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4144F" w14:textId="25CE92B6" w:rsidR="003E6EC4" w:rsidRPr="003E6EC4" w:rsidRDefault="00550E75" w:rsidP="00156539">
      <w:pPr>
        <w:pStyle w:val="Rubrik"/>
      </w:pPr>
      <w:bookmarkStart w:id="0" w:name="Start"/>
      <w:bookmarkStart w:id="1" w:name="_Hlk29288089"/>
      <w:bookmarkEnd w:id="0"/>
      <w:r>
        <w:t>Svar på fråga 201</w:t>
      </w:r>
      <w:r w:rsidR="003E6EC4">
        <w:t>9/20:</w:t>
      </w:r>
      <w:r w:rsidR="00657F8E">
        <w:t>1990</w:t>
      </w:r>
      <w:r w:rsidR="003E6EC4">
        <w:t xml:space="preserve"> </w:t>
      </w:r>
      <w:r>
        <w:t xml:space="preserve">av </w:t>
      </w:r>
      <w:r w:rsidR="00657F8E">
        <w:t>Ann-Charlotte Hammar Johnsson</w:t>
      </w:r>
      <w:r w:rsidR="00D152C4">
        <w:t xml:space="preserve"> </w:t>
      </w:r>
      <w:r w:rsidR="003E6EC4">
        <w:t xml:space="preserve">(M) </w:t>
      </w:r>
      <w:r w:rsidR="00657F8E" w:rsidRPr="00657F8E">
        <w:t>Skärpningar av reglerna gällande ungdomsbrottslighet</w:t>
      </w:r>
    </w:p>
    <w:bookmarkEnd w:id="1"/>
    <w:p w14:paraId="4F55DAE2" w14:textId="77777777" w:rsidR="00B054E2" w:rsidRDefault="00B054E2" w:rsidP="00B054E2">
      <w:pPr>
        <w:pStyle w:val="Brdtextutanavstnd"/>
      </w:pPr>
      <w:r>
        <w:t>Ann-Charlotte Hammar Johnsson har frågat mig om jag avser att föreslå skärpningar av reglerna gällande ungdomsbrottslighet, till exempel påföljder, straffrabatter eller häktningstider.</w:t>
      </w:r>
    </w:p>
    <w:p w14:paraId="2BBAF123" w14:textId="77777777" w:rsidR="00B054E2" w:rsidRDefault="00B054E2" w:rsidP="00B054E2">
      <w:pPr>
        <w:pStyle w:val="Brdtextutanavstnd"/>
      </w:pPr>
    </w:p>
    <w:p w14:paraId="3DC187CF" w14:textId="77777777" w:rsidR="00B054E2" w:rsidRDefault="00B054E2" w:rsidP="00B054E2">
      <w:pPr>
        <w:pStyle w:val="Brdtextutanavstnd"/>
      </w:pPr>
      <w:r w:rsidRPr="00231892">
        <w:t xml:space="preserve">Brottslighet bland barn och unga måste bemötas med samhällets fulla kraft. </w:t>
      </w:r>
      <w:r>
        <w:t xml:space="preserve">Det krävs </w:t>
      </w:r>
      <w:r w:rsidRPr="00231892">
        <w:t xml:space="preserve">insatser på bred front för att bekämpa såväl brotten som </w:t>
      </w:r>
      <w:r w:rsidRPr="00C637E6">
        <w:t>brottens orsaker</w:t>
      </w:r>
      <w:r w:rsidRPr="00231892">
        <w:t>.</w:t>
      </w:r>
      <w:r w:rsidRPr="00603BD7">
        <w:t xml:space="preserve"> </w:t>
      </w:r>
      <w:r>
        <w:t xml:space="preserve">Vid grova brott måste samhället också kunna reagera kraftfullt och en kriminell livsstil kunna avbrytas i tid. </w:t>
      </w:r>
    </w:p>
    <w:p w14:paraId="4483DD9A" w14:textId="77777777" w:rsidR="00B054E2" w:rsidRDefault="00B054E2" w:rsidP="00B054E2">
      <w:pPr>
        <w:pStyle w:val="Brdtextutanavstnd"/>
      </w:pPr>
    </w:p>
    <w:p w14:paraId="11D928C7" w14:textId="77777777" w:rsidR="00B054E2" w:rsidRDefault="00B054E2" w:rsidP="00B054E2">
      <w:r>
        <w:t xml:space="preserve">När det gäller rättssystemen i Sverige och Danmark finns det både likheter och skillnader. Det finns mycket att lära från våra nordiska grannländer och därför pågår sedan länge ett samarbete mellan länderna. </w:t>
      </w:r>
    </w:p>
    <w:p w14:paraId="52FE06E0" w14:textId="77777777" w:rsidR="00B054E2" w:rsidRDefault="00B054E2" w:rsidP="00B054E2">
      <w:r>
        <w:t xml:space="preserve">I både Sverige och Danmark kan man dömas till strängare straff om brottet utgjort led i en brottslighet som utövats </w:t>
      </w:r>
      <w:r w:rsidRPr="0007003F">
        <w:t xml:space="preserve">i organiserad form. </w:t>
      </w:r>
      <w:r>
        <w:t xml:space="preserve">I </w:t>
      </w:r>
      <w:r w:rsidRPr="0007003F">
        <w:t xml:space="preserve">den proposition om förslag </w:t>
      </w:r>
      <w:r w:rsidRPr="004202FD">
        <w:t xml:space="preserve">på ytterligare straffskärpningar för innehav och smuggling av illegala vapen och explosiva varor som nyligen överlämnats till riksdagen är den omständigheten att innehavet skett i en kriminell miljö ett kriterium som kan leda till hårdare straff än annars. </w:t>
      </w:r>
    </w:p>
    <w:p w14:paraId="765A9C22" w14:textId="53991F48" w:rsidR="00B054E2" w:rsidRDefault="00B054E2" w:rsidP="00B054E2">
      <w:r w:rsidRPr="0007003F">
        <w:t>Dessutom har en särskild utredare i början av sommaren fått i uppdrag</w:t>
      </w:r>
      <w:r w:rsidRPr="00156539">
        <w:t xml:space="preserve"> att </w:t>
      </w:r>
      <w:r>
        <w:t>bl.a. lämna förslag som innebär</w:t>
      </w:r>
      <w:r w:rsidRPr="00156539">
        <w:t xml:space="preserve"> </w:t>
      </w:r>
      <w:r>
        <w:t>skärpta straff för brott med kopplingar till kriminella uppgörelser. I direktiven nämns uttryckligen att utredaren ska titta på bl.a. det danska regelverket.</w:t>
      </w:r>
    </w:p>
    <w:p w14:paraId="0D24BF9D" w14:textId="7C7631C0" w:rsidR="00B054E2" w:rsidRDefault="00B054E2" w:rsidP="00B054E2">
      <w:r>
        <w:t>Samtidigt så finns det områden där Sverige har hårdare regler än Danmark. Domar om livstids fängelse är t.ex</w:t>
      </w:r>
      <w:r w:rsidR="0001769D">
        <w:t>.</w:t>
      </w:r>
      <w:r>
        <w:t xml:space="preserve"> avsevärt vanligare i Sverige än i Danmark. Dessutom förekommer halvtidsfrigivning i Danmark. S</w:t>
      </w:r>
      <w:r w:rsidRPr="00C011C1">
        <w:t xml:space="preserve">vensk och dansk polis </w:t>
      </w:r>
      <w:r>
        <w:t xml:space="preserve">arbetar </w:t>
      </w:r>
      <w:r w:rsidRPr="00C011C1">
        <w:t xml:space="preserve">allt närmare varandra, bl.a. för att utöka informationsutbytet i kampen mot den organiserade brottsligheten. </w:t>
      </w:r>
    </w:p>
    <w:p w14:paraId="55D795DE" w14:textId="73CABC52" w:rsidR="00B054E2" w:rsidRDefault="00B054E2" w:rsidP="00B054E2">
      <w:r>
        <w:t xml:space="preserve">Rättsväsendet i Sverige har genomgått en omfattande utveckling de senaste åren. Polisen har fått kraftigt ökade resurser och </w:t>
      </w:r>
      <w:r w:rsidR="004C31ED">
        <w:t xml:space="preserve">enligt Polismyndighetens halvårsstatistik 2020 finns </w:t>
      </w:r>
      <w:r>
        <w:t>det nu fler poliser än någonsin tidigare i Sverige. Kriminalvården har byggts ut, straffen har skärpts för våldsbrott och</w:t>
      </w:r>
      <w:r w:rsidR="0001769D">
        <w:t xml:space="preserve"> </w:t>
      </w:r>
      <w:r>
        <w:t xml:space="preserve">vapenbrott och </w:t>
      </w:r>
      <w:r w:rsidR="0009588B">
        <w:t xml:space="preserve">polisens </w:t>
      </w:r>
      <w:r>
        <w:t>kamera</w:t>
      </w:r>
      <w:r w:rsidR="0009588B">
        <w:t>bevakning</w:t>
      </w:r>
      <w:r>
        <w:t xml:space="preserve"> har ökat. </w:t>
      </w:r>
    </w:p>
    <w:p w14:paraId="4A9D4974" w14:textId="5A60EE8E" w:rsidR="00B054E2" w:rsidRDefault="00B054E2" w:rsidP="00B054E2">
      <w:r>
        <w:t xml:space="preserve">Och utvecklingen fortsätter. Efter klartecken från Datainspektionen har </w:t>
      </w:r>
      <w:r w:rsidRPr="0082239F">
        <w:t xml:space="preserve">Polismyndigheten </w:t>
      </w:r>
      <w:r w:rsidR="0009588B">
        <w:t>t</w:t>
      </w:r>
      <w:r w:rsidR="00A01863">
        <w:t>.ex.</w:t>
      </w:r>
      <w:r>
        <w:t xml:space="preserve"> nu möjlighet att använda AI och biometrisk ansiktsigenkänning vid granskning av bl.a. övervakningsbilder i utredningsmaterial. </w:t>
      </w:r>
    </w:p>
    <w:p w14:paraId="0F17BEE3" w14:textId="77777777" w:rsidR="00B054E2" w:rsidRDefault="00B054E2" w:rsidP="00B054E2">
      <w:pPr>
        <w:pStyle w:val="Brdtext"/>
      </w:pPr>
      <w:r>
        <w:t xml:space="preserve">I Sverige skärps påföljderna för ungdomar som begår brott. En </w:t>
      </w:r>
      <w:r w:rsidRPr="009929CB">
        <w:t xml:space="preserve">ny påföljd för unga lagöverträdare, ungdomsövervakning, </w:t>
      </w:r>
      <w:r>
        <w:t>införs vid årsskiftet</w:t>
      </w:r>
      <w:r w:rsidRPr="009929CB">
        <w:t xml:space="preserve">. </w:t>
      </w:r>
      <w:r w:rsidRPr="00F34CA3">
        <w:t>Den som döms till ungdomsövervakning ska få s</w:t>
      </w:r>
      <w:r>
        <w:t>.</w:t>
      </w:r>
      <w:r w:rsidRPr="00F34CA3">
        <w:t>k</w:t>
      </w:r>
      <w:r>
        <w:t xml:space="preserve">. </w:t>
      </w:r>
      <w:r w:rsidRPr="00F34CA3">
        <w:t xml:space="preserve">helghemarrest, dvs. ett förbud att lämna hemmet under helgkvällar och helgnätter. I vissa fall kan det i stället bli fråga om </w:t>
      </w:r>
      <w:r>
        <w:t xml:space="preserve">t.ex. </w:t>
      </w:r>
      <w:r w:rsidRPr="00F34CA3">
        <w:t xml:space="preserve">ett förbud att </w:t>
      </w:r>
      <w:r>
        <w:t>vistas</w:t>
      </w:r>
      <w:r w:rsidRPr="00F34CA3">
        <w:t xml:space="preserve"> på en viss plats eller inom ett visst område. Förbudet ska övervakas med fotboja. </w:t>
      </w:r>
      <w:r w:rsidRPr="00957395">
        <w:t>Dessutom kan påföljden innehålla föreskrifter om bl</w:t>
      </w:r>
      <w:r>
        <w:t>.a. missbruksbehandling.</w:t>
      </w:r>
      <w:r w:rsidRPr="00957395">
        <w:t xml:space="preserve"> </w:t>
      </w:r>
    </w:p>
    <w:p w14:paraId="1D02B27B" w14:textId="77777777" w:rsidR="00B054E2" w:rsidRDefault="00B054E2" w:rsidP="00B054E2">
      <w:pPr>
        <w:pStyle w:val="Brdtext"/>
      </w:pPr>
      <w:r>
        <w:t>Nyligen har också remitterats e</w:t>
      </w:r>
      <w:r w:rsidRPr="009929CB">
        <w:t>tt förslag om slopad ungdoms</w:t>
      </w:r>
      <w:r>
        <w:t>rabatt</w:t>
      </w:r>
      <w:r w:rsidRPr="009929CB">
        <w:t xml:space="preserve"> för </w:t>
      </w:r>
      <w:r>
        <w:br/>
      </w:r>
      <w:r w:rsidRPr="009929CB">
        <w:t>18</w:t>
      </w:r>
      <w:r>
        <w:t>–</w:t>
      </w:r>
      <w:r w:rsidRPr="009929CB">
        <w:t>20-åringar för brott med minimistraff ett års fängelse</w:t>
      </w:r>
      <w:r>
        <w:t xml:space="preserve">. </w:t>
      </w:r>
      <w:r w:rsidRPr="00FA7205">
        <w:t xml:space="preserve">Det handlar t.ex. om rån, grov misshandel och grov utpressning. </w:t>
      </w:r>
      <w:r>
        <w:t>För sådan brottslighet kommer, om förslaget genomförs,</w:t>
      </w:r>
      <w:r w:rsidRPr="00750DDF">
        <w:t xml:space="preserve"> </w:t>
      </w:r>
      <w:r>
        <w:t xml:space="preserve">det dömas till längre och fler fängelsestraff. </w:t>
      </w:r>
    </w:p>
    <w:p w14:paraId="0B85CC03" w14:textId="77777777" w:rsidR="00B054E2" w:rsidRDefault="00B054E2" w:rsidP="00B054E2">
      <w:r>
        <w:t xml:space="preserve">När det gäller häktningstider beslutade regeringen i mars </w:t>
      </w:r>
      <w:r w:rsidRPr="000D5040">
        <w:t>en proposition med förslag som syftar till en effektivare och mer rättssäker hantering av häktningar och att Sverige fullt ut ska kunna uppfylla sina konventions</w:t>
      </w:r>
      <w:r>
        <w:softHyphen/>
      </w:r>
      <w:r w:rsidRPr="000D5040">
        <w:t xml:space="preserve">åtaganden enligt bland annat barnkonventionen. </w:t>
      </w:r>
      <w:r w:rsidRPr="00D11A69">
        <w:t xml:space="preserve">Förslagen har utformats med utgångspunkten att de brottsbekämpande myndigheternas möjligheter att utreda brott inte får försämras och därför föreslås en möjlighet att överskrida de föreslagna tidsgränserna för häktning t.ex. när det misstänkta brottet är särskilt svårutrett för att det utgör en del av organiserad eller gängrelaterad brottslighet. </w:t>
      </w:r>
    </w:p>
    <w:p w14:paraId="26F052D4" w14:textId="77777777" w:rsidR="00B054E2" w:rsidRDefault="00B054E2" w:rsidP="00B054E2">
      <w:pPr>
        <w:rPr>
          <w:shd w:val="clear" w:color="auto" w:fill="FFFFFF"/>
        </w:rPr>
      </w:pPr>
      <w:r>
        <w:t xml:space="preserve">Dessutom utreds också </w:t>
      </w:r>
      <w:r w:rsidRPr="00B62142">
        <w:t>regler som innebär en</w:t>
      </w:r>
      <w:r>
        <w:t xml:space="preserve"> utökad </w:t>
      </w:r>
      <w:r w:rsidRPr="00B62142">
        <w:t xml:space="preserve">presumtion för häktning </w:t>
      </w:r>
      <w:r>
        <w:t xml:space="preserve">för </w:t>
      </w:r>
      <w:r w:rsidRPr="00B62142">
        <w:t xml:space="preserve">brott </w:t>
      </w:r>
      <w:r>
        <w:t xml:space="preserve">som </w:t>
      </w:r>
      <w:r w:rsidRPr="00B62142">
        <w:t>begås inom ramen för kriminella nätverk</w:t>
      </w:r>
      <w:r>
        <w:t xml:space="preserve">. Likaså utreds </w:t>
      </w:r>
      <w:r>
        <w:rPr>
          <w:shd w:val="clear" w:color="auto" w:fill="FFFFFF"/>
        </w:rPr>
        <w:t xml:space="preserve">förslag som förbättrar polisens möjligheter att söka efter vapen och andra farliga föremål. </w:t>
      </w:r>
    </w:p>
    <w:p w14:paraId="6CA64A48" w14:textId="77777777" w:rsidR="00B054E2" w:rsidRDefault="00B054E2" w:rsidP="00B054E2">
      <w:pPr>
        <w:pStyle w:val="Brdtextutanavstnd"/>
      </w:pPr>
      <w:r>
        <w:t>R</w:t>
      </w:r>
      <w:r w:rsidRPr="00657F8E">
        <w:t xml:space="preserve">egeringen </w:t>
      </w:r>
      <w:r>
        <w:t xml:space="preserve">har alltså </w:t>
      </w:r>
      <w:r w:rsidRPr="00657F8E">
        <w:t xml:space="preserve">vidtagit </w:t>
      </w:r>
      <w:r>
        <w:t xml:space="preserve">ett stort antal </w:t>
      </w:r>
      <w:r w:rsidRPr="00657F8E">
        <w:t>åtgärder</w:t>
      </w:r>
      <w:r>
        <w:t xml:space="preserve"> som riktas</w:t>
      </w:r>
      <w:r w:rsidRPr="00DC7F82">
        <w:t xml:space="preserve"> mot unga lagöverträdare</w:t>
      </w:r>
      <w:r>
        <w:t xml:space="preserve"> och mot kriminella nätverk, och många fler är på gång. Det arbetet kommer att fortsätta. </w:t>
      </w:r>
    </w:p>
    <w:p w14:paraId="12B8363A" w14:textId="77777777" w:rsidR="00B67339" w:rsidRDefault="00B67339" w:rsidP="00156539">
      <w:pPr>
        <w:pStyle w:val="Brdtextutanavstnd"/>
      </w:pPr>
    </w:p>
    <w:p w14:paraId="4B9EC25B" w14:textId="1F0EB811" w:rsidR="00CA5E90" w:rsidRPr="00AF291C" w:rsidRDefault="00EF4637" w:rsidP="00156539">
      <w:pPr>
        <w:pStyle w:val="Brdtextutanavstnd"/>
      </w:pPr>
      <w:r>
        <w:t xml:space="preserve">Stockholm den </w:t>
      </w:r>
      <w:r w:rsidR="0007771A">
        <w:t>3</w:t>
      </w:r>
      <w:r w:rsidR="008A6878">
        <w:t xml:space="preserve"> </w:t>
      </w:r>
      <w:r w:rsidR="0007771A">
        <w:t>september</w:t>
      </w:r>
      <w:r w:rsidR="008A6878">
        <w:t xml:space="preserve"> </w:t>
      </w:r>
      <w:r>
        <w:t>20</w:t>
      </w:r>
      <w:r w:rsidR="008A6878">
        <w:t>20</w:t>
      </w:r>
    </w:p>
    <w:p w14:paraId="1C9A007E" w14:textId="77777777" w:rsidR="00831024" w:rsidRDefault="00831024" w:rsidP="00156539">
      <w:pPr>
        <w:pStyle w:val="Brdtext"/>
      </w:pPr>
    </w:p>
    <w:sdt>
      <w:sdtPr>
        <w:alias w:val="Klicka på listpilen"/>
        <w:tag w:val="run-loadAllMinistersFromDep_control-cmdAvsandare_bindto-SenderTitle_delete"/>
        <w:id w:val="-876315397"/>
        <w:placeholder>
          <w:docPart w:val="1E1688EE661448B58F537C8F5981D3AC"/>
        </w:placeholder>
        <w:dataBinding w:prefixMappings="xmlns:ns0='http://lp/documentinfo/RK' " w:xpath="/ns0:DocumentInfo[1]/ns0:BaseInfo[1]/ns0:TopSender[1]" w:storeItemID="{5F41962D-944A-444B-80A7-F7A367075AE5}"/>
        <w:comboBox w:lastValue="Justitie- och migrationsministern">
          <w:listItem w:displayText="Morgan Johansson" w:value="Justitie- och migrationsministern"/>
          <w:listItem w:displayText="Mikael Damberg" w:value="Inrikesministern"/>
        </w:comboBox>
      </w:sdtPr>
      <w:sdtEndPr/>
      <w:sdtContent>
        <w:p w14:paraId="35D45EB1" w14:textId="66210A6E" w:rsidR="00CA5E90" w:rsidRDefault="00232DDC" w:rsidP="00156539">
          <w:pPr>
            <w:pStyle w:val="Brdtext"/>
          </w:pPr>
          <w:r>
            <w:t>Morgan Johansson</w:t>
          </w:r>
        </w:p>
      </w:sdtContent>
    </w:sdt>
    <w:sectPr w:rsidR="00CA5E90" w:rsidSect="00550E75">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96423" w14:textId="77777777" w:rsidR="00C43D9C" w:rsidRDefault="00C43D9C" w:rsidP="00A87A54">
      <w:pPr>
        <w:spacing w:after="0" w:line="240" w:lineRule="auto"/>
      </w:pPr>
      <w:r>
        <w:separator/>
      </w:r>
    </w:p>
  </w:endnote>
  <w:endnote w:type="continuationSeparator" w:id="0">
    <w:p w14:paraId="200C27D0" w14:textId="77777777" w:rsidR="00C43D9C" w:rsidRDefault="00C43D9C" w:rsidP="00A87A54">
      <w:pPr>
        <w:spacing w:after="0" w:line="240" w:lineRule="auto"/>
      </w:pPr>
      <w:r>
        <w:continuationSeparator/>
      </w:r>
    </w:p>
  </w:endnote>
  <w:endnote w:type="continuationNotice" w:id="1">
    <w:p w14:paraId="3A7BFBA4" w14:textId="77777777" w:rsidR="00C43D9C" w:rsidRDefault="00C43D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AD2871" w:rsidRPr="00347E11" w14:paraId="46BC9D4B" w14:textId="77777777" w:rsidTr="003741EB">
      <w:trPr>
        <w:trHeight w:val="227"/>
        <w:jc w:val="right"/>
      </w:trPr>
      <w:tc>
        <w:tcPr>
          <w:tcW w:w="708" w:type="dxa"/>
          <w:vAlign w:val="bottom"/>
        </w:tcPr>
        <w:p w14:paraId="29915026" w14:textId="4370F463" w:rsidR="00AD2871" w:rsidRPr="00B62610" w:rsidRDefault="00AD2871"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AD2871" w:rsidRPr="00347E11" w14:paraId="71FBAC04" w14:textId="77777777" w:rsidTr="003741EB">
      <w:trPr>
        <w:trHeight w:val="850"/>
        <w:jc w:val="right"/>
      </w:trPr>
      <w:tc>
        <w:tcPr>
          <w:tcW w:w="708" w:type="dxa"/>
          <w:vAlign w:val="bottom"/>
        </w:tcPr>
        <w:p w14:paraId="4CEB17C5" w14:textId="77777777" w:rsidR="00AD2871" w:rsidRPr="00347E11" w:rsidRDefault="00AD2871" w:rsidP="005606BC">
          <w:pPr>
            <w:pStyle w:val="Sidfot"/>
            <w:spacing w:line="276" w:lineRule="auto"/>
            <w:jc w:val="right"/>
          </w:pPr>
        </w:p>
      </w:tc>
    </w:tr>
  </w:tbl>
  <w:p w14:paraId="5F031248" w14:textId="77777777" w:rsidR="00AD2871" w:rsidRPr="005606BC" w:rsidRDefault="00AD2871"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D2871" w:rsidRPr="00347E11" w14:paraId="1C50148E" w14:textId="77777777" w:rsidTr="001F4302">
      <w:trPr>
        <w:trHeight w:val="510"/>
      </w:trPr>
      <w:tc>
        <w:tcPr>
          <w:tcW w:w="8525" w:type="dxa"/>
          <w:gridSpan w:val="2"/>
          <w:vAlign w:val="bottom"/>
        </w:tcPr>
        <w:p w14:paraId="298988C1" w14:textId="77777777" w:rsidR="00AD2871" w:rsidRPr="00347E11" w:rsidRDefault="00AD2871" w:rsidP="00347E11">
          <w:pPr>
            <w:pStyle w:val="Sidfot"/>
            <w:rPr>
              <w:sz w:val="8"/>
            </w:rPr>
          </w:pPr>
        </w:p>
      </w:tc>
    </w:tr>
    <w:tr w:rsidR="00AD2871" w:rsidRPr="00EE3C0F" w14:paraId="38238910" w14:textId="77777777" w:rsidTr="00C26068">
      <w:trPr>
        <w:trHeight w:val="227"/>
      </w:trPr>
      <w:tc>
        <w:tcPr>
          <w:tcW w:w="4074" w:type="dxa"/>
        </w:tcPr>
        <w:p w14:paraId="47315E28" w14:textId="77777777" w:rsidR="00AD2871" w:rsidRPr="00F53AEA" w:rsidRDefault="00AD2871" w:rsidP="00C26068">
          <w:pPr>
            <w:pStyle w:val="Sidfot"/>
            <w:spacing w:line="276" w:lineRule="auto"/>
          </w:pPr>
        </w:p>
      </w:tc>
      <w:tc>
        <w:tcPr>
          <w:tcW w:w="4451" w:type="dxa"/>
        </w:tcPr>
        <w:p w14:paraId="4BF604D0" w14:textId="77777777" w:rsidR="00AD2871" w:rsidRPr="00F53AEA" w:rsidRDefault="00AD2871" w:rsidP="00F53AEA">
          <w:pPr>
            <w:pStyle w:val="Sidfot"/>
            <w:spacing w:line="276" w:lineRule="auto"/>
          </w:pPr>
        </w:p>
      </w:tc>
    </w:tr>
  </w:tbl>
  <w:p w14:paraId="464DFB10" w14:textId="77777777" w:rsidR="00AD2871" w:rsidRPr="00EE3C0F" w:rsidRDefault="00AD2871">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49172" w14:textId="77777777" w:rsidR="00C43D9C" w:rsidRDefault="00C43D9C" w:rsidP="00A87A54">
      <w:pPr>
        <w:spacing w:after="0" w:line="240" w:lineRule="auto"/>
      </w:pPr>
      <w:r>
        <w:separator/>
      </w:r>
    </w:p>
  </w:footnote>
  <w:footnote w:type="continuationSeparator" w:id="0">
    <w:p w14:paraId="482966DA" w14:textId="77777777" w:rsidR="00C43D9C" w:rsidRDefault="00C43D9C" w:rsidP="00A87A54">
      <w:pPr>
        <w:spacing w:after="0" w:line="240" w:lineRule="auto"/>
      </w:pPr>
      <w:r>
        <w:continuationSeparator/>
      </w:r>
    </w:p>
  </w:footnote>
  <w:footnote w:type="continuationNotice" w:id="1">
    <w:p w14:paraId="0F3B90E9" w14:textId="77777777" w:rsidR="00C43D9C" w:rsidRDefault="00C43D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D2871" w14:paraId="4A964D7C" w14:textId="77777777" w:rsidTr="00C93EBA">
      <w:trPr>
        <w:trHeight w:val="227"/>
      </w:trPr>
      <w:tc>
        <w:tcPr>
          <w:tcW w:w="5534" w:type="dxa"/>
        </w:tcPr>
        <w:p w14:paraId="443AB871" w14:textId="77777777" w:rsidR="00AD2871" w:rsidRPr="007D73AB" w:rsidRDefault="00AD2871">
          <w:pPr>
            <w:pStyle w:val="Sidhuvud"/>
          </w:pPr>
        </w:p>
      </w:tc>
      <w:tc>
        <w:tcPr>
          <w:tcW w:w="3170" w:type="dxa"/>
          <w:vAlign w:val="bottom"/>
        </w:tcPr>
        <w:p w14:paraId="1BC2A28A" w14:textId="77777777" w:rsidR="00AD2871" w:rsidRPr="007D73AB" w:rsidRDefault="00AD2871" w:rsidP="00340DE0">
          <w:pPr>
            <w:pStyle w:val="Sidhuvud"/>
          </w:pPr>
        </w:p>
      </w:tc>
      <w:tc>
        <w:tcPr>
          <w:tcW w:w="1134" w:type="dxa"/>
        </w:tcPr>
        <w:p w14:paraId="14E259A8" w14:textId="77777777" w:rsidR="00AD2871" w:rsidRDefault="00AD2871" w:rsidP="003741EB">
          <w:pPr>
            <w:pStyle w:val="Sidhuvud"/>
          </w:pPr>
        </w:p>
      </w:tc>
    </w:tr>
    <w:tr w:rsidR="00AD2871" w14:paraId="555E443E" w14:textId="77777777" w:rsidTr="00C93EBA">
      <w:trPr>
        <w:trHeight w:val="1928"/>
      </w:trPr>
      <w:tc>
        <w:tcPr>
          <w:tcW w:w="5534" w:type="dxa"/>
        </w:tcPr>
        <w:p w14:paraId="03276485" w14:textId="77777777" w:rsidR="00AD2871" w:rsidRPr="00340DE0" w:rsidRDefault="00AD2871" w:rsidP="00340DE0">
          <w:pPr>
            <w:pStyle w:val="Sidhuvud"/>
          </w:pPr>
          <w:r>
            <w:rPr>
              <w:noProof/>
            </w:rPr>
            <w:drawing>
              <wp:inline distT="0" distB="0" distL="0" distR="0" wp14:anchorId="52AB5183" wp14:editId="1162E55C">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947E6F6" w14:textId="77777777" w:rsidR="00AD2871" w:rsidRPr="00710A6C" w:rsidRDefault="00AD2871" w:rsidP="00EE3C0F">
          <w:pPr>
            <w:pStyle w:val="Sidhuvud"/>
            <w:rPr>
              <w:b/>
            </w:rPr>
          </w:pPr>
        </w:p>
        <w:p w14:paraId="76741806" w14:textId="77777777" w:rsidR="00AD2871" w:rsidRDefault="00AD2871" w:rsidP="00EE3C0F">
          <w:pPr>
            <w:pStyle w:val="Sidhuvud"/>
          </w:pPr>
        </w:p>
        <w:p w14:paraId="5ECA98E9" w14:textId="77777777" w:rsidR="00AD2871" w:rsidRDefault="00AD2871" w:rsidP="00EE3C0F">
          <w:pPr>
            <w:pStyle w:val="Sidhuvud"/>
          </w:pPr>
        </w:p>
        <w:p w14:paraId="1D5910DE" w14:textId="77777777" w:rsidR="00AD2871" w:rsidRDefault="00AD2871" w:rsidP="00EE3C0F">
          <w:pPr>
            <w:pStyle w:val="Sidhuvud"/>
          </w:pPr>
        </w:p>
        <w:p w14:paraId="0A6ED87F" w14:textId="3A89F40F" w:rsidR="00AD2871" w:rsidRDefault="00AD2871" w:rsidP="00EE3C0F">
          <w:pPr>
            <w:pStyle w:val="Sidhuvud"/>
          </w:pPr>
          <w:r>
            <w:t>Ju2020/</w:t>
          </w:r>
          <w:r w:rsidRPr="00657F8E">
            <w:t>02929</w:t>
          </w:r>
          <w:r>
            <w:t>/POL</w:t>
          </w:r>
        </w:p>
      </w:tc>
      <w:tc>
        <w:tcPr>
          <w:tcW w:w="1134" w:type="dxa"/>
        </w:tcPr>
        <w:p w14:paraId="59744140" w14:textId="77777777" w:rsidR="00AD2871" w:rsidRDefault="00AD2871" w:rsidP="0094502D">
          <w:pPr>
            <w:pStyle w:val="Sidhuvud"/>
          </w:pPr>
        </w:p>
        <w:p w14:paraId="5BF8082B" w14:textId="77777777" w:rsidR="00AD2871" w:rsidRPr="0094502D" w:rsidRDefault="00AD2871" w:rsidP="00EC71A6">
          <w:pPr>
            <w:pStyle w:val="Sidhuvud"/>
          </w:pPr>
        </w:p>
      </w:tc>
    </w:tr>
    <w:tr w:rsidR="00AD2871" w14:paraId="3F6D3EB0" w14:textId="77777777" w:rsidTr="00C93EBA">
      <w:trPr>
        <w:trHeight w:val="2268"/>
      </w:trPr>
      <w:sdt>
        <w:sdtPr>
          <w:rPr>
            <w:rFonts w:asciiTheme="minorHAnsi" w:hAnsiTheme="minorHAnsi"/>
            <w:b/>
            <w:sz w:val="25"/>
          </w:rPr>
          <w:alias w:val="SenderText"/>
          <w:tag w:val="ccRKShow_SenderText"/>
          <w:id w:val="1374046025"/>
          <w:placeholder>
            <w:docPart w:val="F309E764D4564DD49332A5160C927CCD"/>
          </w:placeholder>
        </w:sdtPr>
        <w:sdtEndPr>
          <w:rPr>
            <w:b w:val="0"/>
          </w:rPr>
        </w:sdtEndPr>
        <w:sdtContent>
          <w:tc>
            <w:tcPr>
              <w:tcW w:w="5534" w:type="dxa"/>
              <w:tcMar>
                <w:right w:w="1134" w:type="dxa"/>
              </w:tcMar>
            </w:tcPr>
            <w:p w14:paraId="71A287D7" w14:textId="03423BAB" w:rsidR="00AD2871" w:rsidRPr="00232DDC" w:rsidRDefault="00AD2871" w:rsidP="00340DE0">
              <w:pPr>
                <w:pStyle w:val="Sidhuvud"/>
                <w:rPr>
                  <w:b/>
                </w:rPr>
              </w:pPr>
              <w:r w:rsidRPr="00232DDC">
                <w:rPr>
                  <w:b/>
                </w:rPr>
                <w:t>Justitiedepartementet</w:t>
              </w:r>
            </w:p>
            <w:p w14:paraId="1C6CEA93" w14:textId="635A091D" w:rsidR="00AD2871" w:rsidRDefault="00AD2871" w:rsidP="00340DE0">
              <w:pPr>
                <w:pStyle w:val="Sidhuvud"/>
              </w:pPr>
              <w:r w:rsidRPr="00232DDC">
                <w:t>Justitie- och migrationsministern</w:t>
              </w:r>
            </w:p>
            <w:p w14:paraId="29149189" w14:textId="62F4BF0F" w:rsidR="00AD2871" w:rsidRDefault="00AD2871" w:rsidP="00232DDC"/>
            <w:p w14:paraId="03C68A6F" w14:textId="77777777" w:rsidR="00AD2871" w:rsidRPr="00232DDC" w:rsidRDefault="00AD2871" w:rsidP="00232DDC"/>
          </w:tc>
        </w:sdtContent>
      </w:sdt>
      <w:sdt>
        <w:sdtPr>
          <w:alias w:val="Recipient"/>
          <w:tag w:val="ccRKShow_Recipient"/>
          <w:id w:val="-28344517"/>
          <w:placeholder>
            <w:docPart w:val="5E6AFECD8D094A99BBA52AEA3EB88A37"/>
          </w:placeholder>
          <w:dataBinding w:prefixMappings="xmlns:ns0='http://lp/documentinfo/RK' " w:xpath="/ns0:DocumentInfo[1]/ns0:BaseInfo[1]/ns0:Recipient[1]" w:storeItemID="{5F41962D-944A-444B-80A7-F7A367075AE5}"/>
          <w:text w:multiLine="1"/>
        </w:sdtPr>
        <w:sdtEndPr/>
        <w:sdtContent>
          <w:tc>
            <w:tcPr>
              <w:tcW w:w="3170" w:type="dxa"/>
            </w:tcPr>
            <w:p w14:paraId="196FBA09" w14:textId="574F2534" w:rsidR="00AD2871" w:rsidRDefault="00AD2871" w:rsidP="00547B89">
              <w:pPr>
                <w:pStyle w:val="Sidhuvud"/>
              </w:pPr>
              <w:r>
                <w:t>Till riksdagen</w:t>
              </w:r>
            </w:p>
          </w:tc>
        </w:sdtContent>
      </w:sdt>
      <w:tc>
        <w:tcPr>
          <w:tcW w:w="1134" w:type="dxa"/>
        </w:tcPr>
        <w:p w14:paraId="6E409A52" w14:textId="77777777" w:rsidR="00AD2871" w:rsidRDefault="00AD2871" w:rsidP="003E6020">
          <w:pPr>
            <w:pStyle w:val="Sidhuvud"/>
          </w:pPr>
        </w:p>
      </w:tc>
    </w:tr>
  </w:tbl>
  <w:p w14:paraId="5D0ACC5D" w14:textId="77777777" w:rsidR="00AD2871" w:rsidRDefault="00AD28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75"/>
    <w:rsid w:val="00000067"/>
    <w:rsid w:val="00000290"/>
    <w:rsid w:val="00002706"/>
    <w:rsid w:val="00003CC3"/>
    <w:rsid w:val="0000412C"/>
    <w:rsid w:val="00004D5C"/>
    <w:rsid w:val="00005F68"/>
    <w:rsid w:val="00006CA7"/>
    <w:rsid w:val="00012B00"/>
    <w:rsid w:val="00013797"/>
    <w:rsid w:val="00014D2B"/>
    <w:rsid w:val="00014EF6"/>
    <w:rsid w:val="00017197"/>
    <w:rsid w:val="0001725B"/>
    <w:rsid w:val="0001769D"/>
    <w:rsid w:val="000203B0"/>
    <w:rsid w:val="000241FA"/>
    <w:rsid w:val="00025992"/>
    <w:rsid w:val="00026711"/>
    <w:rsid w:val="00026AFA"/>
    <w:rsid w:val="0002708E"/>
    <w:rsid w:val="0003679E"/>
    <w:rsid w:val="00041EDC"/>
    <w:rsid w:val="0004352E"/>
    <w:rsid w:val="00053CAA"/>
    <w:rsid w:val="00057FE0"/>
    <w:rsid w:val="000620FD"/>
    <w:rsid w:val="00063DCB"/>
    <w:rsid w:val="00066BC9"/>
    <w:rsid w:val="0007003F"/>
    <w:rsid w:val="0007033C"/>
    <w:rsid w:val="000707E9"/>
    <w:rsid w:val="00072C86"/>
    <w:rsid w:val="00072FFC"/>
    <w:rsid w:val="00073B75"/>
    <w:rsid w:val="000757FC"/>
    <w:rsid w:val="00076667"/>
    <w:rsid w:val="0007771A"/>
    <w:rsid w:val="00080631"/>
    <w:rsid w:val="00081E9B"/>
    <w:rsid w:val="00083741"/>
    <w:rsid w:val="000862E0"/>
    <w:rsid w:val="00086B4B"/>
    <w:rsid w:val="000873C3"/>
    <w:rsid w:val="00093408"/>
    <w:rsid w:val="00093BBF"/>
    <w:rsid w:val="0009435C"/>
    <w:rsid w:val="0009588B"/>
    <w:rsid w:val="000A13CA"/>
    <w:rsid w:val="000A1ABF"/>
    <w:rsid w:val="000A456A"/>
    <w:rsid w:val="000A5E43"/>
    <w:rsid w:val="000B56A9"/>
    <w:rsid w:val="000B71B8"/>
    <w:rsid w:val="000C61D1"/>
    <w:rsid w:val="000D31A9"/>
    <w:rsid w:val="000D370F"/>
    <w:rsid w:val="000D4419"/>
    <w:rsid w:val="000D5040"/>
    <w:rsid w:val="000D5449"/>
    <w:rsid w:val="000E12D9"/>
    <w:rsid w:val="000E26AE"/>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354F3"/>
    <w:rsid w:val="001428E2"/>
    <w:rsid w:val="00145FDE"/>
    <w:rsid w:val="00152C73"/>
    <w:rsid w:val="00156539"/>
    <w:rsid w:val="00167FA8"/>
    <w:rsid w:val="00170CE4"/>
    <w:rsid w:val="0017300E"/>
    <w:rsid w:val="00173126"/>
    <w:rsid w:val="0017617A"/>
    <w:rsid w:val="00176A26"/>
    <w:rsid w:val="001774F8"/>
    <w:rsid w:val="00180BE1"/>
    <w:rsid w:val="001813DF"/>
    <w:rsid w:val="0019051C"/>
    <w:rsid w:val="0019127B"/>
    <w:rsid w:val="00192350"/>
    <w:rsid w:val="001926B3"/>
    <w:rsid w:val="00192E34"/>
    <w:rsid w:val="001978DF"/>
    <w:rsid w:val="00197A8A"/>
    <w:rsid w:val="001A2A61"/>
    <w:rsid w:val="001A508B"/>
    <w:rsid w:val="001B4824"/>
    <w:rsid w:val="001C4980"/>
    <w:rsid w:val="001C5DC9"/>
    <w:rsid w:val="001C657B"/>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0623F"/>
    <w:rsid w:val="002102FD"/>
    <w:rsid w:val="00211B4E"/>
    <w:rsid w:val="00213204"/>
    <w:rsid w:val="00213258"/>
    <w:rsid w:val="0021657C"/>
    <w:rsid w:val="00221DCE"/>
    <w:rsid w:val="00222258"/>
    <w:rsid w:val="00223AD6"/>
    <w:rsid w:val="0022666A"/>
    <w:rsid w:val="00227E43"/>
    <w:rsid w:val="002315F5"/>
    <w:rsid w:val="00232DDC"/>
    <w:rsid w:val="00233D52"/>
    <w:rsid w:val="00237147"/>
    <w:rsid w:val="00242AD1"/>
    <w:rsid w:val="0024412C"/>
    <w:rsid w:val="00260D2D"/>
    <w:rsid w:val="00264503"/>
    <w:rsid w:val="00271C44"/>
    <w:rsid w:val="00271D00"/>
    <w:rsid w:val="00273872"/>
    <w:rsid w:val="00275872"/>
    <w:rsid w:val="00280C17"/>
    <w:rsid w:val="00281106"/>
    <w:rsid w:val="00282263"/>
    <w:rsid w:val="00282417"/>
    <w:rsid w:val="00282D27"/>
    <w:rsid w:val="00287F0D"/>
    <w:rsid w:val="00292420"/>
    <w:rsid w:val="002931C5"/>
    <w:rsid w:val="00296B7A"/>
    <w:rsid w:val="002A39EF"/>
    <w:rsid w:val="002A6820"/>
    <w:rsid w:val="002B0316"/>
    <w:rsid w:val="002B357D"/>
    <w:rsid w:val="002B4A43"/>
    <w:rsid w:val="002B6849"/>
    <w:rsid w:val="002C1D37"/>
    <w:rsid w:val="002C476F"/>
    <w:rsid w:val="002C5B48"/>
    <w:rsid w:val="002D2647"/>
    <w:rsid w:val="002D4298"/>
    <w:rsid w:val="002D4829"/>
    <w:rsid w:val="002D6541"/>
    <w:rsid w:val="002D7934"/>
    <w:rsid w:val="002E150B"/>
    <w:rsid w:val="002E2C89"/>
    <w:rsid w:val="002E3609"/>
    <w:rsid w:val="002E4D3F"/>
    <w:rsid w:val="002E61A5"/>
    <w:rsid w:val="002E629A"/>
    <w:rsid w:val="002F3675"/>
    <w:rsid w:val="002F59E0"/>
    <w:rsid w:val="002F5A42"/>
    <w:rsid w:val="002F66A6"/>
    <w:rsid w:val="002F6D75"/>
    <w:rsid w:val="002F7374"/>
    <w:rsid w:val="002F7533"/>
    <w:rsid w:val="00300342"/>
    <w:rsid w:val="003050DB"/>
    <w:rsid w:val="00310561"/>
    <w:rsid w:val="00311D8C"/>
    <w:rsid w:val="0031273D"/>
    <w:rsid w:val="003128E2"/>
    <w:rsid w:val="003153D9"/>
    <w:rsid w:val="00321285"/>
    <w:rsid w:val="00321621"/>
    <w:rsid w:val="00323EF7"/>
    <w:rsid w:val="003240E1"/>
    <w:rsid w:val="00326C03"/>
    <w:rsid w:val="00327474"/>
    <w:rsid w:val="003274E8"/>
    <w:rsid w:val="003277B5"/>
    <w:rsid w:val="00340DE0"/>
    <w:rsid w:val="00341F47"/>
    <w:rsid w:val="00342327"/>
    <w:rsid w:val="0034750A"/>
    <w:rsid w:val="00347E11"/>
    <w:rsid w:val="003503DD"/>
    <w:rsid w:val="00350696"/>
    <w:rsid w:val="00350C92"/>
    <w:rsid w:val="003542C5"/>
    <w:rsid w:val="00365461"/>
    <w:rsid w:val="00367AA1"/>
    <w:rsid w:val="00370311"/>
    <w:rsid w:val="003741EB"/>
    <w:rsid w:val="00380663"/>
    <w:rsid w:val="003853E3"/>
    <w:rsid w:val="0038587E"/>
    <w:rsid w:val="00392ED4"/>
    <w:rsid w:val="00393680"/>
    <w:rsid w:val="00394D4C"/>
    <w:rsid w:val="003A1315"/>
    <w:rsid w:val="003A2E73"/>
    <w:rsid w:val="003A3071"/>
    <w:rsid w:val="003A5969"/>
    <w:rsid w:val="003A5C58"/>
    <w:rsid w:val="003B0C81"/>
    <w:rsid w:val="003B24D4"/>
    <w:rsid w:val="003C3123"/>
    <w:rsid w:val="003C7BE0"/>
    <w:rsid w:val="003D0DD3"/>
    <w:rsid w:val="003D17EF"/>
    <w:rsid w:val="003D3535"/>
    <w:rsid w:val="003D4D9F"/>
    <w:rsid w:val="003D5076"/>
    <w:rsid w:val="003D59BB"/>
    <w:rsid w:val="003D7B03"/>
    <w:rsid w:val="003E30BD"/>
    <w:rsid w:val="003E5A50"/>
    <w:rsid w:val="003E6020"/>
    <w:rsid w:val="003E6EC4"/>
    <w:rsid w:val="003F1AA8"/>
    <w:rsid w:val="003F1F1F"/>
    <w:rsid w:val="003F299F"/>
    <w:rsid w:val="003F59B4"/>
    <w:rsid w:val="003F6B92"/>
    <w:rsid w:val="0040090E"/>
    <w:rsid w:val="004013C1"/>
    <w:rsid w:val="00403D11"/>
    <w:rsid w:val="00404DB4"/>
    <w:rsid w:val="0041093C"/>
    <w:rsid w:val="0041223B"/>
    <w:rsid w:val="004137EE"/>
    <w:rsid w:val="00413A4E"/>
    <w:rsid w:val="00415163"/>
    <w:rsid w:val="004157BE"/>
    <w:rsid w:val="004202FD"/>
    <w:rsid w:val="0042068E"/>
    <w:rsid w:val="00422030"/>
    <w:rsid w:val="00422A7F"/>
    <w:rsid w:val="00426213"/>
    <w:rsid w:val="00431A7B"/>
    <w:rsid w:val="0043623F"/>
    <w:rsid w:val="00437459"/>
    <w:rsid w:val="00441D70"/>
    <w:rsid w:val="004425C2"/>
    <w:rsid w:val="00445604"/>
    <w:rsid w:val="00445A5A"/>
    <w:rsid w:val="00454AE7"/>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051F"/>
    <w:rsid w:val="004911D9"/>
    <w:rsid w:val="00491796"/>
    <w:rsid w:val="0049768A"/>
    <w:rsid w:val="004A33C6"/>
    <w:rsid w:val="004A66B1"/>
    <w:rsid w:val="004A7DC4"/>
    <w:rsid w:val="004B1E7B"/>
    <w:rsid w:val="004B2140"/>
    <w:rsid w:val="004B3029"/>
    <w:rsid w:val="004B35E7"/>
    <w:rsid w:val="004B63BF"/>
    <w:rsid w:val="004B6513"/>
    <w:rsid w:val="004B66DA"/>
    <w:rsid w:val="004B696B"/>
    <w:rsid w:val="004B7DFF"/>
    <w:rsid w:val="004C31ED"/>
    <w:rsid w:val="004C3A3F"/>
    <w:rsid w:val="004C3F1F"/>
    <w:rsid w:val="004C5686"/>
    <w:rsid w:val="004C70EE"/>
    <w:rsid w:val="004D766C"/>
    <w:rsid w:val="004E1DE3"/>
    <w:rsid w:val="004E251B"/>
    <w:rsid w:val="004E25CD"/>
    <w:rsid w:val="004E2A4B"/>
    <w:rsid w:val="004E3392"/>
    <w:rsid w:val="004E6D22"/>
    <w:rsid w:val="004F0448"/>
    <w:rsid w:val="004F1864"/>
    <w:rsid w:val="004F1EA0"/>
    <w:rsid w:val="004F4021"/>
    <w:rsid w:val="004F5640"/>
    <w:rsid w:val="004F6525"/>
    <w:rsid w:val="004F6FE2"/>
    <w:rsid w:val="00505905"/>
    <w:rsid w:val="00511A1B"/>
    <w:rsid w:val="00511A68"/>
    <w:rsid w:val="00513AF1"/>
    <w:rsid w:val="00513E7D"/>
    <w:rsid w:val="00514A67"/>
    <w:rsid w:val="00515787"/>
    <w:rsid w:val="00521192"/>
    <w:rsid w:val="0052127C"/>
    <w:rsid w:val="0052561A"/>
    <w:rsid w:val="00526AEB"/>
    <w:rsid w:val="005302E0"/>
    <w:rsid w:val="005314E4"/>
    <w:rsid w:val="00543042"/>
    <w:rsid w:val="00544738"/>
    <w:rsid w:val="005456E4"/>
    <w:rsid w:val="00547B89"/>
    <w:rsid w:val="00550E75"/>
    <w:rsid w:val="005568AF"/>
    <w:rsid w:val="00556AF5"/>
    <w:rsid w:val="005606BC"/>
    <w:rsid w:val="00563E73"/>
    <w:rsid w:val="00565792"/>
    <w:rsid w:val="00567799"/>
    <w:rsid w:val="005710DE"/>
    <w:rsid w:val="00571A0B"/>
    <w:rsid w:val="00573DFD"/>
    <w:rsid w:val="005747D0"/>
    <w:rsid w:val="00574AB7"/>
    <w:rsid w:val="00582918"/>
    <w:rsid w:val="005850D7"/>
    <w:rsid w:val="0058522F"/>
    <w:rsid w:val="00586266"/>
    <w:rsid w:val="0058700D"/>
    <w:rsid w:val="00594B94"/>
    <w:rsid w:val="00595EDE"/>
    <w:rsid w:val="00596E2B"/>
    <w:rsid w:val="005A0AEA"/>
    <w:rsid w:val="005A0CBA"/>
    <w:rsid w:val="005A2022"/>
    <w:rsid w:val="005A3272"/>
    <w:rsid w:val="005A5193"/>
    <w:rsid w:val="005A5889"/>
    <w:rsid w:val="005A77CD"/>
    <w:rsid w:val="005B115A"/>
    <w:rsid w:val="005B537F"/>
    <w:rsid w:val="005C120D"/>
    <w:rsid w:val="005C15B3"/>
    <w:rsid w:val="005D07C2"/>
    <w:rsid w:val="005D418B"/>
    <w:rsid w:val="005E2F29"/>
    <w:rsid w:val="005E400D"/>
    <w:rsid w:val="005E4E79"/>
    <w:rsid w:val="005E5CE7"/>
    <w:rsid w:val="005E790C"/>
    <w:rsid w:val="005E7971"/>
    <w:rsid w:val="005F08C5"/>
    <w:rsid w:val="00603BD7"/>
    <w:rsid w:val="00605718"/>
    <w:rsid w:val="00605C66"/>
    <w:rsid w:val="00607814"/>
    <w:rsid w:val="006175D7"/>
    <w:rsid w:val="006208E5"/>
    <w:rsid w:val="006273E4"/>
    <w:rsid w:val="00631F82"/>
    <w:rsid w:val="00633B59"/>
    <w:rsid w:val="00634EF4"/>
    <w:rsid w:val="006358C8"/>
    <w:rsid w:val="0064133A"/>
    <w:rsid w:val="00642197"/>
    <w:rsid w:val="00647FD7"/>
    <w:rsid w:val="00650080"/>
    <w:rsid w:val="00651F17"/>
    <w:rsid w:val="0065382D"/>
    <w:rsid w:val="00653E66"/>
    <w:rsid w:val="00654B4D"/>
    <w:rsid w:val="0065559D"/>
    <w:rsid w:val="00655A40"/>
    <w:rsid w:val="00657F8E"/>
    <w:rsid w:val="00660D84"/>
    <w:rsid w:val="0066133A"/>
    <w:rsid w:val="0066378C"/>
    <w:rsid w:val="00665EEA"/>
    <w:rsid w:val="006700F0"/>
    <w:rsid w:val="00670A48"/>
    <w:rsid w:val="006710D3"/>
    <w:rsid w:val="00672F6F"/>
    <w:rsid w:val="00674C2F"/>
    <w:rsid w:val="00674C8B"/>
    <w:rsid w:val="0068369C"/>
    <w:rsid w:val="00691AEE"/>
    <w:rsid w:val="0069523C"/>
    <w:rsid w:val="006962CA"/>
    <w:rsid w:val="00696A95"/>
    <w:rsid w:val="006A09DA"/>
    <w:rsid w:val="006A1835"/>
    <w:rsid w:val="006A2625"/>
    <w:rsid w:val="006A3CA6"/>
    <w:rsid w:val="006B4A30"/>
    <w:rsid w:val="006B7569"/>
    <w:rsid w:val="006C28EE"/>
    <w:rsid w:val="006D2998"/>
    <w:rsid w:val="006D3188"/>
    <w:rsid w:val="006D5159"/>
    <w:rsid w:val="006D5379"/>
    <w:rsid w:val="006E08FC"/>
    <w:rsid w:val="006E6621"/>
    <w:rsid w:val="006F2588"/>
    <w:rsid w:val="00710A6C"/>
    <w:rsid w:val="00710D98"/>
    <w:rsid w:val="00711CE9"/>
    <w:rsid w:val="00712266"/>
    <w:rsid w:val="00712593"/>
    <w:rsid w:val="00712D82"/>
    <w:rsid w:val="00716E22"/>
    <w:rsid w:val="007171AB"/>
    <w:rsid w:val="007213D0"/>
    <w:rsid w:val="00732599"/>
    <w:rsid w:val="00735F06"/>
    <w:rsid w:val="00743E09"/>
    <w:rsid w:val="00744FCC"/>
    <w:rsid w:val="00745232"/>
    <w:rsid w:val="00750C93"/>
    <w:rsid w:val="00750DDF"/>
    <w:rsid w:val="00754E24"/>
    <w:rsid w:val="0075625A"/>
    <w:rsid w:val="00757B3B"/>
    <w:rsid w:val="00764FA6"/>
    <w:rsid w:val="00765FE9"/>
    <w:rsid w:val="007663E8"/>
    <w:rsid w:val="007712BB"/>
    <w:rsid w:val="00773075"/>
    <w:rsid w:val="00773F36"/>
    <w:rsid w:val="00776254"/>
    <w:rsid w:val="007769FC"/>
    <w:rsid w:val="00777CFF"/>
    <w:rsid w:val="007815BC"/>
    <w:rsid w:val="00782B3F"/>
    <w:rsid w:val="00782E3C"/>
    <w:rsid w:val="007900CC"/>
    <w:rsid w:val="00790376"/>
    <w:rsid w:val="007921E2"/>
    <w:rsid w:val="0079641B"/>
    <w:rsid w:val="0079728B"/>
    <w:rsid w:val="00797A90"/>
    <w:rsid w:val="007A1856"/>
    <w:rsid w:val="007A1887"/>
    <w:rsid w:val="007A629C"/>
    <w:rsid w:val="007A6348"/>
    <w:rsid w:val="007A6851"/>
    <w:rsid w:val="007B023C"/>
    <w:rsid w:val="007C096C"/>
    <w:rsid w:val="007C38B3"/>
    <w:rsid w:val="007C44FF"/>
    <w:rsid w:val="007C6456"/>
    <w:rsid w:val="007C7BDB"/>
    <w:rsid w:val="007D2FF5"/>
    <w:rsid w:val="007D6565"/>
    <w:rsid w:val="007D73AB"/>
    <w:rsid w:val="007D790E"/>
    <w:rsid w:val="007E2712"/>
    <w:rsid w:val="007E4A9C"/>
    <w:rsid w:val="007E5516"/>
    <w:rsid w:val="007E6FC2"/>
    <w:rsid w:val="007E7EE2"/>
    <w:rsid w:val="007F06CA"/>
    <w:rsid w:val="007F0C72"/>
    <w:rsid w:val="007F6289"/>
    <w:rsid w:val="0080228F"/>
    <w:rsid w:val="00802CFA"/>
    <w:rsid w:val="00804C1B"/>
    <w:rsid w:val="0080595A"/>
    <w:rsid w:val="0080685B"/>
    <w:rsid w:val="008150A6"/>
    <w:rsid w:val="008178E6"/>
    <w:rsid w:val="0082239F"/>
    <w:rsid w:val="0082249C"/>
    <w:rsid w:val="00824CCE"/>
    <w:rsid w:val="00830B7B"/>
    <w:rsid w:val="00831024"/>
    <w:rsid w:val="00832661"/>
    <w:rsid w:val="008349AA"/>
    <w:rsid w:val="008375D5"/>
    <w:rsid w:val="00841056"/>
    <w:rsid w:val="00841486"/>
    <w:rsid w:val="00842BC9"/>
    <w:rsid w:val="008431AF"/>
    <w:rsid w:val="0084476E"/>
    <w:rsid w:val="008504F6"/>
    <w:rsid w:val="00857371"/>
    <w:rsid w:val="008573B9"/>
    <w:rsid w:val="0085782D"/>
    <w:rsid w:val="00863BB7"/>
    <w:rsid w:val="0086630E"/>
    <w:rsid w:val="008730FD"/>
    <w:rsid w:val="00873DA1"/>
    <w:rsid w:val="00875DDD"/>
    <w:rsid w:val="0087794F"/>
    <w:rsid w:val="00881BC6"/>
    <w:rsid w:val="008860CC"/>
    <w:rsid w:val="00890876"/>
    <w:rsid w:val="00891929"/>
    <w:rsid w:val="00893029"/>
    <w:rsid w:val="0089514A"/>
    <w:rsid w:val="00895C2A"/>
    <w:rsid w:val="00896631"/>
    <w:rsid w:val="008A0A0D"/>
    <w:rsid w:val="008A3961"/>
    <w:rsid w:val="008A4CEA"/>
    <w:rsid w:val="008A6878"/>
    <w:rsid w:val="008A7506"/>
    <w:rsid w:val="008B1603"/>
    <w:rsid w:val="008B20ED"/>
    <w:rsid w:val="008B5D83"/>
    <w:rsid w:val="008B6135"/>
    <w:rsid w:val="008C4538"/>
    <w:rsid w:val="008C562B"/>
    <w:rsid w:val="008C6717"/>
    <w:rsid w:val="008D2D6B"/>
    <w:rsid w:val="008D3090"/>
    <w:rsid w:val="008D4306"/>
    <w:rsid w:val="008D4508"/>
    <w:rsid w:val="008D4DC4"/>
    <w:rsid w:val="008D7CAF"/>
    <w:rsid w:val="008E02EE"/>
    <w:rsid w:val="008E65A8"/>
    <w:rsid w:val="008E77D6"/>
    <w:rsid w:val="009024BF"/>
    <w:rsid w:val="009036E7"/>
    <w:rsid w:val="0090546C"/>
    <w:rsid w:val="0091053B"/>
    <w:rsid w:val="009108E7"/>
    <w:rsid w:val="00912945"/>
    <w:rsid w:val="009144EE"/>
    <w:rsid w:val="00915D4C"/>
    <w:rsid w:val="009160B6"/>
    <w:rsid w:val="00917E68"/>
    <w:rsid w:val="0092651D"/>
    <w:rsid w:val="00926C56"/>
    <w:rsid w:val="009279B2"/>
    <w:rsid w:val="00935814"/>
    <w:rsid w:val="0094502D"/>
    <w:rsid w:val="00946561"/>
    <w:rsid w:val="00946B39"/>
    <w:rsid w:val="00947013"/>
    <w:rsid w:val="00957395"/>
    <w:rsid w:val="00961194"/>
    <w:rsid w:val="00964C61"/>
    <w:rsid w:val="00967FCB"/>
    <w:rsid w:val="00973084"/>
    <w:rsid w:val="00974B59"/>
    <w:rsid w:val="00984EA2"/>
    <w:rsid w:val="00986CC3"/>
    <w:rsid w:val="0099068E"/>
    <w:rsid w:val="00990DDC"/>
    <w:rsid w:val="009920AA"/>
    <w:rsid w:val="00992943"/>
    <w:rsid w:val="009929CB"/>
    <w:rsid w:val="009931B3"/>
    <w:rsid w:val="00996279"/>
    <w:rsid w:val="009965F7"/>
    <w:rsid w:val="009A0866"/>
    <w:rsid w:val="009A4D0A"/>
    <w:rsid w:val="009B2F70"/>
    <w:rsid w:val="009B4594"/>
    <w:rsid w:val="009C2459"/>
    <w:rsid w:val="009C255A"/>
    <w:rsid w:val="009C2B46"/>
    <w:rsid w:val="009C4448"/>
    <w:rsid w:val="009C5FA0"/>
    <w:rsid w:val="009C610D"/>
    <w:rsid w:val="009C641B"/>
    <w:rsid w:val="009D43F3"/>
    <w:rsid w:val="009D4E9F"/>
    <w:rsid w:val="009D5D40"/>
    <w:rsid w:val="009D6B1B"/>
    <w:rsid w:val="009E107B"/>
    <w:rsid w:val="009E18D6"/>
    <w:rsid w:val="009E7B92"/>
    <w:rsid w:val="009F19C0"/>
    <w:rsid w:val="009F77B2"/>
    <w:rsid w:val="00A00AE4"/>
    <w:rsid w:val="00A00D24"/>
    <w:rsid w:val="00A01863"/>
    <w:rsid w:val="00A01F5C"/>
    <w:rsid w:val="00A2019A"/>
    <w:rsid w:val="00A23493"/>
    <w:rsid w:val="00A2416A"/>
    <w:rsid w:val="00A3270B"/>
    <w:rsid w:val="00A379E4"/>
    <w:rsid w:val="00A43B02"/>
    <w:rsid w:val="00A44946"/>
    <w:rsid w:val="00A455E1"/>
    <w:rsid w:val="00A46B85"/>
    <w:rsid w:val="00A50585"/>
    <w:rsid w:val="00A506F1"/>
    <w:rsid w:val="00A5156E"/>
    <w:rsid w:val="00A53E57"/>
    <w:rsid w:val="00A548EA"/>
    <w:rsid w:val="00A56824"/>
    <w:rsid w:val="00A572DA"/>
    <w:rsid w:val="00A60D45"/>
    <w:rsid w:val="00A61F6D"/>
    <w:rsid w:val="00A65996"/>
    <w:rsid w:val="00A66503"/>
    <w:rsid w:val="00A66DD0"/>
    <w:rsid w:val="00A67276"/>
    <w:rsid w:val="00A67588"/>
    <w:rsid w:val="00A67840"/>
    <w:rsid w:val="00A71A9E"/>
    <w:rsid w:val="00A7382D"/>
    <w:rsid w:val="00A743AC"/>
    <w:rsid w:val="00A75AB7"/>
    <w:rsid w:val="00A8483F"/>
    <w:rsid w:val="00A870B0"/>
    <w:rsid w:val="00A8728A"/>
    <w:rsid w:val="00A87A54"/>
    <w:rsid w:val="00A9104D"/>
    <w:rsid w:val="00AA1809"/>
    <w:rsid w:val="00AB161C"/>
    <w:rsid w:val="00AB5033"/>
    <w:rsid w:val="00AB5298"/>
    <w:rsid w:val="00AB5519"/>
    <w:rsid w:val="00AB6313"/>
    <w:rsid w:val="00AB71DD"/>
    <w:rsid w:val="00AC15C5"/>
    <w:rsid w:val="00AC5059"/>
    <w:rsid w:val="00AD0E75"/>
    <w:rsid w:val="00AD2871"/>
    <w:rsid w:val="00AE7BD8"/>
    <w:rsid w:val="00AE7D02"/>
    <w:rsid w:val="00AF0BB7"/>
    <w:rsid w:val="00AF0BDE"/>
    <w:rsid w:val="00AF0EDE"/>
    <w:rsid w:val="00AF17A2"/>
    <w:rsid w:val="00AF291C"/>
    <w:rsid w:val="00AF4853"/>
    <w:rsid w:val="00B00702"/>
    <w:rsid w:val="00B0110B"/>
    <w:rsid w:val="00B0234E"/>
    <w:rsid w:val="00B054E2"/>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20B3"/>
    <w:rsid w:val="00B556E8"/>
    <w:rsid w:val="00B55E70"/>
    <w:rsid w:val="00B60238"/>
    <w:rsid w:val="00B61AE4"/>
    <w:rsid w:val="00B62142"/>
    <w:rsid w:val="00B640A8"/>
    <w:rsid w:val="00B64962"/>
    <w:rsid w:val="00B66AC0"/>
    <w:rsid w:val="00B67339"/>
    <w:rsid w:val="00B71634"/>
    <w:rsid w:val="00B73091"/>
    <w:rsid w:val="00B75139"/>
    <w:rsid w:val="00B80840"/>
    <w:rsid w:val="00B815FC"/>
    <w:rsid w:val="00B82A05"/>
    <w:rsid w:val="00B84409"/>
    <w:rsid w:val="00B84E2D"/>
    <w:rsid w:val="00B927C9"/>
    <w:rsid w:val="00B95DD0"/>
    <w:rsid w:val="00B96EFA"/>
    <w:rsid w:val="00BA226E"/>
    <w:rsid w:val="00BB17B0"/>
    <w:rsid w:val="00BB28BF"/>
    <w:rsid w:val="00BB2F42"/>
    <w:rsid w:val="00BB3E54"/>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04C9D"/>
    <w:rsid w:val="00C1410E"/>
    <w:rsid w:val="00C141C6"/>
    <w:rsid w:val="00C1533E"/>
    <w:rsid w:val="00C16F5A"/>
    <w:rsid w:val="00C2071A"/>
    <w:rsid w:val="00C20ACB"/>
    <w:rsid w:val="00C22D33"/>
    <w:rsid w:val="00C23703"/>
    <w:rsid w:val="00C25A20"/>
    <w:rsid w:val="00C26068"/>
    <w:rsid w:val="00C26DF9"/>
    <w:rsid w:val="00C271A8"/>
    <w:rsid w:val="00C3050C"/>
    <w:rsid w:val="00C32067"/>
    <w:rsid w:val="00C36E3A"/>
    <w:rsid w:val="00C37A77"/>
    <w:rsid w:val="00C41141"/>
    <w:rsid w:val="00C43D9C"/>
    <w:rsid w:val="00C461E6"/>
    <w:rsid w:val="00C47E3C"/>
    <w:rsid w:val="00C50771"/>
    <w:rsid w:val="00C508BE"/>
    <w:rsid w:val="00C63EC4"/>
    <w:rsid w:val="00C64CD9"/>
    <w:rsid w:val="00C670F8"/>
    <w:rsid w:val="00C6780B"/>
    <w:rsid w:val="00C712D0"/>
    <w:rsid w:val="00C76D49"/>
    <w:rsid w:val="00C80AD4"/>
    <w:rsid w:val="00C80B5E"/>
    <w:rsid w:val="00C9061B"/>
    <w:rsid w:val="00C929AA"/>
    <w:rsid w:val="00C93EBA"/>
    <w:rsid w:val="00CA0BD8"/>
    <w:rsid w:val="00CA50A3"/>
    <w:rsid w:val="00CA5E90"/>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07D4D"/>
    <w:rsid w:val="00D116C0"/>
    <w:rsid w:val="00D11A69"/>
    <w:rsid w:val="00D13433"/>
    <w:rsid w:val="00D13D8A"/>
    <w:rsid w:val="00D152C4"/>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4F0D"/>
    <w:rsid w:val="00D76068"/>
    <w:rsid w:val="00D76B01"/>
    <w:rsid w:val="00D804A2"/>
    <w:rsid w:val="00D84704"/>
    <w:rsid w:val="00D855F8"/>
    <w:rsid w:val="00D90146"/>
    <w:rsid w:val="00D921FD"/>
    <w:rsid w:val="00D93714"/>
    <w:rsid w:val="00D94034"/>
    <w:rsid w:val="00D95424"/>
    <w:rsid w:val="00DA3972"/>
    <w:rsid w:val="00DA4084"/>
    <w:rsid w:val="00DA5A54"/>
    <w:rsid w:val="00DA5C0D"/>
    <w:rsid w:val="00DB47C4"/>
    <w:rsid w:val="00DB4E26"/>
    <w:rsid w:val="00DB714B"/>
    <w:rsid w:val="00DC1025"/>
    <w:rsid w:val="00DC10F6"/>
    <w:rsid w:val="00DC3E45"/>
    <w:rsid w:val="00DC4598"/>
    <w:rsid w:val="00DD0722"/>
    <w:rsid w:val="00DD212F"/>
    <w:rsid w:val="00DE18F5"/>
    <w:rsid w:val="00DE1D04"/>
    <w:rsid w:val="00DE2B9A"/>
    <w:rsid w:val="00DE73D2"/>
    <w:rsid w:val="00DF5BFB"/>
    <w:rsid w:val="00DF5CD6"/>
    <w:rsid w:val="00DF7747"/>
    <w:rsid w:val="00E022DA"/>
    <w:rsid w:val="00E03BCB"/>
    <w:rsid w:val="00E124DC"/>
    <w:rsid w:val="00E258D8"/>
    <w:rsid w:val="00E26DDF"/>
    <w:rsid w:val="00E30167"/>
    <w:rsid w:val="00E33493"/>
    <w:rsid w:val="00E37922"/>
    <w:rsid w:val="00E406DF"/>
    <w:rsid w:val="00E415D3"/>
    <w:rsid w:val="00E42A74"/>
    <w:rsid w:val="00E469E4"/>
    <w:rsid w:val="00E46E94"/>
    <w:rsid w:val="00E475C3"/>
    <w:rsid w:val="00E509B0"/>
    <w:rsid w:val="00E50B11"/>
    <w:rsid w:val="00E540B2"/>
    <w:rsid w:val="00E54246"/>
    <w:rsid w:val="00E544E9"/>
    <w:rsid w:val="00E55D8E"/>
    <w:rsid w:val="00E63EA0"/>
    <w:rsid w:val="00E6641E"/>
    <w:rsid w:val="00E66F18"/>
    <w:rsid w:val="00E67A27"/>
    <w:rsid w:val="00E70856"/>
    <w:rsid w:val="00E727DE"/>
    <w:rsid w:val="00E74A30"/>
    <w:rsid w:val="00E765A2"/>
    <w:rsid w:val="00E77778"/>
    <w:rsid w:val="00E77B7E"/>
    <w:rsid w:val="00E802F6"/>
    <w:rsid w:val="00E82DF1"/>
    <w:rsid w:val="00E90CAA"/>
    <w:rsid w:val="00E92A08"/>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D7DD3"/>
    <w:rsid w:val="00EE3C0F"/>
    <w:rsid w:val="00EE65D2"/>
    <w:rsid w:val="00EE6810"/>
    <w:rsid w:val="00EF1601"/>
    <w:rsid w:val="00EF21FE"/>
    <w:rsid w:val="00EF2A7F"/>
    <w:rsid w:val="00EF2D58"/>
    <w:rsid w:val="00EF37C2"/>
    <w:rsid w:val="00EF4637"/>
    <w:rsid w:val="00EF4803"/>
    <w:rsid w:val="00EF5127"/>
    <w:rsid w:val="00EF76BB"/>
    <w:rsid w:val="00F03EAC"/>
    <w:rsid w:val="00F04B7C"/>
    <w:rsid w:val="00F078B5"/>
    <w:rsid w:val="00F14024"/>
    <w:rsid w:val="00F15DB1"/>
    <w:rsid w:val="00F201A9"/>
    <w:rsid w:val="00F24297"/>
    <w:rsid w:val="00F25761"/>
    <w:rsid w:val="00F259D7"/>
    <w:rsid w:val="00F32D05"/>
    <w:rsid w:val="00F34CA3"/>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0692"/>
    <w:rsid w:val="00FA1564"/>
    <w:rsid w:val="00FA41B4"/>
    <w:rsid w:val="00FA5DDD"/>
    <w:rsid w:val="00FA7205"/>
    <w:rsid w:val="00FA7644"/>
    <w:rsid w:val="00FB0647"/>
    <w:rsid w:val="00FC069A"/>
    <w:rsid w:val="00FC08A9"/>
    <w:rsid w:val="00FC38A6"/>
    <w:rsid w:val="00FC7600"/>
    <w:rsid w:val="00FD0B7B"/>
    <w:rsid w:val="00FD4C08"/>
    <w:rsid w:val="00FD626D"/>
    <w:rsid w:val="00FD7D14"/>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5BAF0"/>
  <w15:docId w15:val="{1FD091C8-1CA9-4809-A02B-8B83768FA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1C65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25538">
      <w:bodyDiv w:val="1"/>
      <w:marLeft w:val="0"/>
      <w:marRight w:val="0"/>
      <w:marTop w:val="0"/>
      <w:marBottom w:val="0"/>
      <w:divBdr>
        <w:top w:val="none" w:sz="0" w:space="0" w:color="auto"/>
        <w:left w:val="none" w:sz="0" w:space="0" w:color="auto"/>
        <w:bottom w:val="none" w:sz="0" w:space="0" w:color="auto"/>
        <w:right w:val="none" w:sz="0" w:space="0" w:color="auto"/>
      </w:divBdr>
    </w:div>
    <w:div w:id="620037507">
      <w:bodyDiv w:val="1"/>
      <w:marLeft w:val="0"/>
      <w:marRight w:val="0"/>
      <w:marTop w:val="0"/>
      <w:marBottom w:val="0"/>
      <w:divBdr>
        <w:top w:val="none" w:sz="0" w:space="0" w:color="auto"/>
        <w:left w:val="none" w:sz="0" w:space="0" w:color="auto"/>
        <w:bottom w:val="none" w:sz="0" w:space="0" w:color="auto"/>
        <w:right w:val="none" w:sz="0" w:space="0" w:color="auto"/>
      </w:divBdr>
    </w:div>
    <w:div w:id="927926627">
      <w:bodyDiv w:val="1"/>
      <w:marLeft w:val="0"/>
      <w:marRight w:val="0"/>
      <w:marTop w:val="0"/>
      <w:marBottom w:val="0"/>
      <w:divBdr>
        <w:top w:val="none" w:sz="0" w:space="0" w:color="auto"/>
        <w:left w:val="none" w:sz="0" w:space="0" w:color="auto"/>
        <w:bottom w:val="none" w:sz="0" w:space="0" w:color="auto"/>
        <w:right w:val="none" w:sz="0" w:space="0" w:color="auto"/>
      </w:divBdr>
      <w:divsChild>
        <w:div w:id="1918246625">
          <w:marLeft w:val="149"/>
          <w:marRight w:val="149"/>
          <w:marTop w:val="0"/>
          <w:marBottom w:val="0"/>
          <w:divBdr>
            <w:top w:val="none" w:sz="0" w:space="0" w:color="auto"/>
            <w:left w:val="none" w:sz="0" w:space="0" w:color="auto"/>
            <w:bottom w:val="none" w:sz="0" w:space="0" w:color="auto"/>
            <w:right w:val="none" w:sz="0" w:space="0" w:color="auto"/>
          </w:divBdr>
          <w:divsChild>
            <w:div w:id="19426861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41946310">
      <w:bodyDiv w:val="1"/>
      <w:marLeft w:val="0"/>
      <w:marRight w:val="0"/>
      <w:marTop w:val="0"/>
      <w:marBottom w:val="0"/>
      <w:divBdr>
        <w:top w:val="none" w:sz="0" w:space="0" w:color="auto"/>
        <w:left w:val="none" w:sz="0" w:space="0" w:color="auto"/>
        <w:bottom w:val="none" w:sz="0" w:space="0" w:color="auto"/>
        <w:right w:val="none" w:sz="0" w:space="0" w:color="auto"/>
      </w:divBdr>
    </w:div>
    <w:div w:id="187145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09E764D4564DD49332A5160C927CCD"/>
        <w:category>
          <w:name w:val="Allmänt"/>
          <w:gallery w:val="placeholder"/>
        </w:category>
        <w:types>
          <w:type w:val="bbPlcHdr"/>
        </w:types>
        <w:behaviors>
          <w:behavior w:val="content"/>
        </w:behaviors>
        <w:guid w:val="{A5331ECD-83F1-4132-A396-BCB63797D1D8}"/>
      </w:docPartPr>
      <w:docPartBody>
        <w:p w:rsidR="00864A7B" w:rsidRDefault="00061E44" w:rsidP="00061E44">
          <w:pPr>
            <w:pStyle w:val="F309E764D4564DD49332A5160C927CCD"/>
          </w:pPr>
          <w:r>
            <w:rPr>
              <w:rStyle w:val="Platshllartext"/>
            </w:rPr>
            <w:t xml:space="preserve"> </w:t>
          </w:r>
        </w:p>
      </w:docPartBody>
    </w:docPart>
    <w:docPart>
      <w:docPartPr>
        <w:name w:val="5E6AFECD8D094A99BBA52AEA3EB88A37"/>
        <w:category>
          <w:name w:val="Allmänt"/>
          <w:gallery w:val="placeholder"/>
        </w:category>
        <w:types>
          <w:type w:val="bbPlcHdr"/>
        </w:types>
        <w:behaviors>
          <w:behavior w:val="content"/>
        </w:behaviors>
        <w:guid w:val="{05A16B33-CD7D-482B-A7D5-2B2515C21035}"/>
      </w:docPartPr>
      <w:docPartBody>
        <w:p w:rsidR="00864A7B" w:rsidRDefault="00061E44" w:rsidP="00061E44">
          <w:pPr>
            <w:pStyle w:val="5E6AFECD8D094A99BBA52AEA3EB88A37"/>
          </w:pPr>
          <w:r>
            <w:rPr>
              <w:rStyle w:val="Platshllartext"/>
            </w:rPr>
            <w:t xml:space="preserve"> </w:t>
          </w:r>
        </w:p>
      </w:docPartBody>
    </w:docPart>
    <w:docPart>
      <w:docPartPr>
        <w:name w:val="1E1688EE661448B58F537C8F5981D3AC"/>
        <w:category>
          <w:name w:val="Allmänt"/>
          <w:gallery w:val="placeholder"/>
        </w:category>
        <w:types>
          <w:type w:val="bbPlcHdr"/>
        </w:types>
        <w:behaviors>
          <w:behavior w:val="content"/>
        </w:behaviors>
        <w:guid w:val="{0E88FE00-00AD-4D15-B842-B66BB62BD83A}"/>
      </w:docPartPr>
      <w:docPartBody>
        <w:p w:rsidR="009408CC" w:rsidRDefault="00864A7B">
          <w:pPr>
            <w:pStyle w:val="1E1688EE661448B58F537C8F5981D3AC"/>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E44"/>
    <w:rsid w:val="00061E44"/>
    <w:rsid w:val="00703AB0"/>
    <w:rsid w:val="00864A7B"/>
    <w:rsid w:val="009408CC"/>
    <w:rsid w:val="00FA6D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D1F856386E7417B971FBE433162D02C">
    <w:name w:val="7D1F856386E7417B971FBE433162D02C"/>
    <w:rsid w:val="00061E44"/>
  </w:style>
  <w:style w:type="character" w:styleId="Platshllartext">
    <w:name w:val="Placeholder Text"/>
    <w:basedOn w:val="Standardstycketeckensnitt"/>
    <w:uiPriority w:val="99"/>
    <w:semiHidden/>
    <w:rsid w:val="00061E44"/>
    <w:rPr>
      <w:noProof w:val="0"/>
      <w:color w:val="808080"/>
    </w:rPr>
  </w:style>
  <w:style w:type="paragraph" w:customStyle="1" w:styleId="FC35592D0C624532A38B8D25500AF225">
    <w:name w:val="FC35592D0C624532A38B8D25500AF225"/>
    <w:rsid w:val="00061E44"/>
  </w:style>
  <w:style w:type="paragraph" w:customStyle="1" w:styleId="22B62D388F024485A8C73DB0F58522A3">
    <w:name w:val="22B62D388F024485A8C73DB0F58522A3"/>
    <w:rsid w:val="00061E44"/>
  </w:style>
  <w:style w:type="paragraph" w:customStyle="1" w:styleId="AC471054EEE44E4281CD2B9498761FAA">
    <w:name w:val="AC471054EEE44E4281CD2B9498761FAA"/>
    <w:rsid w:val="00061E44"/>
  </w:style>
  <w:style w:type="paragraph" w:customStyle="1" w:styleId="C042C81256674E498051EB342D87B005">
    <w:name w:val="C042C81256674E498051EB342D87B005"/>
    <w:rsid w:val="00061E44"/>
  </w:style>
  <w:style w:type="paragraph" w:customStyle="1" w:styleId="78F6A9AC53FF46C1A29E4C5D3075FD7F">
    <w:name w:val="78F6A9AC53FF46C1A29E4C5D3075FD7F"/>
    <w:rsid w:val="00061E44"/>
  </w:style>
  <w:style w:type="paragraph" w:customStyle="1" w:styleId="AF9834F5B8734FFA9D43EBB15D99207D">
    <w:name w:val="AF9834F5B8734FFA9D43EBB15D99207D"/>
    <w:rsid w:val="00061E44"/>
  </w:style>
  <w:style w:type="paragraph" w:customStyle="1" w:styleId="A9F43F0F8FD44582A511F951550A1C53">
    <w:name w:val="A9F43F0F8FD44582A511F951550A1C53"/>
    <w:rsid w:val="00061E44"/>
  </w:style>
  <w:style w:type="paragraph" w:customStyle="1" w:styleId="6203E71CE9354FE098DB690C52B167EF">
    <w:name w:val="6203E71CE9354FE098DB690C52B167EF"/>
    <w:rsid w:val="00061E44"/>
  </w:style>
  <w:style w:type="paragraph" w:customStyle="1" w:styleId="F309E764D4564DD49332A5160C927CCD">
    <w:name w:val="F309E764D4564DD49332A5160C927CCD"/>
    <w:rsid w:val="00061E44"/>
  </w:style>
  <w:style w:type="paragraph" w:customStyle="1" w:styleId="5E6AFECD8D094A99BBA52AEA3EB88A37">
    <w:name w:val="5E6AFECD8D094A99BBA52AEA3EB88A37"/>
    <w:rsid w:val="00061E44"/>
  </w:style>
  <w:style w:type="paragraph" w:customStyle="1" w:styleId="641B7777A64F4E82BBC413D74512BAE8">
    <w:name w:val="641B7777A64F4E82BBC413D74512BAE8"/>
    <w:rsid w:val="00061E44"/>
  </w:style>
  <w:style w:type="paragraph" w:customStyle="1" w:styleId="C5D462BFD83B4CFF9033CC3C49E0A09B">
    <w:name w:val="C5D462BFD83B4CFF9033CC3C49E0A09B"/>
    <w:rsid w:val="00061E44"/>
  </w:style>
  <w:style w:type="paragraph" w:customStyle="1" w:styleId="4685BE30212147918CD9D763B7B99D93">
    <w:name w:val="4685BE30212147918CD9D763B7B99D93"/>
    <w:rsid w:val="00061E44"/>
  </w:style>
  <w:style w:type="paragraph" w:customStyle="1" w:styleId="92E7D324736641E4BADBEB1F3DF90CAF">
    <w:name w:val="92E7D324736641E4BADBEB1F3DF90CAF"/>
    <w:rsid w:val="00061E44"/>
  </w:style>
  <w:style w:type="paragraph" w:customStyle="1" w:styleId="B583379AE70A43B9B324F88A9ED18B22">
    <w:name w:val="B583379AE70A43B9B324F88A9ED18B22"/>
    <w:rsid w:val="00061E44"/>
  </w:style>
  <w:style w:type="paragraph" w:customStyle="1" w:styleId="0152C1E71B36482E83A2FBAF4B653694">
    <w:name w:val="0152C1E71B36482E83A2FBAF4B653694"/>
    <w:rsid w:val="00061E44"/>
  </w:style>
  <w:style w:type="paragraph" w:customStyle="1" w:styleId="C9469492C7A14018AC4D3AB6D8422093">
    <w:name w:val="C9469492C7A14018AC4D3AB6D8422093"/>
    <w:rsid w:val="00061E44"/>
  </w:style>
  <w:style w:type="paragraph" w:customStyle="1" w:styleId="605157F7E95C4B15A090735A2A90C57C">
    <w:name w:val="605157F7E95C4B15A090735A2A90C57C"/>
  </w:style>
  <w:style w:type="paragraph" w:customStyle="1" w:styleId="1E1688EE661448B58F537C8F5981D3AC">
    <w:name w:val="1E1688EE661448B58F537C8F5981D3AC"/>
  </w:style>
  <w:style w:type="paragraph" w:customStyle="1" w:styleId="25AFF899D11F43639CCFDC17499D15EA">
    <w:name w:val="25AFF899D11F43639CCFDC17499D15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dbe974c3-0732-4a51-b59f-b2054448a209</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2019-02-27T00:00:00</HeaderDate>
    <Office/>
    <Dnr>Ju2019/</Dnr>
    <ParagrafNr/>
    <DocumentTitle/>
    <VisitingAddress/>
    <Extra1/>
    <Extra2/>
    <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02DB3-3E39-4FF1-86D7-681B83F36E08}"/>
</file>

<file path=customXml/itemProps2.xml><?xml version="1.0" encoding="utf-8"?>
<ds:datastoreItem xmlns:ds="http://schemas.openxmlformats.org/officeDocument/2006/customXml" ds:itemID="{D5A39A59-E4DF-4D90-A8A9-B382AD8294F8}"/>
</file>

<file path=customXml/itemProps3.xml><?xml version="1.0" encoding="utf-8"?>
<ds:datastoreItem xmlns:ds="http://schemas.openxmlformats.org/officeDocument/2006/customXml" ds:itemID="{5F41962D-944A-444B-80A7-F7A367075AE5}"/>
</file>

<file path=customXml/itemProps4.xml><?xml version="1.0" encoding="utf-8"?>
<ds:datastoreItem xmlns:ds="http://schemas.openxmlformats.org/officeDocument/2006/customXml" ds:itemID="{B7FF98F6-A375-4BE3-8D8A-611E0FE7A9C9}">
  <ds:schemaRefs>
    <ds:schemaRef ds:uri="Microsoft.SharePoint.Taxonomy.ContentTypeSync"/>
  </ds:schemaRefs>
</ds:datastoreItem>
</file>

<file path=customXml/itemProps5.xml><?xml version="1.0" encoding="utf-8"?>
<ds:datastoreItem xmlns:ds="http://schemas.openxmlformats.org/officeDocument/2006/customXml" ds:itemID="{2C102DB3-3E39-4FF1-86D7-681B83F36E08}">
  <ds:schemaRefs>
    <ds:schemaRef ds:uri="http://schemas.microsoft.com/sharepoint/v3/contenttype/forms"/>
  </ds:schemaRefs>
</ds:datastoreItem>
</file>

<file path=customXml/itemProps6.xml><?xml version="1.0" encoding="utf-8"?>
<ds:datastoreItem xmlns:ds="http://schemas.openxmlformats.org/officeDocument/2006/customXml" ds:itemID="{3FE78576-125F-4C56-B1D0-6089DA642386}"/>
</file>

<file path=customXml/itemProps7.xml><?xml version="1.0" encoding="utf-8"?>
<ds:datastoreItem xmlns:ds="http://schemas.openxmlformats.org/officeDocument/2006/customXml" ds:itemID="{692E0630-73A9-455C-BC5F-470ED4969744}"/>
</file>

<file path=docProps/app.xml><?xml version="1.0" encoding="utf-8"?>
<Properties xmlns="http://schemas.openxmlformats.org/officeDocument/2006/extended-properties" xmlns:vt="http://schemas.openxmlformats.org/officeDocument/2006/docPropsVTypes">
  <Template>RK Basmall</Template>
  <TotalTime>0</TotalTime>
  <Pages>1</Pages>
  <Words>678</Words>
  <Characters>3599</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1990 Skärpningar av regler ungdomsbrottslighet.docx</dc:title>
  <dc:subject/>
  <dc:creator>Therese Thorblad</dc:creator>
  <cp:keywords/>
  <dc:description/>
  <cp:lastModifiedBy>Åsa Lotterberg</cp:lastModifiedBy>
  <cp:revision>2</cp:revision>
  <cp:lastPrinted>2020-09-02T06:49:00Z</cp:lastPrinted>
  <dcterms:created xsi:type="dcterms:W3CDTF">2020-09-02T06:50:00Z</dcterms:created>
  <dcterms:modified xsi:type="dcterms:W3CDTF">2020-09-02T06:50:00Z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6;#Straffrättsenheten|46b55928-ddd9-4f98-b30a-f29a9cde4b33</vt:lpwstr>
  </property>
  <property fmtid="{D5CDD505-2E9C-101B-9397-08002B2CF9AE}" pid="4" name="ActivityCategory">
    <vt:lpwstr>5;#5.1.2. Riksdagsfrågor|182eaf53-0adc-459b-9aa6-c889b835e519</vt:lpwstr>
  </property>
  <property fmtid="{D5CDD505-2E9C-101B-9397-08002B2CF9AE}" pid="5" name="_dlc_DocIdItemGuid">
    <vt:lpwstr>53c5c694-0918-4352-a16b-23501b921add</vt:lpwstr>
  </property>
</Properties>
</file>