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394BD3" w:rsidP="00DA0661">
      <w:pPr>
        <w:pStyle w:val="Title"/>
      </w:pPr>
      <w:bookmarkStart w:id="0" w:name="Start"/>
      <w:bookmarkEnd w:id="0"/>
      <w:r>
        <w:t>Svar på fråga 20</w:t>
      </w:r>
      <w:r w:rsidRPr="00394BD3">
        <w:t>21/22:1380</w:t>
      </w:r>
      <w:r>
        <w:t xml:space="preserve"> av </w:t>
      </w:r>
      <w:r w:rsidRPr="00394BD3">
        <w:t>Anna-</w:t>
      </w:r>
      <w:r w:rsidRPr="00394BD3">
        <w:t>Belle</w:t>
      </w:r>
      <w:r w:rsidRPr="00394BD3">
        <w:t xml:space="preserve"> Strömberg</w:t>
      </w:r>
      <w:r>
        <w:t xml:space="preserve"> (S)</w:t>
      </w:r>
      <w:r>
        <w:br/>
      </w:r>
      <w:r w:rsidRPr="00394BD3">
        <w:t>Förbifart Örnsköldsvik</w:t>
      </w:r>
    </w:p>
    <w:p w:rsidR="00394BD3" w:rsidP="003A3D91">
      <w:pPr>
        <w:pStyle w:val="BodyText"/>
      </w:pPr>
      <w:r>
        <w:t>Anna-</w:t>
      </w:r>
      <w:r>
        <w:t>Belle</w:t>
      </w:r>
      <w:r>
        <w:t xml:space="preserve"> Strömberg har frågat mig</w:t>
      </w:r>
      <w:r w:rsidRPr="003A3D91" w:rsidR="003A3D91">
        <w:t xml:space="preserve"> </w:t>
      </w:r>
      <w:r w:rsidR="003A3D91">
        <w:t>om jag kommer att verka för att ”Förbifart Örnsköldsvik” ska komma med i den nationella planen.</w:t>
      </w:r>
    </w:p>
    <w:p w:rsidR="00834C22" w:rsidP="00834C22">
      <w:pPr>
        <w:pStyle w:val="BodyText"/>
      </w:pPr>
      <w:r>
        <w:t xml:space="preserve">Det finns många viktiga och angelägna åtgärder i transportinfrastrukturen att genomföra runt om i landet. Förra året presenterade regeringen en infrastrukturproposition (prop. 2020/21:151) med den största ekonomiska ramen någonsin för åtgärder i transportinfrastrukturen. Riksdagen fattade sedan beslut i enlighet med regeringens förslag. Sammanlagt beräknas ramen uppgå till 881 miljarder kronor under den kommande planperioden 2022–2033. </w:t>
      </w:r>
      <w:r w:rsidRPr="00834C22">
        <w:t>Jag kan konstatera att Trafikverket aldrig tidigare haft så mycket pengar till transportinfrastrukturen.</w:t>
      </w:r>
      <w:r w:rsidR="00E928F2">
        <w:t xml:space="preserve"> </w:t>
      </w:r>
    </w:p>
    <w:p w:rsidR="003A3D91" w:rsidP="00834C22">
      <w:pPr>
        <w:pStyle w:val="BodyText"/>
      </w:pPr>
      <w:r>
        <w:t>Regeringen mottog nyligen Trafikverkets förslag till nationell plan för 2022–2033. Förslaget har nu varit ute på remiss och vi har fått in synpunkter från bland annat näringslivet och civilsamhället men också kommuner och regioner. Hur den slutliga planen kommer att se ut planerar regeringen att fatta beslut om under våren 2022.</w:t>
      </w:r>
    </w:p>
    <w:p w:rsidR="00394BD3" w:rsidP="006A12F1">
      <w:pPr>
        <w:pStyle w:val="BodyText"/>
      </w:pPr>
      <w:r>
        <w:t xml:space="preserve">Stockholm den </w:t>
      </w:r>
      <w:sdt>
        <w:sdtPr>
          <w:id w:val="-1225218591"/>
          <w:placeholder>
            <w:docPart w:val="1271B285D66345D59B668E396E3DCC13"/>
          </w:placeholder>
          <w:dataBinding w:xpath="/ns0:DocumentInfo[1]/ns0:BaseInfo[1]/ns0:HeaderDate[1]" w:storeItemID="{A3F528C7-3A9E-4B49-8BFB-794E4ABEEF1D}" w:prefixMappings="xmlns:ns0='http://lp/documentinfo/RK' "/>
          <w:date w:fullDate="2022-04-06T00:00:00Z">
            <w:dateFormat w:val="d MMMM yyyy"/>
            <w:lid w:val="sv-SE"/>
            <w:storeMappedDataAs w:val="dateTime"/>
            <w:calendar w:val="gregorian"/>
          </w:date>
        </w:sdtPr>
        <w:sdtContent>
          <w:r>
            <w:t>6 april 2022</w:t>
          </w:r>
        </w:sdtContent>
      </w:sdt>
    </w:p>
    <w:p w:rsidR="00394BD3" w:rsidP="004E7A8F">
      <w:pPr>
        <w:pStyle w:val="Brdtextutanavstnd"/>
      </w:pPr>
    </w:p>
    <w:p w:rsidR="00394BD3" w:rsidP="004E7A8F">
      <w:pPr>
        <w:pStyle w:val="Brdtextutanavstnd"/>
      </w:pPr>
    </w:p>
    <w:p w:rsidR="00394BD3" w:rsidP="004E7A8F">
      <w:pPr>
        <w:pStyle w:val="Brdtextutanavstnd"/>
      </w:pPr>
    </w:p>
    <w:p w:rsidR="00394BD3" w:rsidP="00422A41">
      <w:pPr>
        <w:pStyle w:val="BodyText"/>
      </w:pPr>
      <w:r>
        <w:t>Tomas Eneroth</w:t>
      </w:r>
    </w:p>
    <w:p w:rsidR="00394BD3"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394BD3" w:rsidRPr="007D73AB">
          <w:pPr>
            <w:pStyle w:val="Header"/>
          </w:pPr>
        </w:p>
      </w:tc>
      <w:tc>
        <w:tcPr>
          <w:tcW w:w="3170" w:type="dxa"/>
          <w:vAlign w:val="bottom"/>
        </w:tcPr>
        <w:p w:rsidR="00394BD3" w:rsidRPr="007D73AB" w:rsidP="00340DE0">
          <w:pPr>
            <w:pStyle w:val="Header"/>
          </w:pPr>
        </w:p>
      </w:tc>
      <w:tc>
        <w:tcPr>
          <w:tcW w:w="1134" w:type="dxa"/>
        </w:tcPr>
        <w:p w:rsidR="00394BD3"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394BD3"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394BD3" w:rsidRPr="00710A6C" w:rsidP="00EE3C0F">
          <w:pPr>
            <w:pStyle w:val="Header"/>
            <w:rPr>
              <w:b/>
            </w:rPr>
          </w:pPr>
        </w:p>
        <w:p w:rsidR="00394BD3" w:rsidP="00EE3C0F">
          <w:pPr>
            <w:pStyle w:val="Header"/>
          </w:pPr>
        </w:p>
        <w:p w:rsidR="00394BD3" w:rsidP="00EE3C0F">
          <w:pPr>
            <w:pStyle w:val="Header"/>
          </w:pPr>
        </w:p>
        <w:p w:rsidR="00394BD3" w:rsidP="00EE3C0F">
          <w:pPr>
            <w:pStyle w:val="Header"/>
          </w:pPr>
        </w:p>
        <w:sdt>
          <w:sdtPr>
            <w:alias w:val="Dnr"/>
            <w:tag w:val="ccRKShow_Dnr"/>
            <w:id w:val="-829283628"/>
            <w:placeholder>
              <w:docPart w:val="CA0A5A5101D74DD380C51E107A5E9E70"/>
            </w:placeholder>
            <w:dataBinding w:xpath="/ns0:DocumentInfo[1]/ns0:BaseInfo[1]/ns0:Dnr[1]" w:storeItemID="{A3F528C7-3A9E-4B49-8BFB-794E4ABEEF1D}" w:prefixMappings="xmlns:ns0='http://lp/documentinfo/RK' "/>
            <w:text/>
          </w:sdtPr>
          <w:sdtContent>
            <w:p w:rsidR="00394BD3" w:rsidP="00EE3C0F">
              <w:pPr>
                <w:pStyle w:val="Header"/>
              </w:pPr>
              <w:r>
                <w:t>I2022/00823</w:t>
              </w:r>
            </w:p>
          </w:sdtContent>
        </w:sdt>
        <w:sdt>
          <w:sdtPr>
            <w:alias w:val="DocNumber"/>
            <w:tag w:val="DocNumber"/>
            <w:id w:val="1726028884"/>
            <w:placeholder>
              <w:docPart w:val="74BC761E4F064CD88E58C144A411015D"/>
            </w:placeholder>
            <w:showingPlcHdr/>
            <w:dataBinding w:xpath="/ns0:DocumentInfo[1]/ns0:BaseInfo[1]/ns0:DocNumber[1]" w:storeItemID="{A3F528C7-3A9E-4B49-8BFB-794E4ABEEF1D}" w:prefixMappings="xmlns:ns0='http://lp/documentinfo/RK' "/>
            <w:text/>
          </w:sdtPr>
          <w:sdtContent>
            <w:p w:rsidR="00394BD3" w:rsidP="00EE3C0F">
              <w:pPr>
                <w:pStyle w:val="Header"/>
              </w:pPr>
              <w:r>
                <w:rPr>
                  <w:rStyle w:val="PlaceholderText"/>
                </w:rPr>
                <w:t xml:space="preserve"> </w:t>
              </w:r>
            </w:p>
          </w:sdtContent>
        </w:sdt>
        <w:p w:rsidR="00394BD3" w:rsidP="00EE3C0F">
          <w:pPr>
            <w:pStyle w:val="Header"/>
          </w:pPr>
        </w:p>
      </w:tc>
      <w:tc>
        <w:tcPr>
          <w:tcW w:w="1134" w:type="dxa"/>
        </w:tcPr>
        <w:p w:rsidR="00394BD3" w:rsidP="0094502D">
          <w:pPr>
            <w:pStyle w:val="Header"/>
          </w:pPr>
        </w:p>
        <w:p w:rsidR="00394BD3"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DF8BFB8B89ED4AB29480DA9BB92031A6"/>
          </w:placeholder>
          <w:richText/>
        </w:sdtPr>
        <w:sdtEndPr>
          <w:rPr>
            <w:b w:val="0"/>
          </w:rPr>
        </w:sdtEndPr>
        <w:sdtContent>
          <w:tc>
            <w:tcPr>
              <w:tcW w:w="5534" w:type="dxa"/>
              <w:tcMar>
                <w:right w:w="1134" w:type="dxa"/>
              </w:tcMar>
            </w:tcPr>
            <w:p w:rsidR="00394BD3" w:rsidRPr="00394BD3" w:rsidP="00340DE0">
              <w:pPr>
                <w:pStyle w:val="Header"/>
                <w:rPr>
                  <w:b/>
                </w:rPr>
              </w:pPr>
              <w:r w:rsidRPr="00394BD3">
                <w:rPr>
                  <w:b/>
                </w:rPr>
                <w:t>Infrastrukturdepartementet</w:t>
              </w:r>
            </w:p>
            <w:p w:rsidR="00394BD3" w:rsidRPr="00340DE0" w:rsidP="00340DE0">
              <w:pPr>
                <w:pStyle w:val="Header"/>
              </w:pPr>
              <w:r w:rsidRPr="00394BD3">
                <w:t>Infrastrukturministern</w:t>
              </w:r>
            </w:p>
          </w:tc>
        </w:sdtContent>
      </w:sdt>
      <w:sdt>
        <w:sdtPr>
          <w:alias w:val="Recipient"/>
          <w:tag w:val="ccRKShow_Recipient"/>
          <w:id w:val="-28344517"/>
          <w:placeholder>
            <w:docPart w:val="AD3C28542DF24B29B331F8D400A97EC8"/>
          </w:placeholder>
          <w:dataBinding w:xpath="/ns0:DocumentInfo[1]/ns0:BaseInfo[1]/ns0:Recipient[1]" w:storeItemID="{A3F528C7-3A9E-4B49-8BFB-794E4ABEEF1D}" w:prefixMappings="xmlns:ns0='http://lp/documentinfo/RK' "/>
          <w:text w:multiLine="1"/>
        </w:sdtPr>
        <w:sdtContent>
          <w:tc>
            <w:tcPr>
              <w:tcW w:w="3170" w:type="dxa"/>
            </w:tcPr>
            <w:p w:rsidR="00394BD3" w:rsidP="00547B89">
              <w:pPr>
                <w:pStyle w:val="Header"/>
              </w:pPr>
              <w:r>
                <w:t>Till riksdagen</w:t>
              </w:r>
            </w:p>
          </w:tc>
        </w:sdtContent>
      </w:sdt>
      <w:tc>
        <w:tcPr>
          <w:tcW w:w="1134" w:type="dxa"/>
        </w:tcPr>
        <w:p w:rsidR="00394BD3"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CA0A5A5101D74DD380C51E107A5E9E70"/>
        <w:category>
          <w:name w:val="Allmänt"/>
          <w:gallery w:val="placeholder"/>
        </w:category>
        <w:types>
          <w:type w:val="bbPlcHdr"/>
        </w:types>
        <w:behaviors>
          <w:behavior w:val="content"/>
        </w:behaviors>
        <w:guid w:val="{F7DA9DAB-AAD5-4CDF-A6CA-B34D89DB0E3A}"/>
      </w:docPartPr>
      <w:docPartBody>
        <w:p w:rsidR="004062DB" w:rsidP="00DB1FD2">
          <w:pPr>
            <w:pStyle w:val="CA0A5A5101D74DD380C51E107A5E9E70"/>
          </w:pPr>
          <w:r>
            <w:rPr>
              <w:rStyle w:val="PlaceholderText"/>
            </w:rPr>
            <w:t xml:space="preserve"> </w:t>
          </w:r>
        </w:p>
      </w:docPartBody>
    </w:docPart>
    <w:docPart>
      <w:docPartPr>
        <w:name w:val="74BC761E4F064CD88E58C144A411015D"/>
        <w:category>
          <w:name w:val="Allmänt"/>
          <w:gallery w:val="placeholder"/>
        </w:category>
        <w:types>
          <w:type w:val="bbPlcHdr"/>
        </w:types>
        <w:behaviors>
          <w:behavior w:val="content"/>
        </w:behaviors>
        <w:guid w:val="{33D043B4-D14D-4F75-9644-0AC5B4953F86}"/>
      </w:docPartPr>
      <w:docPartBody>
        <w:p w:rsidR="004062DB" w:rsidP="00DB1FD2">
          <w:pPr>
            <w:pStyle w:val="74BC761E4F064CD88E58C144A411015D1"/>
          </w:pPr>
          <w:r>
            <w:rPr>
              <w:rStyle w:val="PlaceholderText"/>
            </w:rPr>
            <w:t xml:space="preserve"> </w:t>
          </w:r>
        </w:p>
      </w:docPartBody>
    </w:docPart>
    <w:docPart>
      <w:docPartPr>
        <w:name w:val="DF8BFB8B89ED4AB29480DA9BB92031A6"/>
        <w:category>
          <w:name w:val="Allmänt"/>
          <w:gallery w:val="placeholder"/>
        </w:category>
        <w:types>
          <w:type w:val="bbPlcHdr"/>
        </w:types>
        <w:behaviors>
          <w:behavior w:val="content"/>
        </w:behaviors>
        <w:guid w:val="{3DF9681D-78B6-4B7C-9FDD-C5391ED4E80E}"/>
      </w:docPartPr>
      <w:docPartBody>
        <w:p w:rsidR="004062DB" w:rsidP="00DB1FD2">
          <w:pPr>
            <w:pStyle w:val="DF8BFB8B89ED4AB29480DA9BB92031A61"/>
          </w:pPr>
          <w:r>
            <w:rPr>
              <w:rStyle w:val="PlaceholderText"/>
            </w:rPr>
            <w:t xml:space="preserve"> </w:t>
          </w:r>
        </w:p>
      </w:docPartBody>
    </w:docPart>
    <w:docPart>
      <w:docPartPr>
        <w:name w:val="AD3C28542DF24B29B331F8D400A97EC8"/>
        <w:category>
          <w:name w:val="Allmänt"/>
          <w:gallery w:val="placeholder"/>
        </w:category>
        <w:types>
          <w:type w:val="bbPlcHdr"/>
        </w:types>
        <w:behaviors>
          <w:behavior w:val="content"/>
        </w:behaviors>
        <w:guid w:val="{7017C434-780C-4C0B-AE8A-073965096C97}"/>
      </w:docPartPr>
      <w:docPartBody>
        <w:p w:rsidR="004062DB" w:rsidP="00DB1FD2">
          <w:pPr>
            <w:pStyle w:val="AD3C28542DF24B29B331F8D400A97EC8"/>
          </w:pPr>
          <w:r>
            <w:rPr>
              <w:rStyle w:val="PlaceholderText"/>
            </w:rPr>
            <w:t xml:space="preserve"> </w:t>
          </w:r>
        </w:p>
      </w:docPartBody>
    </w:docPart>
    <w:docPart>
      <w:docPartPr>
        <w:name w:val="1271B285D66345D59B668E396E3DCC13"/>
        <w:category>
          <w:name w:val="Allmänt"/>
          <w:gallery w:val="placeholder"/>
        </w:category>
        <w:types>
          <w:type w:val="bbPlcHdr"/>
        </w:types>
        <w:behaviors>
          <w:behavior w:val="content"/>
        </w:behaviors>
        <w:guid w:val="{4C3251A8-AF3A-4368-951D-B92CD4ECE6AB}"/>
      </w:docPartPr>
      <w:docPartBody>
        <w:p w:rsidR="004062DB" w:rsidP="00DB1FD2">
          <w:pPr>
            <w:pStyle w:val="1271B285D66345D59B668E396E3DCC13"/>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0" w:formatting="0" w:inkAnnotations="1" w:insDel="0"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B1FD2"/>
    <w:rPr>
      <w:noProof w:val="0"/>
      <w:color w:val="808080"/>
    </w:rPr>
  </w:style>
  <w:style w:type="paragraph" w:customStyle="1" w:styleId="CA0A5A5101D74DD380C51E107A5E9E70">
    <w:name w:val="CA0A5A5101D74DD380C51E107A5E9E70"/>
    <w:rsid w:val="00DB1FD2"/>
  </w:style>
  <w:style w:type="paragraph" w:customStyle="1" w:styleId="AD3C28542DF24B29B331F8D400A97EC8">
    <w:name w:val="AD3C28542DF24B29B331F8D400A97EC8"/>
    <w:rsid w:val="00DB1FD2"/>
  </w:style>
  <w:style w:type="paragraph" w:customStyle="1" w:styleId="74BC761E4F064CD88E58C144A411015D1">
    <w:name w:val="74BC761E4F064CD88E58C144A411015D1"/>
    <w:rsid w:val="00DB1FD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DF8BFB8B89ED4AB29480DA9BB92031A61">
    <w:name w:val="DF8BFB8B89ED4AB29480DA9BB92031A61"/>
    <w:rsid w:val="00DB1FD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271B285D66345D59B668E396E3DCC13">
    <w:name w:val="1271B285D66345D59B668E396E3DCC13"/>
    <w:rsid w:val="00DB1FD2"/>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06d2fa16-e2db-4708-ac69-7a316db11a25</RD_Svarsid>
  </documentManagement>
</p:properties>
</file>

<file path=customXml/item5.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Infrastrukturministern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2022-04-06T00:00:00</HeaderDate>
    <Office/>
    <Dnr>I2022/00823</Dnr>
    <ParagrafNr/>
    <DocumentTitle/>
    <VisitingAddress/>
    <Extra1/>
    <Extra2/>
    <Extra3>Anna-Belle Strömberg</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474E328A-7FF8-4A89-A5B2-F088ED8A7728}"/>
</file>

<file path=customXml/itemProps2.xml><?xml version="1.0" encoding="utf-8"?>
<ds:datastoreItem xmlns:ds="http://schemas.openxmlformats.org/officeDocument/2006/customXml" ds:itemID="{3501E419-B444-4169-B7B7-3850A32D7059}"/>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E9047163-C93D-4D90-A5F3-5E7705A5F337}"/>
</file>

<file path=customXml/itemProps5.xml><?xml version="1.0" encoding="utf-8"?>
<ds:datastoreItem xmlns:ds="http://schemas.openxmlformats.org/officeDocument/2006/customXml" ds:itemID="{A3F528C7-3A9E-4B49-8BFB-794E4ABEEF1D}"/>
</file>

<file path=docProps/app.xml><?xml version="1.0" encoding="utf-8"?>
<Properties xmlns="http://schemas.openxmlformats.org/officeDocument/2006/extended-properties" xmlns:vt="http://schemas.openxmlformats.org/officeDocument/2006/docPropsVTypes">
  <Template>RK Basmall</Template>
  <TotalTime>0</TotalTime>
  <Pages>1</Pages>
  <Words>180</Words>
  <Characters>954</Characters>
  <Application>Microsoft Office Word</Application>
  <DocSecurity>0</DocSecurity>
  <Lines>7</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1380 av Anna-Belle Strömberg (S) Förbifart Örnsköldsvik.docx</dc:title>
  <cp:revision>2</cp:revision>
  <dcterms:created xsi:type="dcterms:W3CDTF">2022-04-05T05:42:00Z</dcterms:created>
  <dcterms:modified xsi:type="dcterms:W3CDTF">2022-04-05T05:42:00Z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ies>
</file>