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D9C43" w14:textId="0C8DBF45" w:rsidR="00A72BD5" w:rsidRDefault="00A72BD5" w:rsidP="00DA0661">
      <w:pPr>
        <w:pStyle w:val="Rubrik"/>
      </w:pPr>
      <w:r>
        <w:t>Svar på fråga 2020/21:1888 av Rickard Nordin (C)</w:t>
      </w:r>
      <w:r>
        <w:br/>
        <w:t>Havsplaner och vindenergi</w:t>
      </w:r>
    </w:p>
    <w:p w14:paraId="5A7190C2" w14:textId="579E2AF5" w:rsidR="00A72BD5" w:rsidRDefault="00A72BD5" w:rsidP="00A72BD5">
      <w:pPr>
        <w:pStyle w:val="Brdtext"/>
      </w:pPr>
      <w:bookmarkStart w:id="0" w:name="Start"/>
      <w:bookmarkEnd w:id="0"/>
      <w:r>
        <w:t>Rickard Nordin har frågat försvarsministern vad han och regeringen avser att göra för att undvika att havsplanen tolkas på ett sätt som försvårar ambitionen att möjliggöra vindkraftsutbyggnad i områden där konstruktiv dialog skulle kunna leda till lösningar som möjliggör samexistens, även om försvaret i dagsläget säger nej.</w:t>
      </w:r>
    </w:p>
    <w:p w14:paraId="51CB4D40" w14:textId="383A7F06" w:rsidR="00A72BD5" w:rsidRDefault="00A72BD5" w:rsidP="006A12F1">
      <w:pPr>
        <w:pStyle w:val="Brdtext"/>
      </w:pPr>
      <w:r>
        <w:t>Arbetet inom regeringen är så fördelat att det är jag som ska svara på frågan.</w:t>
      </w:r>
    </w:p>
    <w:p w14:paraId="6C4616BF" w14:textId="228901D9" w:rsidR="00A72BD5" w:rsidRDefault="009B1E58" w:rsidP="006A12F1">
      <w:pPr>
        <w:pStyle w:val="Brdtext"/>
      </w:pPr>
      <w:bookmarkStart w:id="1" w:name="_Hlk66110042"/>
      <w:r>
        <w:t>Sveriges havsplaner ska bidra till en långsiktigt hållbar utveckling genom att förena näringspolitiska mål, sociala mål och miljömål</w:t>
      </w:r>
      <w:r w:rsidR="00FB548A">
        <w:t>. H</w:t>
      </w:r>
      <w:r w:rsidR="00767074">
        <w:t xml:space="preserve">avsplanerna </w:t>
      </w:r>
      <w:r w:rsidR="00FB548A">
        <w:t xml:space="preserve">ska vidare </w:t>
      </w:r>
      <w:r w:rsidR="00767074">
        <w:t>främja samexistens mellan olika verksamheter och användnings</w:t>
      </w:r>
      <w:r w:rsidR="000E4F1E">
        <w:softHyphen/>
      </w:r>
      <w:r w:rsidR="00767074">
        <w:t xml:space="preserve">områden. </w:t>
      </w:r>
      <w:r w:rsidR="005044F8">
        <w:t>Havs- och vattenmyndighetens förslag till havsplaner för Bottniska viken, Östersjön och Västerhavet bereds för närvarande i Regeringskansliet.</w:t>
      </w:r>
      <w:r w:rsidR="00B22257">
        <w:t xml:space="preserve"> Jag </w:t>
      </w:r>
      <w:r w:rsidR="000E4F1E">
        <w:t>vill</w:t>
      </w:r>
      <w:r w:rsidR="00B22257">
        <w:t xml:space="preserve"> inte föregå</w:t>
      </w:r>
      <w:r w:rsidR="00137036">
        <w:t xml:space="preserve"> regeringens kommande ställningstagande</w:t>
      </w:r>
      <w:r w:rsidR="00B22257">
        <w:t>.</w:t>
      </w:r>
    </w:p>
    <w:bookmarkEnd w:id="1"/>
    <w:p w14:paraId="51262517" w14:textId="3CCAAC28" w:rsidR="00A72BD5" w:rsidRDefault="00A72BD5" w:rsidP="005D039B">
      <w:pPr>
        <w:pStyle w:val="Brdtext"/>
      </w:pPr>
      <w:r>
        <w:t xml:space="preserve">Stockholm den </w:t>
      </w:r>
      <w:sdt>
        <w:sdtPr>
          <w:id w:val="2032990546"/>
          <w:placeholder>
            <w:docPart w:val="4392E46F708C436A87F15991C9FB8749"/>
          </w:placeholder>
          <w:dataBinding w:prefixMappings="xmlns:ns0='http://lp/documentinfo/RK' " w:xpath="/ns0:DocumentInfo[1]/ns0:BaseInfo[1]/ns0:HeaderDate[1]" w:storeItemID="{587CEE43-A0A2-46D4-98C6-70AE05620330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71CD">
            <w:t>10 mars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141ED30A3A664D8DA7CE4C3AD5CB8A2C"/>
        </w:placeholder>
        <w:dataBinding w:prefixMappings="xmlns:ns0='http://lp/documentinfo/RK' " w:xpath="/ns0:DocumentInfo[1]/ns0:BaseInfo[1]/ns0:TopSender[1]" w:storeItemID="{587CEE43-A0A2-46D4-98C6-70AE05620330}"/>
        <w:comboBox w:lastValue="Per Bolund">
          <w:listItem w:displayText="Isabella Lövin" w:value="Miljö- och klimatministern samt vice statsministern"/>
        </w:comboBox>
      </w:sdtPr>
      <w:sdtEndPr/>
      <w:sdtContent>
        <w:p w14:paraId="3F69C2BD" w14:textId="10EC3029" w:rsidR="00A72BD5" w:rsidRDefault="007A71CD" w:rsidP="00422A41">
          <w:pPr>
            <w:pStyle w:val="Brdtext"/>
          </w:pPr>
          <w:r>
            <w:t>Per Bolund</w:t>
          </w:r>
        </w:p>
      </w:sdtContent>
    </w:sdt>
    <w:p w14:paraId="68D09113" w14:textId="6E017470" w:rsidR="00A72BD5" w:rsidRPr="00DB48AB" w:rsidRDefault="00A72BD5" w:rsidP="00DB48AB">
      <w:pPr>
        <w:pStyle w:val="Brdtext"/>
      </w:pPr>
    </w:p>
    <w:sectPr w:rsidR="00A72BD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2ADC4" w14:textId="77777777" w:rsidR="00710926" w:rsidRDefault="00710926" w:rsidP="00A87A54">
      <w:pPr>
        <w:spacing w:after="0" w:line="240" w:lineRule="auto"/>
      </w:pPr>
      <w:r>
        <w:separator/>
      </w:r>
    </w:p>
    <w:p w14:paraId="232131BD" w14:textId="77777777" w:rsidR="00710926" w:rsidRDefault="00710926"/>
  </w:endnote>
  <w:endnote w:type="continuationSeparator" w:id="0">
    <w:p w14:paraId="38B18E01" w14:textId="77777777" w:rsidR="00710926" w:rsidRDefault="00710926" w:rsidP="00A87A54">
      <w:pPr>
        <w:spacing w:after="0" w:line="240" w:lineRule="auto"/>
      </w:pPr>
      <w:r>
        <w:continuationSeparator/>
      </w:r>
    </w:p>
    <w:p w14:paraId="0EA1875F" w14:textId="77777777" w:rsidR="00710926" w:rsidRDefault="00710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D273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E366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2BA2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A042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00EC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7808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B4DC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90CCD6" w14:textId="77777777" w:rsidTr="00C26068">
      <w:trPr>
        <w:trHeight w:val="227"/>
      </w:trPr>
      <w:tc>
        <w:tcPr>
          <w:tcW w:w="4074" w:type="dxa"/>
        </w:tcPr>
        <w:p w14:paraId="49EBE3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9126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0F18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44189" w14:textId="77777777" w:rsidR="00710926" w:rsidRDefault="00710926" w:rsidP="00A87A54">
      <w:pPr>
        <w:spacing w:after="0" w:line="240" w:lineRule="auto"/>
      </w:pPr>
      <w:r>
        <w:separator/>
      </w:r>
    </w:p>
    <w:p w14:paraId="3342E582" w14:textId="77777777" w:rsidR="00710926" w:rsidRDefault="00710926"/>
  </w:footnote>
  <w:footnote w:type="continuationSeparator" w:id="0">
    <w:p w14:paraId="3FA70FFD" w14:textId="77777777" w:rsidR="00710926" w:rsidRDefault="00710926" w:rsidP="00A87A54">
      <w:pPr>
        <w:spacing w:after="0" w:line="240" w:lineRule="auto"/>
      </w:pPr>
      <w:r>
        <w:continuationSeparator/>
      </w:r>
    </w:p>
    <w:p w14:paraId="071D20B9" w14:textId="77777777" w:rsidR="00710926" w:rsidRDefault="00710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2BD5" w14:paraId="5DF22D2D" w14:textId="77777777" w:rsidTr="00C93EBA">
      <w:trPr>
        <w:trHeight w:val="227"/>
      </w:trPr>
      <w:tc>
        <w:tcPr>
          <w:tcW w:w="5534" w:type="dxa"/>
        </w:tcPr>
        <w:p w14:paraId="3881E183" w14:textId="77777777" w:rsidR="00A72BD5" w:rsidRPr="007D73AB" w:rsidRDefault="00A72BD5">
          <w:pPr>
            <w:pStyle w:val="Sidhuvud"/>
          </w:pPr>
        </w:p>
      </w:tc>
      <w:tc>
        <w:tcPr>
          <w:tcW w:w="3170" w:type="dxa"/>
          <w:vAlign w:val="bottom"/>
        </w:tcPr>
        <w:p w14:paraId="69B535BB" w14:textId="77777777" w:rsidR="00A72BD5" w:rsidRPr="007D73AB" w:rsidRDefault="00A72BD5" w:rsidP="00340DE0">
          <w:pPr>
            <w:pStyle w:val="Sidhuvud"/>
          </w:pPr>
        </w:p>
      </w:tc>
      <w:tc>
        <w:tcPr>
          <w:tcW w:w="1134" w:type="dxa"/>
        </w:tcPr>
        <w:p w14:paraId="67DB2A49" w14:textId="77777777" w:rsidR="00A72BD5" w:rsidRDefault="00A72BD5" w:rsidP="005A703A">
          <w:pPr>
            <w:pStyle w:val="Sidhuvud"/>
          </w:pPr>
        </w:p>
      </w:tc>
    </w:tr>
    <w:tr w:rsidR="00A72BD5" w14:paraId="22C9AB89" w14:textId="77777777" w:rsidTr="00C93EBA">
      <w:trPr>
        <w:trHeight w:val="1928"/>
      </w:trPr>
      <w:tc>
        <w:tcPr>
          <w:tcW w:w="5534" w:type="dxa"/>
        </w:tcPr>
        <w:p w14:paraId="2EBBFE73" w14:textId="77777777" w:rsidR="00A72BD5" w:rsidRPr="00340DE0" w:rsidRDefault="00A72B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F9F6EF" wp14:editId="7882E4FF">
                <wp:extent cx="1748028" cy="505968"/>
                <wp:effectExtent l="0" t="0" r="5080" b="8890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1D5937" w14:textId="77777777" w:rsidR="00A72BD5" w:rsidRPr="00710A6C" w:rsidRDefault="00A72BD5" w:rsidP="00EE3C0F">
          <w:pPr>
            <w:pStyle w:val="Sidhuvud"/>
            <w:rPr>
              <w:b/>
            </w:rPr>
          </w:pPr>
        </w:p>
        <w:p w14:paraId="69F49235" w14:textId="77777777" w:rsidR="00A72BD5" w:rsidRDefault="00A72BD5" w:rsidP="00EE3C0F">
          <w:pPr>
            <w:pStyle w:val="Sidhuvud"/>
          </w:pPr>
        </w:p>
        <w:p w14:paraId="6699E593" w14:textId="77777777" w:rsidR="00A72BD5" w:rsidRDefault="00A72BD5" w:rsidP="00EE3C0F">
          <w:pPr>
            <w:pStyle w:val="Sidhuvud"/>
          </w:pPr>
        </w:p>
        <w:p w14:paraId="39092EF1" w14:textId="77777777" w:rsidR="00A72BD5" w:rsidRDefault="00A72B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59C07AFAD642A38FBF808024D90A5E"/>
            </w:placeholder>
            <w:dataBinding w:prefixMappings="xmlns:ns0='http://lp/documentinfo/RK' " w:xpath="/ns0:DocumentInfo[1]/ns0:BaseInfo[1]/ns0:Dnr[1]" w:storeItemID="{587CEE43-A0A2-46D4-98C6-70AE05620330}"/>
            <w:text/>
          </w:sdtPr>
          <w:sdtEndPr/>
          <w:sdtContent>
            <w:p w14:paraId="305A94AA" w14:textId="1D5EA5A2" w:rsidR="00A72BD5" w:rsidRDefault="00A72BD5" w:rsidP="00EE3C0F">
              <w:pPr>
                <w:pStyle w:val="Sidhuvud"/>
              </w:pPr>
              <w:r>
                <w:t>M2021/</w:t>
              </w:r>
              <w:r w:rsidR="003465DD">
                <w:t>00374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4F35150E1A4DF79395795815778118"/>
            </w:placeholder>
            <w:showingPlcHdr/>
            <w:dataBinding w:prefixMappings="xmlns:ns0='http://lp/documentinfo/RK' " w:xpath="/ns0:DocumentInfo[1]/ns0:BaseInfo[1]/ns0:DocNumber[1]" w:storeItemID="{587CEE43-A0A2-46D4-98C6-70AE05620330}"/>
            <w:text/>
          </w:sdtPr>
          <w:sdtEndPr/>
          <w:sdtContent>
            <w:p w14:paraId="1E0611AE" w14:textId="77777777" w:rsidR="00A72BD5" w:rsidRDefault="00A72B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E10478" w14:textId="77777777" w:rsidR="00A72BD5" w:rsidRDefault="00A72BD5" w:rsidP="00EE3C0F">
          <w:pPr>
            <w:pStyle w:val="Sidhuvud"/>
          </w:pPr>
        </w:p>
      </w:tc>
      <w:tc>
        <w:tcPr>
          <w:tcW w:w="1134" w:type="dxa"/>
        </w:tcPr>
        <w:p w14:paraId="78755BA3" w14:textId="77777777" w:rsidR="00A72BD5" w:rsidRDefault="00A72BD5" w:rsidP="0094502D">
          <w:pPr>
            <w:pStyle w:val="Sidhuvud"/>
          </w:pPr>
        </w:p>
        <w:p w14:paraId="49497992" w14:textId="77777777" w:rsidR="00A72BD5" w:rsidRPr="0094502D" w:rsidRDefault="00A72BD5" w:rsidP="00EC71A6">
          <w:pPr>
            <w:pStyle w:val="Sidhuvud"/>
          </w:pPr>
        </w:p>
      </w:tc>
    </w:tr>
    <w:tr w:rsidR="00A72BD5" w14:paraId="30EFA0F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C5DD80354FC4F29A0DF91EE088979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473147" w14:textId="77777777" w:rsidR="00A72BD5" w:rsidRPr="00A72BD5" w:rsidRDefault="00A72BD5" w:rsidP="00340DE0">
              <w:pPr>
                <w:pStyle w:val="Sidhuvud"/>
                <w:rPr>
                  <w:b/>
                </w:rPr>
              </w:pPr>
              <w:r w:rsidRPr="00A72BD5">
                <w:rPr>
                  <w:b/>
                </w:rPr>
                <w:t>Miljödepartementet</w:t>
              </w:r>
            </w:p>
            <w:p w14:paraId="6825B445" w14:textId="77777777" w:rsidR="00A72BD5" w:rsidRDefault="00A72BD5" w:rsidP="00340DE0">
              <w:pPr>
                <w:pStyle w:val="Sidhuvud"/>
              </w:pPr>
              <w:r w:rsidRPr="00A72BD5">
                <w:t>Miljö- och klimatministern samt vice statsministern</w:t>
              </w:r>
            </w:p>
            <w:p w14:paraId="4E2B7812" w14:textId="77777777" w:rsidR="00896462" w:rsidRDefault="00896462" w:rsidP="00896462">
              <w:pPr>
                <w:rPr>
                  <w:rFonts w:asciiTheme="majorHAnsi" w:hAnsiTheme="majorHAnsi"/>
                  <w:sz w:val="19"/>
                </w:rPr>
              </w:pPr>
            </w:p>
            <w:p w14:paraId="3D5C7942" w14:textId="77777777" w:rsidR="00896462" w:rsidRDefault="00896462" w:rsidP="00896462">
              <w:pPr>
                <w:rPr>
                  <w:rFonts w:asciiTheme="majorHAnsi" w:hAnsiTheme="majorHAnsi"/>
                  <w:sz w:val="19"/>
                </w:rPr>
              </w:pPr>
            </w:p>
            <w:p w14:paraId="2DC663EA" w14:textId="6E8A64F8" w:rsidR="00896462" w:rsidRPr="00896462" w:rsidRDefault="00896462" w:rsidP="00896462"/>
          </w:tc>
        </w:sdtContent>
      </w:sdt>
      <w:sdt>
        <w:sdtPr>
          <w:alias w:val="Recipient"/>
          <w:tag w:val="ccRKShow_Recipient"/>
          <w:id w:val="-28344517"/>
          <w:placeholder>
            <w:docPart w:val="F7DED561EFFF4913BA07877F4C59DB18"/>
          </w:placeholder>
          <w:dataBinding w:prefixMappings="xmlns:ns0='http://lp/documentinfo/RK' " w:xpath="/ns0:DocumentInfo[1]/ns0:BaseInfo[1]/ns0:Recipient[1]" w:storeItemID="{587CEE43-A0A2-46D4-98C6-70AE05620330}"/>
          <w:text w:multiLine="1"/>
        </w:sdtPr>
        <w:sdtEndPr/>
        <w:sdtContent>
          <w:tc>
            <w:tcPr>
              <w:tcW w:w="3170" w:type="dxa"/>
            </w:tcPr>
            <w:p w14:paraId="2EF3C3E0" w14:textId="77777777" w:rsidR="00A72BD5" w:rsidRDefault="00A72B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AE473C" w14:textId="77777777" w:rsidR="00A72BD5" w:rsidRDefault="00A72BD5" w:rsidP="003E6020">
          <w:pPr>
            <w:pStyle w:val="Sidhuvud"/>
          </w:pPr>
        </w:p>
      </w:tc>
    </w:tr>
  </w:tbl>
  <w:p w14:paraId="73FFDB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E0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F1E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036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164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CA1"/>
    <w:rsid w:val="003465DD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4F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2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39B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B2E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67A"/>
    <w:rsid w:val="006D2998"/>
    <w:rsid w:val="006D3188"/>
    <w:rsid w:val="006D5159"/>
    <w:rsid w:val="006D6779"/>
    <w:rsid w:val="006E08FC"/>
    <w:rsid w:val="006F2588"/>
    <w:rsid w:val="0071092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07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1CD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462"/>
    <w:rsid w:val="008A03E9"/>
    <w:rsid w:val="008A0A0D"/>
    <w:rsid w:val="008A3961"/>
    <w:rsid w:val="008A4CEA"/>
    <w:rsid w:val="008A7506"/>
    <w:rsid w:val="008B1603"/>
    <w:rsid w:val="008B1B70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75B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5C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E58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BD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19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257"/>
    <w:rsid w:val="00B2606D"/>
    <w:rsid w:val="00B263C0"/>
    <w:rsid w:val="00B316CA"/>
    <w:rsid w:val="00B31BFB"/>
    <w:rsid w:val="00B32847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BD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52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92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C15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D7B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24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76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48A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4F88B"/>
  <w15:docId w15:val="{B397451B-00AD-4807-874C-F5A0D7A3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59C07AFAD642A38FBF808024D90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7CDC8-475B-445A-A6BE-11ABA4BC247B}"/>
      </w:docPartPr>
      <w:docPartBody>
        <w:p w:rsidR="00B20A75" w:rsidRDefault="00113922" w:rsidP="00113922">
          <w:pPr>
            <w:pStyle w:val="3C59C07AFAD642A38FBF808024D90A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4F35150E1A4DF79395795815778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92FC0-1E34-4DF1-9366-F639E8B0A371}"/>
      </w:docPartPr>
      <w:docPartBody>
        <w:p w:rsidR="00B20A75" w:rsidRDefault="00113922" w:rsidP="00113922">
          <w:pPr>
            <w:pStyle w:val="B74F35150E1A4DF793957958157781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5DD80354FC4F29A0DF91EE08897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151C8-B03F-4163-8BAA-64F1E05AB56C}"/>
      </w:docPartPr>
      <w:docPartBody>
        <w:p w:rsidR="00B20A75" w:rsidRDefault="00113922" w:rsidP="00113922">
          <w:pPr>
            <w:pStyle w:val="9C5DD80354FC4F29A0DF91EE088979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DED561EFFF4913BA07877F4C59D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01B73-EEA2-4851-8AED-A88431E7825A}"/>
      </w:docPartPr>
      <w:docPartBody>
        <w:p w:rsidR="00B20A75" w:rsidRDefault="00113922" w:rsidP="00113922">
          <w:pPr>
            <w:pStyle w:val="F7DED561EFFF4913BA07877F4C59DB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92E46F708C436A87F15991C9FB8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1F0B8-C1BB-4F41-8D54-11B842828C36}"/>
      </w:docPartPr>
      <w:docPartBody>
        <w:p w:rsidR="00B20A75" w:rsidRDefault="00113922" w:rsidP="00113922">
          <w:pPr>
            <w:pStyle w:val="4392E46F708C436A87F15991C9FB874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41ED30A3A664D8DA7CE4C3AD5CB8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F5203-1ACF-4EE5-8A2D-7E0B63914198}"/>
      </w:docPartPr>
      <w:docPartBody>
        <w:p w:rsidR="00B20A75" w:rsidRDefault="00113922" w:rsidP="00113922">
          <w:pPr>
            <w:pStyle w:val="141ED30A3A664D8DA7CE4C3AD5CB8A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22"/>
    <w:rsid w:val="00113922"/>
    <w:rsid w:val="00874A41"/>
    <w:rsid w:val="00B20A75"/>
    <w:rsid w:val="00D2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EB75B21D69475F9F3EC60C651B83F5">
    <w:name w:val="C5EB75B21D69475F9F3EC60C651B83F5"/>
    <w:rsid w:val="00113922"/>
  </w:style>
  <w:style w:type="character" w:styleId="Platshllartext">
    <w:name w:val="Placeholder Text"/>
    <w:basedOn w:val="Standardstycketeckensnitt"/>
    <w:uiPriority w:val="99"/>
    <w:semiHidden/>
    <w:rsid w:val="00113922"/>
    <w:rPr>
      <w:noProof w:val="0"/>
      <w:color w:val="808080"/>
    </w:rPr>
  </w:style>
  <w:style w:type="paragraph" w:customStyle="1" w:styleId="E85DFB713AE24F4BA59285ADED758D45">
    <w:name w:val="E85DFB713AE24F4BA59285ADED758D45"/>
    <w:rsid w:val="00113922"/>
  </w:style>
  <w:style w:type="paragraph" w:customStyle="1" w:styleId="9EE04BA194F44323BFA0714D07B24DB1">
    <w:name w:val="9EE04BA194F44323BFA0714D07B24DB1"/>
    <w:rsid w:val="00113922"/>
  </w:style>
  <w:style w:type="paragraph" w:customStyle="1" w:styleId="72FAE713E8B64A85A594B96D9A68232F">
    <w:name w:val="72FAE713E8B64A85A594B96D9A68232F"/>
    <w:rsid w:val="00113922"/>
  </w:style>
  <w:style w:type="paragraph" w:customStyle="1" w:styleId="3C59C07AFAD642A38FBF808024D90A5E">
    <w:name w:val="3C59C07AFAD642A38FBF808024D90A5E"/>
    <w:rsid w:val="00113922"/>
  </w:style>
  <w:style w:type="paragraph" w:customStyle="1" w:styleId="B74F35150E1A4DF79395795815778118">
    <w:name w:val="B74F35150E1A4DF79395795815778118"/>
    <w:rsid w:val="00113922"/>
  </w:style>
  <w:style w:type="paragraph" w:customStyle="1" w:styleId="29EFC242AA6642B880850E36B915E44B">
    <w:name w:val="29EFC242AA6642B880850E36B915E44B"/>
    <w:rsid w:val="00113922"/>
  </w:style>
  <w:style w:type="paragraph" w:customStyle="1" w:styleId="DB3F2E11AE6740C894D816AC182D971E">
    <w:name w:val="DB3F2E11AE6740C894D816AC182D971E"/>
    <w:rsid w:val="00113922"/>
  </w:style>
  <w:style w:type="paragraph" w:customStyle="1" w:styleId="6539292150264BB6B225192B50F33508">
    <w:name w:val="6539292150264BB6B225192B50F33508"/>
    <w:rsid w:val="00113922"/>
  </w:style>
  <w:style w:type="paragraph" w:customStyle="1" w:styleId="9C5DD80354FC4F29A0DF91EE0889790D">
    <w:name w:val="9C5DD80354FC4F29A0DF91EE0889790D"/>
    <w:rsid w:val="00113922"/>
  </w:style>
  <w:style w:type="paragraph" w:customStyle="1" w:styleId="F7DED561EFFF4913BA07877F4C59DB18">
    <w:name w:val="F7DED561EFFF4913BA07877F4C59DB18"/>
    <w:rsid w:val="00113922"/>
  </w:style>
  <w:style w:type="paragraph" w:customStyle="1" w:styleId="B74F35150E1A4DF793957958157781181">
    <w:name w:val="B74F35150E1A4DF793957958157781181"/>
    <w:rsid w:val="001139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5DD80354FC4F29A0DF91EE0889790D1">
    <w:name w:val="9C5DD80354FC4F29A0DF91EE0889790D1"/>
    <w:rsid w:val="001139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8D3672E6D345E9842C3BBE69D357D7">
    <w:name w:val="DB8D3672E6D345E9842C3BBE69D357D7"/>
    <w:rsid w:val="00113922"/>
  </w:style>
  <w:style w:type="paragraph" w:customStyle="1" w:styleId="3E3457B0E0B84EEDA39776FBBA6E002E">
    <w:name w:val="3E3457B0E0B84EEDA39776FBBA6E002E"/>
    <w:rsid w:val="00113922"/>
  </w:style>
  <w:style w:type="paragraph" w:customStyle="1" w:styleId="0DAC58A2A016409B9DE74C3B52D4FC43">
    <w:name w:val="0DAC58A2A016409B9DE74C3B52D4FC43"/>
    <w:rsid w:val="00113922"/>
  </w:style>
  <w:style w:type="paragraph" w:customStyle="1" w:styleId="C8B0F596BA304DD3A1B81AA4512B8D8D">
    <w:name w:val="C8B0F596BA304DD3A1B81AA4512B8D8D"/>
    <w:rsid w:val="00113922"/>
  </w:style>
  <w:style w:type="paragraph" w:customStyle="1" w:styleId="D6C34E24BBA0468AA37A2BDFA195BACD">
    <w:name w:val="D6C34E24BBA0468AA37A2BDFA195BACD"/>
    <w:rsid w:val="00113922"/>
  </w:style>
  <w:style w:type="paragraph" w:customStyle="1" w:styleId="BA39F01DA7964A2294F131E2064D2EE6">
    <w:name w:val="BA39F01DA7964A2294F131E2064D2EE6"/>
    <w:rsid w:val="00113922"/>
  </w:style>
  <w:style w:type="paragraph" w:customStyle="1" w:styleId="ED62F6E387C349BBA9539C6057A0D9BA">
    <w:name w:val="ED62F6E387C349BBA9539C6057A0D9BA"/>
    <w:rsid w:val="00113922"/>
  </w:style>
  <w:style w:type="paragraph" w:customStyle="1" w:styleId="A9B760664E0840B49B6760FCA40748A9">
    <w:name w:val="A9B760664E0840B49B6760FCA40748A9"/>
    <w:rsid w:val="00113922"/>
  </w:style>
  <w:style w:type="paragraph" w:customStyle="1" w:styleId="A67A22A22143456AA188CC2B897F9597">
    <w:name w:val="A67A22A22143456AA188CC2B897F9597"/>
    <w:rsid w:val="00113922"/>
  </w:style>
  <w:style w:type="paragraph" w:customStyle="1" w:styleId="E4A3D96B0F4340D697F0F92734ACE162">
    <w:name w:val="E4A3D96B0F4340D697F0F92734ACE162"/>
    <w:rsid w:val="00113922"/>
  </w:style>
  <w:style w:type="paragraph" w:customStyle="1" w:styleId="B2A2D7F242904E8C9592153BFFACE8D1">
    <w:name w:val="B2A2D7F242904E8C9592153BFFACE8D1"/>
    <w:rsid w:val="00113922"/>
  </w:style>
  <w:style w:type="paragraph" w:customStyle="1" w:styleId="71EC1E2867004F0AB7B6F18AAF5889FC">
    <w:name w:val="71EC1E2867004F0AB7B6F18AAF5889FC"/>
    <w:rsid w:val="00113922"/>
  </w:style>
  <w:style w:type="paragraph" w:customStyle="1" w:styleId="4CAA9CF8FDD647D59BF9820CB612F42C">
    <w:name w:val="4CAA9CF8FDD647D59BF9820CB612F42C"/>
    <w:rsid w:val="00113922"/>
  </w:style>
  <w:style w:type="paragraph" w:customStyle="1" w:styleId="C43AEC9BB51C487483E32E4F4E6C1C4E">
    <w:name w:val="C43AEC9BB51C487483E32E4F4E6C1C4E"/>
    <w:rsid w:val="00113922"/>
  </w:style>
  <w:style w:type="paragraph" w:customStyle="1" w:styleId="4392E46F708C436A87F15991C9FB8749">
    <w:name w:val="4392E46F708C436A87F15991C9FB8749"/>
    <w:rsid w:val="00113922"/>
  </w:style>
  <w:style w:type="paragraph" w:customStyle="1" w:styleId="141ED30A3A664D8DA7CE4C3AD5CB8A2C">
    <w:name w:val="141ED30A3A664D8DA7CE4C3AD5CB8A2C"/>
    <w:rsid w:val="00113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4728c791-7db6-4a14-8b9c-865c25e68f80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Per Bolund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M2021/00374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3DA299B-7172-4743-B710-98F15B7BACC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BDD74AC-BBC9-4E41-B580-E478ECBF7343}"/>
</file>

<file path=customXml/itemProps4.xml><?xml version="1.0" encoding="utf-8"?>
<ds:datastoreItem xmlns:ds="http://schemas.openxmlformats.org/officeDocument/2006/customXml" ds:itemID="{7AA51C79-28C1-48F1-8F40-83240FC1EE5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CEAE261-45C3-4D90-8CC5-9ADF42E35AF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10EB0B-77AA-466D-AD75-B7ADDEC1E5D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71B1F20-7C82-42D0-B77C-BFC2CC5CC043}"/>
</file>

<file path=customXml/itemProps8.xml><?xml version="1.0" encoding="utf-8"?>
<ds:datastoreItem xmlns:ds="http://schemas.openxmlformats.org/officeDocument/2006/customXml" ds:itemID="{587CEE43-A0A2-46D4-98C6-70AE056203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1888 Havsplaner och vindenergi.docx</dc:title>
  <dc:subject/>
  <dc:creator>Anna Ahlén</dc:creator>
  <cp:keywords/>
  <dc:description/>
  <cp:lastModifiedBy>Anna Ahlén</cp:lastModifiedBy>
  <cp:revision>9</cp:revision>
  <cp:lastPrinted>2021-03-03T15:00:00Z</cp:lastPrinted>
  <dcterms:created xsi:type="dcterms:W3CDTF">2021-03-08T13:01:00Z</dcterms:created>
  <dcterms:modified xsi:type="dcterms:W3CDTF">2021-03-10T08:24:00Z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78c5d851-d7f2-436b-a085-80a4bffa53ca</vt:lpwstr>
  </property>
</Properties>
</file>