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1B06" w:rsidRDefault="002B5AB1" w:rsidP="00472EBA">
      <w:pPr>
        <w:pStyle w:val="Rubrik"/>
      </w:pPr>
      <w:bookmarkStart w:id="0" w:name="Start"/>
      <w:bookmarkEnd w:id="0"/>
      <w:r>
        <w:t xml:space="preserve">Svar på fråga 2016/17:556 av Patrick </w:t>
      </w:r>
      <w:proofErr w:type="spellStart"/>
      <w:r>
        <w:t>Reslow</w:t>
      </w:r>
      <w:proofErr w:type="spellEnd"/>
      <w:r>
        <w:t xml:space="preserve"> (M) Könsseparerade tider i badhus</w:t>
      </w:r>
    </w:p>
    <w:p w:rsidR="002B5AB1" w:rsidRDefault="002B5AB1" w:rsidP="002B5AB1">
      <w:pPr>
        <w:pStyle w:val="Brdtext"/>
      </w:pPr>
      <w:r>
        <w:t xml:space="preserve">Patrick </w:t>
      </w:r>
      <w:proofErr w:type="spellStart"/>
      <w:r>
        <w:t>Reslow</w:t>
      </w:r>
      <w:proofErr w:type="spellEnd"/>
      <w:r w:rsidRPr="002B5AB1">
        <w:t xml:space="preserve"> har frågat mig om </w:t>
      </w:r>
      <w:r w:rsidR="002A13C2">
        <w:t xml:space="preserve">vad </w:t>
      </w:r>
      <w:r w:rsidRPr="002B5AB1">
        <w:t xml:space="preserve">jag </w:t>
      </w:r>
      <w:r>
        <w:t>tänker göra för att förhindra att fler nekas tillträde till offentligt finansierade anläggningar baserat på gruppens könstillhörighet.</w:t>
      </w:r>
    </w:p>
    <w:p w:rsidR="007836B4" w:rsidRPr="007836B4" w:rsidRDefault="007836B4" w:rsidP="007836B4">
      <w:pPr>
        <w:pStyle w:val="Brdtext"/>
      </w:pPr>
      <w:r w:rsidRPr="007836B4">
        <w:t xml:space="preserve">Enligt diskrimineringslagen (2008:567) är diskriminering på grund av kön förbjuden för den som tillhandahåller varor och tjänster. Förbudet hindrar </w:t>
      </w:r>
      <w:r>
        <w:t xml:space="preserve">dock </w:t>
      </w:r>
      <w:r w:rsidRPr="007836B4">
        <w:t>inte att kvinnor och män behandlas oli</w:t>
      </w:r>
      <w:r w:rsidR="008C1775">
        <w:t xml:space="preserve">ka i fråga om tjänster om det finns </w:t>
      </w:r>
      <w:r w:rsidRPr="007836B4">
        <w:t xml:space="preserve">ett berättigat syfte och de medel som används är lämpliga och nödvändiga för att uppnå syftet. Diskrimineringsombudsmannen </w:t>
      </w:r>
      <w:r w:rsidR="00D67F7D">
        <w:t xml:space="preserve">(DO) </w:t>
      </w:r>
      <w:r>
        <w:t xml:space="preserve">har till uppgift att verka för lika rättigheter och möjligheter oavsett kön och </w:t>
      </w:r>
      <w:r w:rsidRPr="007836B4">
        <w:t xml:space="preserve">har </w:t>
      </w:r>
      <w:proofErr w:type="gramStart"/>
      <w:r w:rsidRPr="007836B4">
        <w:t xml:space="preserve">tillsyn över att </w:t>
      </w:r>
      <w:r>
        <w:t>diskriminerings</w:t>
      </w:r>
      <w:r w:rsidRPr="007836B4">
        <w:t>lagen följs.</w:t>
      </w:r>
      <w:proofErr w:type="gramEnd"/>
      <w:r w:rsidR="00D67F7D">
        <w:t xml:space="preserve"> DO har som </w:t>
      </w:r>
      <w:proofErr w:type="spellStart"/>
      <w:r w:rsidR="00D67F7D">
        <w:t>Reslow</w:t>
      </w:r>
      <w:proofErr w:type="spellEnd"/>
      <w:r w:rsidR="00D67F7D">
        <w:t xml:space="preserve"> refererat till prövat ett antal ärenden angående detta.</w:t>
      </w:r>
    </w:p>
    <w:p w:rsidR="002A13C2" w:rsidRDefault="000D5C6B" w:rsidP="00480B6C">
      <w:pPr>
        <w:pStyle w:val="Brdtext"/>
      </w:pPr>
      <w:r w:rsidRPr="000D5C6B">
        <w:t>Regeringen kommer fortsatt att arbeta för att s</w:t>
      </w:r>
      <w:r>
        <w:t>tärka skyddet mot diskriminering</w:t>
      </w:r>
      <w:r w:rsidR="005A37D1">
        <w:t>.</w:t>
      </w:r>
      <w:r w:rsidR="005A37D1" w:rsidRPr="005A37D1">
        <w:t xml:space="preserve"> </w:t>
      </w:r>
      <w:r w:rsidR="007924B3">
        <w:t xml:space="preserve">Hittills har ett </w:t>
      </w:r>
      <w:r w:rsidR="005A37D1" w:rsidRPr="005A37D1">
        <w:t xml:space="preserve">flertal åtgärder </w:t>
      </w:r>
      <w:r w:rsidR="007924B3">
        <w:t xml:space="preserve">vidtagits </w:t>
      </w:r>
      <w:r w:rsidR="005A37D1" w:rsidRPr="005A37D1">
        <w:t>i arbetet mot diskriminering</w:t>
      </w:r>
      <w:r w:rsidR="005A37D1">
        <w:t>, bl.a. kommer ä</w:t>
      </w:r>
      <w:r w:rsidR="007836B4">
        <w:t>nd</w:t>
      </w:r>
      <w:r w:rsidR="005A37D1" w:rsidRPr="005A37D1">
        <w:t xml:space="preserve">ringar i diskrimineringslagen om aktiva åtgärder träda i kraft </w:t>
      </w:r>
      <w:r w:rsidR="007836B4">
        <w:t xml:space="preserve">den </w:t>
      </w:r>
      <w:r w:rsidR="005A37D1" w:rsidRPr="005A37D1">
        <w:t xml:space="preserve">1 januari nästa år och ett förslag om att utvidga skyddet mot diskriminering på grund av bristande tillgänglighet har remitterats och bereds för närvarande inom Regeringskansliet. </w:t>
      </w:r>
      <w:r w:rsidR="005A37D1">
        <w:t>Vidare har utredningen om bättre möjligheter att motverka diskriminering nyligen lämna</w:t>
      </w:r>
      <w:r w:rsidR="007836B4">
        <w:t xml:space="preserve">t sitt betänkande (SOU 2016:87). </w:t>
      </w:r>
      <w:r w:rsidR="008C3C94">
        <w:t>Regeringen har för avsikt att remittera förslagen under våren 2017.</w:t>
      </w:r>
      <w:r w:rsidR="005A37D1" w:rsidRPr="005A37D1">
        <w:br/>
      </w:r>
      <w:r w:rsidR="005A37D1">
        <w:br/>
      </w:r>
    </w:p>
    <w:p w:rsidR="002A13C2" w:rsidRDefault="002A13C2" w:rsidP="00480B6C">
      <w:pPr>
        <w:pStyle w:val="Brdtext"/>
      </w:pPr>
    </w:p>
    <w:p w:rsidR="002B5AB1" w:rsidRPr="002B5AB1" w:rsidRDefault="002B5AB1" w:rsidP="00480B6C">
      <w:pPr>
        <w:pStyle w:val="Brdtext"/>
        <w:rPr>
          <w:rFonts w:ascii="OrigGarmnd BT" w:eastAsia="Times New Roman" w:hAnsi="OrigGarmnd BT" w:cs="Times New Roman"/>
          <w:sz w:val="24"/>
          <w:szCs w:val="20"/>
        </w:rPr>
      </w:pPr>
      <w:r w:rsidRPr="002B5AB1">
        <w:t xml:space="preserve">Stockholm den </w:t>
      </w:r>
      <w:r w:rsidR="007836B4">
        <w:t>22</w:t>
      </w:r>
      <w:r w:rsidRPr="002B5AB1">
        <w:t xml:space="preserve"> december 2016</w:t>
      </w:r>
    </w:p>
    <w:p w:rsidR="002A13C2" w:rsidRDefault="002A13C2" w:rsidP="005A37D1">
      <w:pPr>
        <w:tabs>
          <w:tab w:val="left" w:pos="709"/>
          <w:tab w:val="left" w:pos="2835"/>
        </w:tabs>
        <w:overflowPunct w:val="0"/>
        <w:autoSpaceDE w:val="0"/>
        <w:autoSpaceDN w:val="0"/>
        <w:adjustRightInd w:val="0"/>
        <w:spacing w:after="0" w:line="240" w:lineRule="atLeast"/>
        <w:textAlignment w:val="baseline"/>
        <w:rPr>
          <w:rFonts w:ascii="OrigGarmnd BT" w:eastAsia="Times New Roman" w:hAnsi="OrigGarmnd BT" w:cs="Times New Roman"/>
          <w:sz w:val="24"/>
          <w:szCs w:val="20"/>
        </w:rPr>
      </w:pPr>
    </w:p>
    <w:p w:rsidR="0003679E" w:rsidRPr="00222258" w:rsidRDefault="002B5AB1" w:rsidP="005A37D1">
      <w:pPr>
        <w:tabs>
          <w:tab w:val="left" w:pos="709"/>
          <w:tab w:val="left" w:pos="2835"/>
        </w:tabs>
        <w:overflowPunct w:val="0"/>
        <w:autoSpaceDE w:val="0"/>
        <w:autoSpaceDN w:val="0"/>
        <w:adjustRightInd w:val="0"/>
        <w:spacing w:after="0" w:line="240" w:lineRule="atLeast"/>
        <w:textAlignment w:val="baseline"/>
      </w:pPr>
      <w:r>
        <w:rPr>
          <w:rFonts w:ascii="OrigGarmnd BT" w:eastAsia="Times New Roman" w:hAnsi="OrigGarmnd BT" w:cs="Times New Roman"/>
          <w:sz w:val="24"/>
          <w:szCs w:val="20"/>
        </w:rPr>
        <w:t>Alice Bah Kuhnke</w:t>
      </w:r>
    </w:p>
    <w:sectPr w:rsidR="0003679E" w:rsidRPr="00222258" w:rsidSect="000A1B06">
      <w:footerReference w:type="default" r:id="rId16"/>
      <w:headerReference w:type="first" r:id="rId17"/>
      <w:footerReference w:type="first" r:id="rId18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28E6" w:rsidRDefault="00F028E6" w:rsidP="00A87A54">
      <w:pPr>
        <w:spacing w:after="0" w:line="240" w:lineRule="auto"/>
      </w:pPr>
      <w:r>
        <w:separator/>
      </w:r>
    </w:p>
  </w:endnote>
  <w:endnote w:type="continuationSeparator" w:id="0">
    <w:p w:rsidR="00F028E6" w:rsidRDefault="00F028E6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:rsidTr="006A26EC"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7171E4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7171E4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:rsidTr="006A26EC"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0A1B06" w:rsidRPr="00347E11" w:rsidTr="001F4302">
      <w:trPr>
        <w:trHeight w:val="510"/>
      </w:trPr>
      <w:tc>
        <w:tcPr>
          <w:tcW w:w="8525" w:type="dxa"/>
          <w:gridSpan w:val="2"/>
          <w:vAlign w:val="bottom"/>
        </w:tcPr>
        <w:p w:rsidR="000A1B06" w:rsidRPr="00347E11" w:rsidRDefault="000A1B06" w:rsidP="00347E11">
          <w:pPr>
            <w:pStyle w:val="Sidfot"/>
            <w:rPr>
              <w:sz w:val="8"/>
            </w:rPr>
          </w:pPr>
        </w:p>
      </w:tc>
    </w:tr>
    <w:tr w:rsidR="000A1B06" w:rsidRPr="00EE3C0F" w:rsidTr="00C26068">
      <w:trPr>
        <w:trHeight w:val="227"/>
      </w:trPr>
      <w:tc>
        <w:tcPr>
          <w:tcW w:w="4074" w:type="dxa"/>
        </w:tcPr>
        <w:p w:rsidR="000A1B06" w:rsidRPr="006F09A1" w:rsidRDefault="000A1B06" w:rsidP="00C26068">
          <w:pPr>
            <w:pStyle w:val="Sidfot"/>
            <w:rPr>
              <w:lang w:val="de-DE"/>
            </w:rPr>
          </w:pPr>
          <w:proofErr w:type="spellStart"/>
          <w:r w:rsidRPr="006F09A1">
            <w:rPr>
              <w:lang w:val="de-DE"/>
            </w:rPr>
            <w:t>Telefonväxel</w:t>
          </w:r>
          <w:proofErr w:type="spellEnd"/>
          <w:r w:rsidRPr="006F09A1">
            <w:rPr>
              <w:lang w:val="de-DE"/>
            </w:rPr>
            <w:t>: 08-405 10 00</w:t>
          </w:r>
        </w:p>
        <w:p w:rsidR="000A1B06" w:rsidRPr="006F09A1" w:rsidRDefault="000A1B06" w:rsidP="00C26068">
          <w:pPr>
            <w:pStyle w:val="Sidfot"/>
            <w:rPr>
              <w:lang w:val="de-DE"/>
            </w:rPr>
          </w:pPr>
          <w:r w:rsidRPr="006F09A1">
            <w:rPr>
              <w:lang w:val="de-DE"/>
            </w:rPr>
            <w:t xml:space="preserve"> </w:t>
          </w:r>
        </w:p>
        <w:p w:rsidR="000A1B06" w:rsidRPr="006F09A1" w:rsidRDefault="000A1B06" w:rsidP="00C26068">
          <w:pPr>
            <w:pStyle w:val="Sidfot"/>
            <w:rPr>
              <w:lang w:val="de-DE"/>
            </w:rPr>
          </w:pPr>
          <w:r w:rsidRPr="006F09A1">
            <w:rPr>
              <w:lang w:val="de-DE"/>
            </w:rPr>
            <w:t>Webb: www.regeringen.se</w:t>
          </w:r>
        </w:p>
      </w:tc>
      <w:tc>
        <w:tcPr>
          <w:tcW w:w="4451" w:type="dxa"/>
        </w:tcPr>
        <w:p w:rsidR="000A1B06" w:rsidRDefault="000A1B06" w:rsidP="00F53AEA">
          <w:pPr>
            <w:pStyle w:val="Sidfot"/>
          </w:pPr>
          <w:r>
            <w:t>Postadress: 103 33 Stockholm</w:t>
          </w:r>
        </w:p>
        <w:p w:rsidR="000A1B06" w:rsidRDefault="000A1B06" w:rsidP="00F53AEA">
          <w:pPr>
            <w:pStyle w:val="Sidfot"/>
          </w:pPr>
          <w:r>
            <w:t>Besöksadress: Drottninggatan 16</w:t>
          </w:r>
        </w:p>
        <w:p w:rsidR="000A1B06" w:rsidRPr="00F53AEA" w:rsidRDefault="000A1B06" w:rsidP="00F53AEA">
          <w:pPr>
            <w:pStyle w:val="Sidfot"/>
          </w:pPr>
          <w:r>
            <w:t>E-post: ku.registrator@regeringskansliet.se</w:t>
          </w:r>
        </w:p>
      </w:tc>
    </w:tr>
  </w:tbl>
  <w:p w:rsidR="00093408" w:rsidRPr="006F09A1" w:rsidRDefault="00093408">
    <w:pPr>
      <w:pStyle w:val="Sidfo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28E6" w:rsidRDefault="00F028E6" w:rsidP="00A87A54">
      <w:pPr>
        <w:spacing w:after="0" w:line="240" w:lineRule="auto"/>
      </w:pPr>
      <w:r>
        <w:separator/>
      </w:r>
    </w:p>
  </w:footnote>
  <w:footnote w:type="continuationSeparator" w:id="0">
    <w:p w:rsidR="00F028E6" w:rsidRDefault="00F028E6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0A1B06" w:rsidTr="00C93EBA">
      <w:trPr>
        <w:trHeight w:val="227"/>
      </w:trPr>
      <w:tc>
        <w:tcPr>
          <w:tcW w:w="5534" w:type="dxa"/>
        </w:tcPr>
        <w:p w:rsidR="000A1B06" w:rsidRPr="007D73AB" w:rsidRDefault="000A1B06">
          <w:pPr>
            <w:pStyle w:val="Sidhuvud"/>
          </w:pPr>
        </w:p>
      </w:tc>
      <w:sdt>
        <w:sdtPr>
          <w:alias w:val="Status"/>
          <w:tag w:val="ccRKShow_Status"/>
          <w:id w:val="1789383027"/>
          <w:lock w:val="contentLocked"/>
          <w:placeholder>
            <w:docPart w:val="7FAF23C1381A47159E40083599A459EF"/>
          </w:placeholder>
          <w:text/>
        </w:sdtPr>
        <w:sdtEndPr/>
        <w:sdtContent>
          <w:tc>
            <w:tcPr>
              <w:tcW w:w="3170" w:type="dxa"/>
              <w:vAlign w:val="bottom"/>
            </w:tcPr>
            <w:p w:rsidR="000A1B06" w:rsidRPr="007D73AB" w:rsidRDefault="000A1B06" w:rsidP="00340DE0">
              <w:pPr>
                <w:pStyle w:val="Sidhuvud"/>
              </w:pPr>
              <w:r>
                <w:t xml:space="preserve"> </w:t>
              </w:r>
            </w:p>
          </w:tc>
        </w:sdtContent>
      </w:sdt>
      <w:tc>
        <w:tcPr>
          <w:tcW w:w="1134" w:type="dxa"/>
        </w:tcPr>
        <w:p w:rsidR="000A1B06" w:rsidRDefault="000A1B06" w:rsidP="005A703A">
          <w:pPr>
            <w:pStyle w:val="Sidhuvud"/>
          </w:pPr>
        </w:p>
      </w:tc>
    </w:tr>
    <w:tr w:rsidR="000A1B06" w:rsidTr="00C93EBA">
      <w:trPr>
        <w:trHeight w:val="1928"/>
      </w:trPr>
      <w:tc>
        <w:tcPr>
          <w:tcW w:w="5534" w:type="dxa"/>
        </w:tcPr>
        <w:p w:rsidR="000A1B06" w:rsidRPr="00340DE0" w:rsidRDefault="000A1B06" w:rsidP="00340DE0">
          <w:pPr>
            <w:pStyle w:val="Sidhuvud"/>
          </w:pPr>
          <w:bookmarkStart w:id="1" w:name="Logo"/>
          <w:bookmarkEnd w:id="1"/>
          <w:r>
            <w:rPr>
              <w:noProof/>
              <w:lang w:eastAsia="sv-SE"/>
            </w:rPr>
            <w:drawing>
              <wp:inline distT="0" distB="0" distL="0" distR="0" wp14:anchorId="01BD564B" wp14:editId="57A42A13">
                <wp:extent cx="1737364" cy="493777"/>
                <wp:effectExtent l="0" t="0" r="0" b="1905"/>
                <wp:docPr id="1" name="Bildobjekt 1" descr="C:\ProgramData\RK-IT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0A1B06" w:rsidRPr="00710A6C" w:rsidRDefault="000A1B06" w:rsidP="00EE3C0F">
          <w:pPr>
            <w:pStyle w:val="Sidhuvud"/>
            <w:rPr>
              <w:b/>
            </w:rPr>
          </w:pPr>
        </w:p>
        <w:p w:rsidR="000A1B06" w:rsidRDefault="000A1B06" w:rsidP="00EE3C0F">
          <w:pPr>
            <w:pStyle w:val="Sidhuvud"/>
          </w:pPr>
        </w:p>
        <w:p w:rsidR="000A1B06" w:rsidRDefault="000A1B06" w:rsidP="00EE3C0F">
          <w:pPr>
            <w:pStyle w:val="Sidhuvud"/>
          </w:pPr>
        </w:p>
        <w:sdt>
          <w:sdtPr>
            <w:alias w:val="HeaderDate"/>
            <w:tag w:val="ccRKShow_HeaderDate"/>
            <w:id w:val="823010959"/>
            <w:placeholder>
              <w:docPart w:val="ECBD87BC9235463DA3D14C106DAE65BC"/>
            </w:placeholder>
            <w:showingPlcHdr/>
            <w:dataBinding w:prefixMappings="xmlns:ns0='http://lp/documentinfo/RK' " w:xpath="/ns0:DocumentInfo[1]/ns0:BaseInfo[1]/ns0:HeaderDate[1]" w:storeItemID="{4AA59694-BF6D-420E-9AA4-D3BBA4069B2A}"/>
            <w:date w:fullDate="2016-12-19T00:00:00Z">
              <w:dateFormat w:val="yyyy-MM-dd"/>
              <w:lid w:val="sv-SE"/>
              <w:storeMappedDataAs w:val="dateTime"/>
              <w:calendar w:val="gregorian"/>
            </w:date>
          </w:sdtPr>
          <w:sdtEndPr/>
          <w:sdtContent>
            <w:p w:rsidR="000A1B06" w:rsidRDefault="002B5AB1" w:rsidP="00EE3C0F">
              <w:pPr>
                <w:pStyle w:val="Sidhuvud"/>
              </w:pPr>
              <w:r>
                <w:t xml:space="preserve"> </w:t>
              </w:r>
            </w:p>
          </w:sdtContent>
        </w:sdt>
        <w:sdt>
          <w:sdtPr>
            <w:alias w:val="Dnr"/>
            <w:tag w:val="ccRKShow_Dnr"/>
            <w:id w:val="-584148506"/>
            <w:placeholder>
              <w:docPart w:val="5AC861492A7845BCA0591C217F1ADF82"/>
            </w:placeholder>
            <w:dataBinding w:prefixMappings="xmlns:ns0='http://lp/documentinfo/RK' " w:xpath="/ns0:DocumentInfo[1]/ns0:BaseInfo[1]/ns0:Dnr[1]" w:storeItemID="{4AA59694-BF6D-420E-9AA4-D3BBA4069B2A}"/>
            <w:text/>
          </w:sdtPr>
          <w:sdtEndPr/>
          <w:sdtContent>
            <w:p w:rsidR="000A1B06" w:rsidRDefault="00D80B67" w:rsidP="00EE3C0F">
              <w:pPr>
                <w:pStyle w:val="Sidhuvud"/>
              </w:pPr>
              <w:r w:rsidRPr="00D80B67">
                <w:t>Ku2016/02849/DISK</w:t>
              </w:r>
            </w:p>
          </w:sdtContent>
        </w:sdt>
        <w:sdt>
          <w:sdtPr>
            <w:alias w:val="DocNumber"/>
            <w:tag w:val="DocNumber"/>
            <w:id w:val="1636522252"/>
            <w:placeholder>
              <w:docPart w:val="A6A424A74FAE4AD898502A851F76C898"/>
            </w:placeholder>
            <w:showingPlcHdr/>
            <w:dataBinding w:prefixMappings="xmlns:ns0='http://lp/documentinfo/RK' " w:xpath="/ns0:DocumentInfo[1]/ns0:BaseInfo[1]/ns0:DocNumber[1]" w:storeItemID="{4AA59694-BF6D-420E-9AA4-D3BBA4069B2A}"/>
            <w:text/>
          </w:sdtPr>
          <w:sdtEndPr/>
          <w:sdtContent>
            <w:p w:rsidR="000A1B06" w:rsidRDefault="000A1B06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:rsidR="000A1B06" w:rsidRDefault="000A1B06" w:rsidP="00EE3C0F">
          <w:pPr>
            <w:pStyle w:val="Sidhuvud"/>
          </w:pPr>
        </w:p>
      </w:tc>
      <w:tc>
        <w:tcPr>
          <w:tcW w:w="1134" w:type="dxa"/>
        </w:tcPr>
        <w:p w:rsidR="000A1B06" w:rsidRPr="0094502D" w:rsidRDefault="000A1B06" w:rsidP="0094502D">
          <w:pPr>
            <w:pStyle w:val="Sidhuvud"/>
          </w:pPr>
        </w:p>
      </w:tc>
    </w:tr>
    <w:tr w:rsidR="000A1B06" w:rsidTr="00C93EBA">
      <w:trPr>
        <w:trHeight w:val="2268"/>
      </w:trPr>
      <w:sdt>
        <w:sdtPr>
          <w:rPr>
            <w:b/>
            <w:i/>
          </w:rPr>
          <w:alias w:val="SenderText"/>
          <w:tag w:val="ccRKShow_SenderText"/>
          <w:id w:val="1864632897"/>
          <w:placeholder>
            <w:docPart w:val="F8D2252D119A41418F909ACEAD61AE0B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0A1B06" w:rsidRPr="005A37D1" w:rsidRDefault="000A1B06" w:rsidP="00340DE0">
              <w:pPr>
                <w:pStyle w:val="Sidhuvud"/>
                <w:rPr>
                  <w:b/>
                </w:rPr>
              </w:pPr>
              <w:r w:rsidRPr="005A37D1">
                <w:rPr>
                  <w:b/>
                </w:rPr>
                <w:t>Kulturdepartementet</w:t>
              </w:r>
            </w:p>
            <w:p w:rsidR="000A1B06" w:rsidRPr="005A37D1" w:rsidRDefault="000A1B06" w:rsidP="00340DE0">
              <w:pPr>
                <w:pStyle w:val="Sidhuvud"/>
              </w:pPr>
              <w:r w:rsidRPr="005A37D1">
                <w:t>Kultur- och demokratiministern</w:t>
              </w:r>
            </w:p>
            <w:p w:rsidR="000A1B06" w:rsidRPr="005A37D1" w:rsidRDefault="000A1B06" w:rsidP="00340DE0">
              <w:pPr>
                <w:pStyle w:val="Sidhuvud"/>
                <w:rPr>
                  <w:i/>
                </w:rPr>
              </w:pPr>
            </w:p>
            <w:p w:rsidR="000A1B06" w:rsidRPr="005A37D1" w:rsidRDefault="000A1B06" w:rsidP="00340DE0">
              <w:pPr>
                <w:pStyle w:val="Sidhuvud"/>
                <w:rPr>
                  <w:i/>
                </w:rPr>
              </w:pPr>
            </w:p>
            <w:p w:rsidR="000A1B06" w:rsidRPr="00340DE0" w:rsidRDefault="000A1B06" w:rsidP="000A1B06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1825270627"/>
          <w:placeholder>
            <w:docPart w:val="872C105BC498491CB2D4E080B6FF1685"/>
          </w:placeholder>
          <w:dataBinding w:prefixMappings="xmlns:ns0='http://lp/documentinfo/RK' " w:xpath="/ns0:DocumentInfo[1]/ns0:BaseInfo[1]/ns0:Recipient[1]" w:storeItemID="{4AA59694-BF6D-420E-9AA4-D3BBA4069B2A}"/>
          <w:text w:multiLine="1"/>
        </w:sdtPr>
        <w:sdtEndPr/>
        <w:sdtContent>
          <w:tc>
            <w:tcPr>
              <w:tcW w:w="3170" w:type="dxa"/>
            </w:tcPr>
            <w:p w:rsidR="000A1B06" w:rsidRDefault="000A1B06" w:rsidP="00547B89">
              <w:pPr>
                <w:pStyle w:val="Sidhuvud"/>
              </w:pPr>
              <w:r>
                <w:t xml:space="preserve">Till Riksdagen </w:t>
              </w:r>
            </w:p>
          </w:tc>
        </w:sdtContent>
      </w:sdt>
      <w:tc>
        <w:tcPr>
          <w:tcW w:w="1134" w:type="dxa"/>
        </w:tcPr>
        <w:p w:rsidR="000A1B06" w:rsidRDefault="000A1B06" w:rsidP="003E6020">
          <w:pPr>
            <w:pStyle w:val="Sidhuvud"/>
          </w:pPr>
        </w:p>
      </w:tc>
    </w:tr>
  </w:tbl>
  <w:p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5CE2D29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4641C62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64C7592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E705184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1"/>
  </w:num>
  <w:num w:numId="39">
    <w:abstractNumId w:val="0"/>
  </w:num>
  <w:num w:numId="40">
    <w:abstractNumId w:val="5"/>
  </w:num>
  <w:num w:numId="41">
    <w:abstractNumId w:val="4"/>
  </w:num>
  <w:num w:numId="42">
    <w:abstractNumId w:val="24"/>
  </w:num>
  <w:num w:numId="4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1B06"/>
    <w:rsid w:val="00004D5C"/>
    <w:rsid w:val="00005F68"/>
    <w:rsid w:val="00012B00"/>
    <w:rsid w:val="00014EF6"/>
    <w:rsid w:val="00017197"/>
    <w:rsid w:val="0001725B"/>
    <w:rsid w:val="000203B0"/>
    <w:rsid w:val="00025992"/>
    <w:rsid w:val="00026711"/>
    <w:rsid w:val="0003679E"/>
    <w:rsid w:val="00041EDC"/>
    <w:rsid w:val="00051BC4"/>
    <w:rsid w:val="00053CAA"/>
    <w:rsid w:val="00057FE0"/>
    <w:rsid w:val="00066BC9"/>
    <w:rsid w:val="0007033C"/>
    <w:rsid w:val="000757FC"/>
    <w:rsid w:val="000862E0"/>
    <w:rsid w:val="000873C3"/>
    <w:rsid w:val="00093408"/>
    <w:rsid w:val="0009435C"/>
    <w:rsid w:val="000A1B06"/>
    <w:rsid w:val="000C61D1"/>
    <w:rsid w:val="000D5C6B"/>
    <w:rsid w:val="000E12D9"/>
    <w:rsid w:val="000F00B8"/>
    <w:rsid w:val="0011413E"/>
    <w:rsid w:val="00121002"/>
    <w:rsid w:val="00130EC3"/>
    <w:rsid w:val="001428E2"/>
    <w:rsid w:val="00170CE4"/>
    <w:rsid w:val="0017300E"/>
    <w:rsid w:val="00173126"/>
    <w:rsid w:val="00192350"/>
    <w:rsid w:val="00192E34"/>
    <w:rsid w:val="00197A8A"/>
    <w:rsid w:val="001A2A61"/>
    <w:rsid w:val="001C4980"/>
    <w:rsid w:val="001C5DC9"/>
    <w:rsid w:val="001C71A9"/>
    <w:rsid w:val="001E1A13"/>
    <w:rsid w:val="001F0629"/>
    <w:rsid w:val="001F0736"/>
    <w:rsid w:val="001F4302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33D52"/>
    <w:rsid w:val="00237147"/>
    <w:rsid w:val="00260D2D"/>
    <w:rsid w:val="00271D00"/>
    <w:rsid w:val="00275872"/>
    <w:rsid w:val="00281106"/>
    <w:rsid w:val="00282D27"/>
    <w:rsid w:val="00292420"/>
    <w:rsid w:val="00296B7A"/>
    <w:rsid w:val="002A13C2"/>
    <w:rsid w:val="002A6820"/>
    <w:rsid w:val="002B5AB1"/>
    <w:rsid w:val="002C5B48"/>
    <w:rsid w:val="002D2647"/>
    <w:rsid w:val="002D4298"/>
    <w:rsid w:val="002D4829"/>
    <w:rsid w:val="002E4D3F"/>
    <w:rsid w:val="002F59E0"/>
    <w:rsid w:val="002F66A6"/>
    <w:rsid w:val="003050DB"/>
    <w:rsid w:val="00310561"/>
    <w:rsid w:val="00311D8C"/>
    <w:rsid w:val="003128E2"/>
    <w:rsid w:val="00321621"/>
    <w:rsid w:val="003240E1"/>
    <w:rsid w:val="00326C03"/>
    <w:rsid w:val="00327474"/>
    <w:rsid w:val="00340DE0"/>
    <w:rsid w:val="00341F47"/>
    <w:rsid w:val="00342327"/>
    <w:rsid w:val="00347E11"/>
    <w:rsid w:val="00350696"/>
    <w:rsid w:val="00350C92"/>
    <w:rsid w:val="00365461"/>
    <w:rsid w:val="00370311"/>
    <w:rsid w:val="00380663"/>
    <w:rsid w:val="003853E3"/>
    <w:rsid w:val="0038587E"/>
    <w:rsid w:val="00392ED4"/>
    <w:rsid w:val="00394D4C"/>
    <w:rsid w:val="003A1315"/>
    <w:rsid w:val="003A2E73"/>
    <w:rsid w:val="003A5969"/>
    <w:rsid w:val="003A5C58"/>
    <w:rsid w:val="003B0C81"/>
    <w:rsid w:val="003C7BE0"/>
    <w:rsid w:val="003D0DD3"/>
    <w:rsid w:val="003D17EF"/>
    <w:rsid w:val="003D3535"/>
    <w:rsid w:val="003E6020"/>
    <w:rsid w:val="0041223B"/>
    <w:rsid w:val="00413A4E"/>
    <w:rsid w:val="00415163"/>
    <w:rsid w:val="004157BE"/>
    <w:rsid w:val="0042068E"/>
    <w:rsid w:val="00422030"/>
    <w:rsid w:val="00422A7F"/>
    <w:rsid w:val="00441D70"/>
    <w:rsid w:val="0045607E"/>
    <w:rsid w:val="0046337E"/>
    <w:rsid w:val="004660C8"/>
    <w:rsid w:val="00472EBA"/>
    <w:rsid w:val="00474676"/>
    <w:rsid w:val="0047511B"/>
    <w:rsid w:val="00480B6C"/>
    <w:rsid w:val="00480EC3"/>
    <w:rsid w:val="0048317E"/>
    <w:rsid w:val="00485601"/>
    <w:rsid w:val="004865B8"/>
    <w:rsid w:val="00486C0D"/>
    <w:rsid w:val="00491796"/>
    <w:rsid w:val="004A66B1"/>
    <w:rsid w:val="004B1E7B"/>
    <w:rsid w:val="004B35E7"/>
    <w:rsid w:val="004B63BF"/>
    <w:rsid w:val="004B66DA"/>
    <w:rsid w:val="004B7DFF"/>
    <w:rsid w:val="004C5686"/>
    <w:rsid w:val="004C70EE"/>
    <w:rsid w:val="004D766C"/>
    <w:rsid w:val="004E1DE3"/>
    <w:rsid w:val="004E25CD"/>
    <w:rsid w:val="004E6D22"/>
    <w:rsid w:val="004F0448"/>
    <w:rsid w:val="004F1EA0"/>
    <w:rsid w:val="004F6525"/>
    <w:rsid w:val="00505905"/>
    <w:rsid w:val="00511A1B"/>
    <w:rsid w:val="00511A68"/>
    <w:rsid w:val="00513E7D"/>
    <w:rsid w:val="0052127C"/>
    <w:rsid w:val="005302E0"/>
    <w:rsid w:val="00544738"/>
    <w:rsid w:val="005456E4"/>
    <w:rsid w:val="00547B89"/>
    <w:rsid w:val="005606BC"/>
    <w:rsid w:val="00567799"/>
    <w:rsid w:val="00571A0B"/>
    <w:rsid w:val="005747D0"/>
    <w:rsid w:val="005850D7"/>
    <w:rsid w:val="0058522F"/>
    <w:rsid w:val="00596E2B"/>
    <w:rsid w:val="005A2022"/>
    <w:rsid w:val="005A37D1"/>
    <w:rsid w:val="005A5193"/>
    <w:rsid w:val="005B115A"/>
    <w:rsid w:val="005B537F"/>
    <w:rsid w:val="005C120D"/>
    <w:rsid w:val="005D07C2"/>
    <w:rsid w:val="005E2F29"/>
    <w:rsid w:val="005E4E79"/>
    <w:rsid w:val="005E5CE7"/>
    <w:rsid w:val="00605718"/>
    <w:rsid w:val="00605C66"/>
    <w:rsid w:val="006175D7"/>
    <w:rsid w:val="006208E5"/>
    <w:rsid w:val="00631F82"/>
    <w:rsid w:val="00647FD7"/>
    <w:rsid w:val="00650080"/>
    <w:rsid w:val="00651F17"/>
    <w:rsid w:val="00654B4D"/>
    <w:rsid w:val="0065559D"/>
    <w:rsid w:val="00660D84"/>
    <w:rsid w:val="0066378C"/>
    <w:rsid w:val="00670A48"/>
    <w:rsid w:val="00672F6F"/>
    <w:rsid w:val="00674C8B"/>
    <w:rsid w:val="0069523C"/>
    <w:rsid w:val="006962CA"/>
    <w:rsid w:val="006B4A30"/>
    <w:rsid w:val="006B7569"/>
    <w:rsid w:val="006C28EE"/>
    <w:rsid w:val="006D2998"/>
    <w:rsid w:val="006D3188"/>
    <w:rsid w:val="006E08FC"/>
    <w:rsid w:val="006F09A1"/>
    <w:rsid w:val="006F2588"/>
    <w:rsid w:val="00710A6C"/>
    <w:rsid w:val="00710D98"/>
    <w:rsid w:val="00712266"/>
    <w:rsid w:val="00712593"/>
    <w:rsid w:val="007171E4"/>
    <w:rsid w:val="00743E09"/>
    <w:rsid w:val="00750C93"/>
    <w:rsid w:val="00754E24"/>
    <w:rsid w:val="00757B3B"/>
    <w:rsid w:val="00773075"/>
    <w:rsid w:val="00773F36"/>
    <w:rsid w:val="00776254"/>
    <w:rsid w:val="00777CFF"/>
    <w:rsid w:val="00782B3F"/>
    <w:rsid w:val="00782E3C"/>
    <w:rsid w:val="007836B4"/>
    <w:rsid w:val="007924B3"/>
    <w:rsid w:val="0079641B"/>
    <w:rsid w:val="007A1856"/>
    <w:rsid w:val="007A1887"/>
    <w:rsid w:val="007A629C"/>
    <w:rsid w:val="007A6348"/>
    <w:rsid w:val="007C44FF"/>
    <w:rsid w:val="007C7BDB"/>
    <w:rsid w:val="007D73AB"/>
    <w:rsid w:val="007E2712"/>
    <w:rsid w:val="007E4A9C"/>
    <w:rsid w:val="007E5516"/>
    <w:rsid w:val="007E7EE2"/>
    <w:rsid w:val="007F06CA"/>
    <w:rsid w:val="0080228F"/>
    <w:rsid w:val="00804C1B"/>
    <w:rsid w:val="00807FDA"/>
    <w:rsid w:val="008178E6"/>
    <w:rsid w:val="0082249C"/>
    <w:rsid w:val="00830B7B"/>
    <w:rsid w:val="008349AA"/>
    <w:rsid w:val="008375D5"/>
    <w:rsid w:val="008431AF"/>
    <w:rsid w:val="008504F6"/>
    <w:rsid w:val="00863BB7"/>
    <w:rsid w:val="00875DDD"/>
    <w:rsid w:val="00881BC6"/>
    <w:rsid w:val="008860CC"/>
    <w:rsid w:val="00891929"/>
    <w:rsid w:val="00893029"/>
    <w:rsid w:val="0089514A"/>
    <w:rsid w:val="008A0A0D"/>
    <w:rsid w:val="008A4CEA"/>
    <w:rsid w:val="008A7506"/>
    <w:rsid w:val="008B1603"/>
    <w:rsid w:val="008C1775"/>
    <w:rsid w:val="008C3C94"/>
    <w:rsid w:val="008C4538"/>
    <w:rsid w:val="008C562B"/>
    <w:rsid w:val="008D2D6B"/>
    <w:rsid w:val="008D3090"/>
    <w:rsid w:val="008D4306"/>
    <w:rsid w:val="008D4508"/>
    <w:rsid w:val="008D4DC4"/>
    <w:rsid w:val="008D7CAF"/>
    <w:rsid w:val="008E65A8"/>
    <w:rsid w:val="008E77D6"/>
    <w:rsid w:val="009036E7"/>
    <w:rsid w:val="0091053B"/>
    <w:rsid w:val="00912945"/>
    <w:rsid w:val="00935814"/>
    <w:rsid w:val="0094502D"/>
    <w:rsid w:val="00947013"/>
    <w:rsid w:val="00984EA2"/>
    <w:rsid w:val="00986CC3"/>
    <w:rsid w:val="0099068E"/>
    <w:rsid w:val="009920AA"/>
    <w:rsid w:val="009A4D0A"/>
    <w:rsid w:val="009C2459"/>
    <w:rsid w:val="009C255A"/>
    <w:rsid w:val="009C2B46"/>
    <w:rsid w:val="009C4448"/>
    <w:rsid w:val="009C610D"/>
    <w:rsid w:val="009D4E9F"/>
    <w:rsid w:val="009D5D40"/>
    <w:rsid w:val="009D6B1B"/>
    <w:rsid w:val="009E107B"/>
    <w:rsid w:val="009E18D6"/>
    <w:rsid w:val="00A00D24"/>
    <w:rsid w:val="00A01F5C"/>
    <w:rsid w:val="00A2019A"/>
    <w:rsid w:val="00A3270B"/>
    <w:rsid w:val="00A379E4"/>
    <w:rsid w:val="00A43B02"/>
    <w:rsid w:val="00A46B85"/>
    <w:rsid w:val="00A50585"/>
    <w:rsid w:val="00A506F1"/>
    <w:rsid w:val="00A5156E"/>
    <w:rsid w:val="00A53E57"/>
    <w:rsid w:val="00A548EA"/>
    <w:rsid w:val="00A56824"/>
    <w:rsid w:val="00A65996"/>
    <w:rsid w:val="00A67276"/>
    <w:rsid w:val="00A67840"/>
    <w:rsid w:val="00A71A9E"/>
    <w:rsid w:val="00A7382D"/>
    <w:rsid w:val="00A743AC"/>
    <w:rsid w:val="00A8483F"/>
    <w:rsid w:val="00A870B0"/>
    <w:rsid w:val="00A87A54"/>
    <w:rsid w:val="00AA1809"/>
    <w:rsid w:val="00AB5519"/>
    <w:rsid w:val="00AB6313"/>
    <w:rsid w:val="00AB71DD"/>
    <w:rsid w:val="00AC15C5"/>
    <w:rsid w:val="00AD0E75"/>
    <w:rsid w:val="00AF0BB7"/>
    <w:rsid w:val="00AF0BDE"/>
    <w:rsid w:val="00AF0EDE"/>
    <w:rsid w:val="00B0234E"/>
    <w:rsid w:val="00B06751"/>
    <w:rsid w:val="00B149E2"/>
    <w:rsid w:val="00B2169D"/>
    <w:rsid w:val="00B21CBB"/>
    <w:rsid w:val="00B263C0"/>
    <w:rsid w:val="00B316CA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84409"/>
    <w:rsid w:val="00BB5683"/>
    <w:rsid w:val="00BC17DF"/>
    <w:rsid w:val="00BD0826"/>
    <w:rsid w:val="00BD15AB"/>
    <w:rsid w:val="00BE3210"/>
    <w:rsid w:val="00BF4F06"/>
    <w:rsid w:val="00BF534E"/>
    <w:rsid w:val="00BF5717"/>
    <w:rsid w:val="00C141C6"/>
    <w:rsid w:val="00C2071A"/>
    <w:rsid w:val="00C20ACB"/>
    <w:rsid w:val="00C23703"/>
    <w:rsid w:val="00C26068"/>
    <w:rsid w:val="00C271A8"/>
    <w:rsid w:val="00C36E3A"/>
    <w:rsid w:val="00C37A77"/>
    <w:rsid w:val="00C41141"/>
    <w:rsid w:val="00C461E6"/>
    <w:rsid w:val="00C508BE"/>
    <w:rsid w:val="00C63EC4"/>
    <w:rsid w:val="00C9061B"/>
    <w:rsid w:val="00C93EBA"/>
    <w:rsid w:val="00CA7FF5"/>
    <w:rsid w:val="00CB07E5"/>
    <w:rsid w:val="00CB1E7C"/>
    <w:rsid w:val="00CB2EA1"/>
    <w:rsid w:val="00CB2F84"/>
    <w:rsid w:val="00CB43F1"/>
    <w:rsid w:val="00CB6A8A"/>
    <w:rsid w:val="00CB6EDE"/>
    <w:rsid w:val="00CC41BA"/>
    <w:rsid w:val="00CD1C6C"/>
    <w:rsid w:val="00CD6169"/>
    <w:rsid w:val="00CD6D76"/>
    <w:rsid w:val="00CE20BC"/>
    <w:rsid w:val="00CF1FD8"/>
    <w:rsid w:val="00CF4FDC"/>
    <w:rsid w:val="00D021D2"/>
    <w:rsid w:val="00D061BB"/>
    <w:rsid w:val="00D07BE1"/>
    <w:rsid w:val="00D116C0"/>
    <w:rsid w:val="00D13433"/>
    <w:rsid w:val="00D13D8A"/>
    <w:rsid w:val="00D279D8"/>
    <w:rsid w:val="00D27C8E"/>
    <w:rsid w:val="00D4141B"/>
    <w:rsid w:val="00D4145D"/>
    <w:rsid w:val="00D5467F"/>
    <w:rsid w:val="00D55837"/>
    <w:rsid w:val="00D60F51"/>
    <w:rsid w:val="00D6730A"/>
    <w:rsid w:val="00D674A6"/>
    <w:rsid w:val="00D67F7D"/>
    <w:rsid w:val="00D74B7C"/>
    <w:rsid w:val="00D76068"/>
    <w:rsid w:val="00D76B01"/>
    <w:rsid w:val="00D804A2"/>
    <w:rsid w:val="00D80B67"/>
    <w:rsid w:val="00D84704"/>
    <w:rsid w:val="00D95424"/>
    <w:rsid w:val="00DA5C0D"/>
    <w:rsid w:val="00DB714B"/>
    <w:rsid w:val="00DD0722"/>
    <w:rsid w:val="00DD212F"/>
    <w:rsid w:val="00DF5BFB"/>
    <w:rsid w:val="00E022DA"/>
    <w:rsid w:val="00E03BCB"/>
    <w:rsid w:val="00E124DC"/>
    <w:rsid w:val="00E406DF"/>
    <w:rsid w:val="00E469E4"/>
    <w:rsid w:val="00E475C3"/>
    <w:rsid w:val="00E509B0"/>
    <w:rsid w:val="00E54246"/>
    <w:rsid w:val="00E55D8E"/>
    <w:rsid w:val="00EA1688"/>
    <w:rsid w:val="00EA4C83"/>
    <w:rsid w:val="00EC1DA0"/>
    <w:rsid w:val="00EC329B"/>
    <w:rsid w:val="00EC73EB"/>
    <w:rsid w:val="00ED592E"/>
    <w:rsid w:val="00ED6ABD"/>
    <w:rsid w:val="00ED72E1"/>
    <w:rsid w:val="00EE3C0F"/>
    <w:rsid w:val="00EE6810"/>
    <w:rsid w:val="00EF2A7F"/>
    <w:rsid w:val="00EF4803"/>
    <w:rsid w:val="00EF5127"/>
    <w:rsid w:val="00F028E6"/>
    <w:rsid w:val="00F03EAC"/>
    <w:rsid w:val="00F04B7C"/>
    <w:rsid w:val="00F14024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6392C"/>
    <w:rsid w:val="00F64256"/>
    <w:rsid w:val="00F66093"/>
    <w:rsid w:val="00F70848"/>
    <w:rsid w:val="00F829C7"/>
    <w:rsid w:val="00F834AA"/>
    <w:rsid w:val="00F848D6"/>
    <w:rsid w:val="00F943C8"/>
    <w:rsid w:val="00F96B28"/>
    <w:rsid w:val="00FA41B4"/>
    <w:rsid w:val="00FA5DDD"/>
    <w:rsid w:val="00FA7644"/>
    <w:rsid w:val="00FD0B7B"/>
    <w:rsid w:val="00FD24E5"/>
    <w:rsid w:val="00FE1DCC"/>
    <w:rsid w:val="00FF0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3542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unhideWhenUsed="0" w:qFormat="1"/>
    <w:lsdException w:name="heading 6" w:uiPriority="9" w:unhideWhenUsed="0" w:qFormat="1"/>
    <w:lsdException w:name="heading 7" w:uiPriority="9" w:unhideWhenUsed="0" w:qFormat="1"/>
    <w:lsdException w:name="heading 8" w:uiPriority="9" w:unhideWhenUsed="0" w:qFormat="1"/>
    <w:lsdException w:name="heading 9" w:uiPriority="9" w:unhideWhenUsed="0" w:qFormat="1"/>
    <w:lsdException w:name="toc 1" w:uiPriority="39"/>
    <w:lsdException w:name="toc 2" w:semiHidden="0" w:uiPriority="39" w:unhideWhenUsed="0"/>
    <w:lsdException w:name="toc 3" w:semiHidden="0" w:uiPriority="39" w:unhideWhenUsed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semiHidden="0" w:uiPriority="6" w:unhideWhenUsed="0"/>
    <w:lsdException w:name="List Number" w:semiHidden="0" w:uiPriority="6" w:unhideWhenUsed="0"/>
    <w:lsdException w:name="List Bullet 2" w:semiHidden="0" w:uiPriority="6" w:unhideWhenUsed="0"/>
    <w:lsdException w:name="List Bullet 3" w:semiHidden="0" w:uiPriority="6" w:unhideWhenUsed="0"/>
    <w:lsdException w:name="List Number 2" w:semiHidden="0" w:uiPriority="6" w:unhideWhenUsed="0"/>
    <w:lsdException w:name="List Number 3" w:semiHidden="0" w:uiPriority="6" w:unhideWhenUsed="0"/>
    <w:lsdException w:name="Title" w:semiHidden="0" w:uiPriority="1" w:unhideWhenUsed="0" w:qFormat="1"/>
    <w:lsdException w:name="Default Paragraph Font" w:uiPriority="1"/>
    <w:lsdException w:name="Body Text" w:semiHidden="0" w:uiPriority="0" w:unhideWhenUsed="0" w:qFormat="1"/>
    <w:lsdException w:name="Body Text Indent" w:semiHidden="0" w:uiPriority="0" w:unhideWhenUsed="0" w:qFormat="1"/>
    <w:lsdException w:name="Subtitle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605C66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0A1B0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0A1B0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0A1B0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0A1B0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605C66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022DA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unhideWhenUsed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5C120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0A1B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A1B06"/>
    <w:rPr>
      <w:rFonts w:ascii="Tahoma" w:hAnsi="Tahoma" w:cs="Tahoma"/>
      <w:sz w:val="16"/>
      <w:szCs w:val="16"/>
    </w:rPr>
  </w:style>
  <w:style w:type="paragraph" w:styleId="Adress-brev">
    <w:name w:val="envelope address"/>
    <w:basedOn w:val="Normal"/>
    <w:uiPriority w:val="99"/>
    <w:semiHidden/>
    <w:unhideWhenUsed/>
    <w:rsid w:val="000A1B06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0A1B06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0A1B06"/>
  </w:style>
  <w:style w:type="paragraph" w:styleId="Avslutandetext">
    <w:name w:val="Closing"/>
    <w:basedOn w:val="Normal"/>
    <w:link w:val="AvslutandetextChar"/>
    <w:uiPriority w:val="99"/>
    <w:semiHidden/>
    <w:unhideWhenUsed/>
    <w:rsid w:val="000A1B06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0A1B06"/>
  </w:style>
  <w:style w:type="paragraph" w:styleId="Avsndaradress-brev">
    <w:name w:val="envelope return"/>
    <w:basedOn w:val="Normal"/>
    <w:uiPriority w:val="99"/>
    <w:semiHidden/>
    <w:unhideWhenUsed/>
    <w:rsid w:val="000A1B06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rdtext2">
    <w:name w:val="Body Text 2"/>
    <w:basedOn w:val="Normal"/>
    <w:link w:val="Brdtext2Char"/>
    <w:uiPriority w:val="99"/>
    <w:semiHidden/>
    <w:unhideWhenUsed/>
    <w:rsid w:val="000A1B06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0A1B06"/>
  </w:style>
  <w:style w:type="paragraph" w:styleId="Brdtext3">
    <w:name w:val="Body Text 3"/>
    <w:basedOn w:val="Normal"/>
    <w:link w:val="Brdtext3Char"/>
    <w:uiPriority w:val="99"/>
    <w:semiHidden/>
    <w:unhideWhenUsed/>
    <w:rsid w:val="000A1B06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0A1B06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0A1B06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0A1B06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0A1B06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0A1B06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0A1B06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0A1B06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0A1B06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0A1B06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qFormat/>
    <w:rsid w:val="000A1B06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rsid w:val="000A1B06"/>
    <w:rPr>
      <w:i/>
      <w:iCs/>
      <w:color w:val="000000" w:themeColor="text1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0A1B06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0A1B06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0A1B06"/>
  </w:style>
  <w:style w:type="character" w:customStyle="1" w:styleId="DatumChar">
    <w:name w:val="Datum Char"/>
    <w:basedOn w:val="Standardstycketeckensnitt"/>
    <w:link w:val="Datum"/>
    <w:uiPriority w:val="99"/>
    <w:semiHidden/>
    <w:rsid w:val="000A1B06"/>
  </w:style>
  <w:style w:type="paragraph" w:styleId="Dokumentversikt">
    <w:name w:val="Document Map"/>
    <w:basedOn w:val="Normal"/>
    <w:link w:val="DokumentversiktChar"/>
    <w:uiPriority w:val="99"/>
    <w:semiHidden/>
    <w:unhideWhenUsed/>
    <w:rsid w:val="000A1B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0A1B06"/>
    <w:rPr>
      <w:rFonts w:ascii="Tahoma" w:hAnsi="Tahoma" w:cs="Tahoma"/>
      <w:sz w:val="16"/>
      <w:szCs w:val="16"/>
    </w:r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0A1B06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0A1B06"/>
  </w:style>
  <w:style w:type="paragraph" w:styleId="Figurfrteckning">
    <w:name w:val="table of figures"/>
    <w:basedOn w:val="Normal"/>
    <w:next w:val="Normal"/>
    <w:uiPriority w:val="99"/>
    <w:semiHidden/>
    <w:unhideWhenUsed/>
    <w:rsid w:val="000A1B06"/>
    <w:pPr>
      <w:spacing w:after="0"/>
    </w:pPr>
  </w:style>
  <w:style w:type="paragraph" w:styleId="HTML-adress">
    <w:name w:val="HTML Address"/>
    <w:basedOn w:val="Normal"/>
    <w:link w:val="HTML-adressChar"/>
    <w:uiPriority w:val="99"/>
    <w:semiHidden/>
    <w:unhideWhenUsed/>
    <w:rsid w:val="000A1B06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0A1B06"/>
    <w:rPr>
      <w:i/>
      <w:iCs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0A1B06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0A1B06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0A1B06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0A1B06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0A1B06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0A1B06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0A1B06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0A1B06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0A1B06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0A1B06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0A1B06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0A1B06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0A1B06"/>
    <w:pPr>
      <w:pBdr>
        <w:top w:val="single" w:sz="2" w:space="10" w:color="1A3050" w:themeColor="accent1" w:shadow="1" w:frame="1"/>
        <w:left w:val="single" w:sz="2" w:space="10" w:color="1A3050" w:themeColor="accent1" w:shadow="1" w:frame="1"/>
        <w:bottom w:val="single" w:sz="2" w:space="10" w:color="1A3050" w:themeColor="accent1" w:shadow="1" w:frame="1"/>
        <w:right w:val="single" w:sz="2" w:space="10" w:color="1A3050" w:themeColor="accent1" w:shadow="1" w:frame="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0A1B06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0A1B06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0A1B06"/>
  </w:style>
  <w:style w:type="paragraph" w:styleId="Innehll4">
    <w:name w:val="toc 4"/>
    <w:basedOn w:val="Normal"/>
    <w:next w:val="Normal"/>
    <w:autoRedefine/>
    <w:uiPriority w:val="39"/>
    <w:semiHidden/>
    <w:unhideWhenUsed/>
    <w:rsid w:val="000A1B06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0A1B06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0A1B06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0A1B06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0A1B06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0A1B06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0A1B06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0A1B06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0A1B06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0A1B06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0A1B06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0A1B06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0A1B06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0A1B06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0A1B06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0A1B06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0A1B06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0A1B06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0A1B06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0A1B06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qFormat/>
    <w:rsid w:val="000A1B06"/>
    <w:pPr>
      <w:ind w:left="720"/>
      <w:contextualSpacing/>
    </w:pPr>
  </w:style>
  <w:style w:type="paragraph" w:styleId="Litteraturfrteckning">
    <w:name w:val="Bibliography"/>
    <w:basedOn w:val="Normal"/>
    <w:next w:val="Normal"/>
    <w:uiPriority w:val="37"/>
    <w:semiHidden/>
    <w:unhideWhenUsed/>
    <w:rsid w:val="000A1B06"/>
  </w:style>
  <w:style w:type="paragraph" w:styleId="Makrotext">
    <w:name w:val="macro"/>
    <w:link w:val="MakrotextChar"/>
    <w:uiPriority w:val="99"/>
    <w:semiHidden/>
    <w:unhideWhenUsed/>
    <w:rsid w:val="000A1B0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0A1B06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0A1B0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0A1B06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b">
    <w:name w:val="Normal (Web)"/>
    <w:basedOn w:val="Normal"/>
    <w:uiPriority w:val="99"/>
    <w:semiHidden/>
    <w:unhideWhenUsed/>
    <w:rsid w:val="000A1B06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0A1B06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0A1B06"/>
    <w:pPr>
      <w:numPr>
        <w:numId w:val="38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0A1B06"/>
    <w:pPr>
      <w:numPr>
        <w:numId w:val="39"/>
      </w:numPr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0A1B06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0A1B06"/>
    <w:rPr>
      <w:rFonts w:ascii="Consolas" w:hAnsi="Consolas"/>
      <w:sz w:val="21"/>
      <w:szCs w:val="21"/>
    </w:rPr>
  </w:style>
  <w:style w:type="paragraph" w:styleId="Punktlista4">
    <w:name w:val="List Bullet 4"/>
    <w:basedOn w:val="Normal"/>
    <w:uiPriority w:val="99"/>
    <w:semiHidden/>
    <w:unhideWhenUsed/>
    <w:rsid w:val="000A1B06"/>
    <w:pPr>
      <w:numPr>
        <w:numId w:val="40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0A1B06"/>
    <w:pPr>
      <w:numPr>
        <w:numId w:val="41"/>
      </w:numPr>
      <w:contextualSpacing/>
    </w:pPr>
  </w:style>
  <w:style w:type="character" w:customStyle="1" w:styleId="Rubrik6Char">
    <w:name w:val="Rubrik 6 Char"/>
    <w:basedOn w:val="Standardstycketeckensnitt"/>
    <w:link w:val="Rubrik6"/>
    <w:uiPriority w:val="9"/>
    <w:semiHidden/>
    <w:rsid w:val="000A1B06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A1B0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0A1B0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0A1B0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ignatur">
    <w:name w:val="Signature"/>
    <w:basedOn w:val="Normal"/>
    <w:link w:val="SignaturChar"/>
    <w:uiPriority w:val="99"/>
    <w:semiHidden/>
    <w:unhideWhenUsed/>
    <w:rsid w:val="000A1B06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0A1B06"/>
  </w:style>
  <w:style w:type="paragraph" w:styleId="Slutkommentar">
    <w:name w:val="endnote text"/>
    <w:basedOn w:val="Normal"/>
    <w:link w:val="SlutkommentarChar"/>
    <w:uiPriority w:val="99"/>
    <w:semiHidden/>
    <w:unhideWhenUsed/>
    <w:rsid w:val="000A1B06"/>
    <w:pPr>
      <w:spacing w:after="0" w:line="240" w:lineRule="auto"/>
    </w:pPr>
    <w:rPr>
      <w:sz w:val="20"/>
      <w:szCs w:val="20"/>
    </w:rPr>
  </w:style>
  <w:style w:type="character" w:customStyle="1" w:styleId="SlutkommentarChar">
    <w:name w:val="Slutkommentar Char"/>
    <w:basedOn w:val="Standardstycketeckensnitt"/>
    <w:link w:val="Slutkommentar"/>
    <w:uiPriority w:val="99"/>
    <w:semiHidden/>
    <w:rsid w:val="000A1B06"/>
    <w:rPr>
      <w:sz w:val="20"/>
      <w:szCs w:val="20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0A1B06"/>
    <w:pPr>
      <w:pBdr>
        <w:bottom w:val="single" w:sz="4" w:space="4" w:color="1A3050" w:themeColor="accent1"/>
      </w:pBdr>
      <w:spacing w:before="200"/>
      <w:ind w:left="936" w:right="936"/>
    </w:pPr>
    <w:rPr>
      <w:b/>
      <w:bCs/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0A1B06"/>
    <w:rPr>
      <w:b/>
      <w:bCs/>
      <w:i/>
      <w:iCs/>
      <w:color w:val="1A3050" w:themeColor="accent1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0A1B06"/>
    <w:pPr>
      <w:numPr>
        <w:ilvl w:val="1"/>
      </w:numPr>
    </w:pPr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0A1B06"/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unhideWhenUsed="0" w:qFormat="1"/>
    <w:lsdException w:name="heading 6" w:uiPriority="9" w:unhideWhenUsed="0" w:qFormat="1"/>
    <w:lsdException w:name="heading 7" w:uiPriority="9" w:unhideWhenUsed="0" w:qFormat="1"/>
    <w:lsdException w:name="heading 8" w:uiPriority="9" w:unhideWhenUsed="0" w:qFormat="1"/>
    <w:lsdException w:name="heading 9" w:uiPriority="9" w:unhideWhenUsed="0" w:qFormat="1"/>
    <w:lsdException w:name="toc 1" w:uiPriority="39"/>
    <w:lsdException w:name="toc 2" w:semiHidden="0" w:uiPriority="39" w:unhideWhenUsed="0"/>
    <w:lsdException w:name="toc 3" w:semiHidden="0" w:uiPriority="39" w:unhideWhenUsed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semiHidden="0" w:uiPriority="6" w:unhideWhenUsed="0"/>
    <w:lsdException w:name="List Number" w:semiHidden="0" w:uiPriority="6" w:unhideWhenUsed="0"/>
    <w:lsdException w:name="List Bullet 2" w:semiHidden="0" w:uiPriority="6" w:unhideWhenUsed="0"/>
    <w:lsdException w:name="List Bullet 3" w:semiHidden="0" w:uiPriority="6" w:unhideWhenUsed="0"/>
    <w:lsdException w:name="List Number 2" w:semiHidden="0" w:uiPriority="6" w:unhideWhenUsed="0"/>
    <w:lsdException w:name="List Number 3" w:semiHidden="0" w:uiPriority="6" w:unhideWhenUsed="0"/>
    <w:lsdException w:name="Title" w:semiHidden="0" w:uiPriority="1" w:unhideWhenUsed="0" w:qFormat="1"/>
    <w:lsdException w:name="Default Paragraph Font" w:uiPriority="1"/>
    <w:lsdException w:name="Body Text" w:semiHidden="0" w:uiPriority="0" w:unhideWhenUsed="0" w:qFormat="1"/>
    <w:lsdException w:name="Body Text Indent" w:semiHidden="0" w:uiPriority="0" w:unhideWhenUsed="0" w:qFormat="1"/>
    <w:lsdException w:name="Subtitle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605C66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0A1B0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0A1B0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0A1B0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0A1B0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605C66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022DA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unhideWhenUsed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5C120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0A1B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A1B06"/>
    <w:rPr>
      <w:rFonts w:ascii="Tahoma" w:hAnsi="Tahoma" w:cs="Tahoma"/>
      <w:sz w:val="16"/>
      <w:szCs w:val="16"/>
    </w:rPr>
  </w:style>
  <w:style w:type="paragraph" w:styleId="Adress-brev">
    <w:name w:val="envelope address"/>
    <w:basedOn w:val="Normal"/>
    <w:uiPriority w:val="99"/>
    <w:semiHidden/>
    <w:unhideWhenUsed/>
    <w:rsid w:val="000A1B06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0A1B06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0A1B06"/>
  </w:style>
  <w:style w:type="paragraph" w:styleId="Avslutandetext">
    <w:name w:val="Closing"/>
    <w:basedOn w:val="Normal"/>
    <w:link w:val="AvslutandetextChar"/>
    <w:uiPriority w:val="99"/>
    <w:semiHidden/>
    <w:unhideWhenUsed/>
    <w:rsid w:val="000A1B06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0A1B06"/>
  </w:style>
  <w:style w:type="paragraph" w:styleId="Avsndaradress-brev">
    <w:name w:val="envelope return"/>
    <w:basedOn w:val="Normal"/>
    <w:uiPriority w:val="99"/>
    <w:semiHidden/>
    <w:unhideWhenUsed/>
    <w:rsid w:val="000A1B06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rdtext2">
    <w:name w:val="Body Text 2"/>
    <w:basedOn w:val="Normal"/>
    <w:link w:val="Brdtext2Char"/>
    <w:uiPriority w:val="99"/>
    <w:semiHidden/>
    <w:unhideWhenUsed/>
    <w:rsid w:val="000A1B06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0A1B06"/>
  </w:style>
  <w:style w:type="paragraph" w:styleId="Brdtext3">
    <w:name w:val="Body Text 3"/>
    <w:basedOn w:val="Normal"/>
    <w:link w:val="Brdtext3Char"/>
    <w:uiPriority w:val="99"/>
    <w:semiHidden/>
    <w:unhideWhenUsed/>
    <w:rsid w:val="000A1B06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0A1B06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0A1B06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0A1B06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0A1B06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0A1B06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0A1B06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0A1B06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0A1B06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0A1B06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qFormat/>
    <w:rsid w:val="000A1B06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rsid w:val="000A1B06"/>
    <w:rPr>
      <w:i/>
      <w:iCs/>
      <w:color w:val="000000" w:themeColor="text1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0A1B06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0A1B06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0A1B06"/>
  </w:style>
  <w:style w:type="character" w:customStyle="1" w:styleId="DatumChar">
    <w:name w:val="Datum Char"/>
    <w:basedOn w:val="Standardstycketeckensnitt"/>
    <w:link w:val="Datum"/>
    <w:uiPriority w:val="99"/>
    <w:semiHidden/>
    <w:rsid w:val="000A1B06"/>
  </w:style>
  <w:style w:type="paragraph" w:styleId="Dokumentversikt">
    <w:name w:val="Document Map"/>
    <w:basedOn w:val="Normal"/>
    <w:link w:val="DokumentversiktChar"/>
    <w:uiPriority w:val="99"/>
    <w:semiHidden/>
    <w:unhideWhenUsed/>
    <w:rsid w:val="000A1B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0A1B06"/>
    <w:rPr>
      <w:rFonts w:ascii="Tahoma" w:hAnsi="Tahoma" w:cs="Tahoma"/>
      <w:sz w:val="16"/>
      <w:szCs w:val="16"/>
    </w:r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0A1B06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0A1B06"/>
  </w:style>
  <w:style w:type="paragraph" w:styleId="Figurfrteckning">
    <w:name w:val="table of figures"/>
    <w:basedOn w:val="Normal"/>
    <w:next w:val="Normal"/>
    <w:uiPriority w:val="99"/>
    <w:semiHidden/>
    <w:unhideWhenUsed/>
    <w:rsid w:val="000A1B06"/>
    <w:pPr>
      <w:spacing w:after="0"/>
    </w:pPr>
  </w:style>
  <w:style w:type="paragraph" w:styleId="HTML-adress">
    <w:name w:val="HTML Address"/>
    <w:basedOn w:val="Normal"/>
    <w:link w:val="HTML-adressChar"/>
    <w:uiPriority w:val="99"/>
    <w:semiHidden/>
    <w:unhideWhenUsed/>
    <w:rsid w:val="000A1B06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0A1B06"/>
    <w:rPr>
      <w:i/>
      <w:iCs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0A1B06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0A1B06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0A1B06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0A1B06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0A1B06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0A1B06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0A1B06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0A1B06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0A1B06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0A1B06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0A1B06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0A1B06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0A1B06"/>
    <w:pPr>
      <w:pBdr>
        <w:top w:val="single" w:sz="2" w:space="10" w:color="1A3050" w:themeColor="accent1" w:shadow="1" w:frame="1"/>
        <w:left w:val="single" w:sz="2" w:space="10" w:color="1A3050" w:themeColor="accent1" w:shadow="1" w:frame="1"/>
        <w:bottom w:val="single" w:sz="2" w:space="10" w:color="1A3050" w:themeColor="accent1" w:shadow="1" w:frame="1"/>
        <w:right w:val="single" w:sz="2" w:space="10" w:color="1A3050" w:themeColor="accent1" w:shadow="1" w:frame="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0A1B06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0A1B06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0A1B06"/>
  </w:style>
  <w:style w:type="paragraph" w:styleId="Innehll4">
    <w:name w:val="toc 4"/>
    <w:basedOn w:val="Normal"/>
    <w:next w:val="Normal"/>
    <w:autoRedefine/>
    <w:uiPriority w:val="39"/>
    <w:semiHidden/>
    <w:unhideWhenUsed/>
    <w:rsid w:val="000A1B06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0A1B06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0A1B06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0A1B06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0A1B06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0A1B06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0A1B06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0A1B06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0A1B06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0A1B06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0A1B06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0A1B06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0A1B06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0A1B06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0A1B06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0A1B06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0A1B06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0A1B06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0A1B06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0A1B06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qFormat/>
    <w:rsid w:val="000A1B06"/>
    <w:pPr>
      <w:ind w:left="720"/>
      <w:contextualSpacing/>
    </w:pPr>
  </w:style>
  <w:style w:type="paragraph" w:styleId="Litteraturfrteckning">
    <w:name w:val="Bibliography"/>
    <w:basedOn w:val="Normal"/>
    <w:next w:val="Normal"/>
    <w:uiPriority w:val="37"/>
    <w:semiHidden/>
    <w:unhideWhenUsed/>
    <w:rsid w:val="000A1B06"/>
  </w:style>
  <w:style w:type="paragraph" w:styleId="Makrotext">
    <w:name w:val="macro"/>
    <w:link w:val="MakrotextChar"/>
    <w:uiPriority w:val="99"/>
    <w:semiHidden/>
    <w:unhideWhenUsed/>
    <w:rsid w:val="000A1B0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0A1B06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0A1B0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0A1B06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b">
    <w:name w:val="Normal (Web)"/>
    <w:basedOn w:val="Normal"/>
    <w:uiPriority w:val="99"/>
    <w:semiHidden/>
    <w:unhideWhenUsed/>
    <w:rsid w:val="000A1B06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0A1B06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0A1B06"/>
    <w:pPr>
      <w:numPr>
        <w:numId w:val="38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0A1B06"/>
    <w:pPr>
      <w:numPr>
        <w:numId w:val="39"/>
      </w:numPr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0A1B06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0A1B06"/>
    <w:rPr>
      <w:rFonts w:ascii="Consolas" w:hAnsi="Consolas"/>
      <w:sz w:val="21"/>
      <w:szCs w:val="21"/>
    </w:rPr>
  </w:style>
  <w:style w:type="paragraph" w:styleId="Punktlista4">
    <w:name w:val="List Bullet 4"/>
    <w:basedOn w:val="Normal"/>
    <w:uiPriority w:val="99"/>
    <w:semiHidden/>
    <w:unhideWhenUsed/>
    <w:rsid w:val="000A1B06"/>
    <w:pPr>
      <w:numPr>
        <w:numId w:val="40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0A1B06"/>
    <w:pPr>
      <w:numPr>
        <w:numId w:val="41"/>
      </w:numPr>
      <w:contextualSpacing/>
    </w:pPr>
  </w:style>
  <w:style w:type="character" w:customStyle="1" w:styleId="Rubrik6Char">
    <w:name w:val="Rubrik 6 Char"/>
    <w:basedOn w:val="Standardstycketeckensnitt"/>
    <w:link w:val="Rubrik6"/>
    <w:uiPriority w:val="9"/>
    <w:semiHidden/>
    <w:rsid w:val="000A1B06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A1B0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0A1B0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0A1B0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ignatur">
    <w:name w:val="Signature"/>
    <w:basedOn w:val="Normal"/>
    <w:link w:val="SignaturChar"/>
    <w:uiPriority w:val="99"/>
    <w:semiHidden/>
    <w:unhideWhenUsed/>
    <w:rsid w:val="000A1B06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0A1B06"/>
  </w:style>
  <w:style w:type="paragraph" w:styleId="Slutkommentar">
    <w:name w:val="endnote text"/>
    <w:basedOn w:val="Normal"/>
    <w:link w:val="SlutkommentarChar"/>
    <w:uiPriority w:val="99"/>
    <w:semiHidden/>
    <w:unhideWhenUsed/>
    <w:rsid w:val="000A1B06"/>
    <w:pPr>
      <w:spacing w:after="0" w:line="240" w:lineRule="auto"/>
    </w:pPr>
    <w:rPr>
      <w:sz w:val="20"/>
      <w:szCs w:val="20"/>
    </w:rPr>
  </w:style>
  <w:style w:type="character" w:customStyle="1" w:styleId="SlutkommentarChar">
    <w:name w:val="Slutkommentar Char"/>
    <w:basedOn w:val="Standardstycketeckensnitt"/>
    <w:link w:val="Slutkommentar"/>
    <w:uiPriority w:val="99"/>
    <w:semiHidden/>
    <w:rsid w:val="000A1B06"/>
    <w:rPr>
      <w:sz w:val="20"/>
      <w:szCs w:val="20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0A1B06"/>
    <w:pPr>
      <w:pBdr>
        <w:bottom w:val="single" w:sz="4" w:space="4" w:color="1A3050" w:themeColor="accent1"/>
      </w:pBdr>
      <w:spacing w:before="200"/>
      <w:ind w:left="936" w:right="936"/>
    </w:pPr>
    <w:rPr>
      <w:b/>
      <w:bCs/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0A1B06"/>
    <w:rPr>
      <w:b/>
      <w:bCs/>
      <w:i/>
      <w:iCs/>
      <w:color w:val="1A3050" w:themeColor="accent1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0A1B06"/>
    <w:pPr>
      <w:numPr>
        <w:ilvl w:val="1"/>
      </w:numPr>
    </w:pPr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0A1B06"/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webSettings" Target="webSetting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customXml" Target="../customXml/item7.xml"/><Relationship Id="rId12" Type="http://schemas.openxmlformats.org/officeDocument/2006/relationships/settings" Target="settings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11" Type="http://schemas.microsoft.com/office/2007/relationships/stylesWithEffects" Target="stylesWithEffects.xml"/><Relationship Id="rId15" Type="http://schemas.openxmlformats.org/officeDocument/2006/relationships/endnotes" Target="endnotes.xml"/><Relationship Id="rId10" Type="http://schemas.openxmlformats.org/officeDocument/2006/relationships/styles" Target="styles.xml"/><Relationship Id="rId19" Type="http://schemas.openxmlformats.org/officeDocument/2006/relationships/fontTable" Target="fontTable.xml"/><Relationship Id="rId14" Type="http://schemas.openxmlformats.org/officeDocument/2006/relationships/footnotes" Target="foot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FAF23C1381A47159E40083599A459E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F9539DC-C218-45E5-A209-D29EBDFE03C9}"/>
      </w:docPartPr>
      <w:docPartBody>
        <w:p w:rsidR="005624C3" w:rsidRDefault="00D9446D" w:rsidP="00D9446D">
          <w:pPr>
            <w:pStyle w:val="7FAF23C1381A47159E40083599A459EF"/>
          </w:pPr>
          <w:r>
            <w:t xml:space="preserve"> </w:t>
          </w:r>
        </w:p>
      </w:docPartBody>
    </w:docPart>
    <w:docPart>
      <w:docPartPr>
        <w:name w:val="ECBD87BC9235463DA3D14C106DAE65B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B9A969F-9D89-4ACD-9E85-5DF2202F9040}"/>
      </w:docPartPr>
      <w:docPartBody>
        <w:p w:rsidR="005624C3" w:rsidRDefault="00D9446D" w:rsidP="00D9446D">
          <w:pPr>
            <w:pStyle w:val="ECBD87BC9235463DA3D14C106DAE65BC"/>
          </w:pPr>
          <w:r>
            <w:t xml:space="preserve"> </w:t>
          </w:r>
        </w:p>
      </w:docPartBody>
    </w:docPart>
    <w:docPart>
      <w:docPartPr>
        <w:name w:val="5AC861492A7845BCA0591C217F1ADF8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DAA94BE-1F12-458D-B49E-87BD0BC56F96}"/>
      </w:docPartPr>
      <w:docPartBody>
        <w:p w:rsidR="005624C3" w:rsidRDefault="00D9446D" w:rsidP="00D9446D">
          <w:pPr>
            <w:pStyle w:val="5AC861492A7845BCA0591C217F1ADF8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6A424A74FAE4AD898502A851F76C89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7842B0E-5075-4556-AC98-FA05C0CC379A}"/>
      </w:docPartPr>
      <w:docPartBody>
        <w:p w:rsidR="005624C3" w:rsidRDefault="00D9446D" w:rsidP="00D9446D">
          <w:pPr>
            <w:pStyle w:val="A6A424A74FAE4AD898502A851F76C89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8D2252D119A41418F909ACEAD61AE0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408E29D-C2B7-4A43-AA3B-59C80B25692D}"/>
      </w:docPartPr>
      <w:docPartBody>
        <w:p w:rsidR="005624C3" w:rsidRDefault="00D9446D" w:rsidP="00D9446D">
          <w:pPr>
            <w:pStyle w:val="F8D2252D119A41418F909ACEAD61AE0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72C105BC498491CB2D4E080B6FF168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94ED590-FB62-4734-9BBD-42464B7B74C2}"/>
      </w:docPartPr>
      <w:docPartBody>
        <w:p w:rsidR="005624C3" w:rsidRDefault="00D9446D" w:rsidP="00D9446D">
          <w:pPr>
            <w:pStyle w:val="872C105BC498491CB2D4E080B6FF1685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46D"/>
    <w:rsid w:val="005624C3"/>
    <w:rsid w:val="00D9446D"/>
    <w:rsid w:val="00E16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8D84EE2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7FAF23C1381A47159E40083599A459EF">
    <w:name w:val="7FAF23C1381A47159E40083599A459EF"/>
    <w:rsid w:val="00D9446D"/>
  </w:style>
  <w:style w:type="character" w:styleId="Platshllartext">
    <w:name w:val="Placeholder Text"/>
    <w:basedOn w:val="Standardstycketeckensnitt"/>
    <w:uiPriority w:val="99"/>
    <w:semiHidden/>
    <w:rsid w:val="00D9446D"/>
    <w:rPr>
      <w:color w:val="808080"/>
    </w:rPr>
  </w:style>
  <w:style w:type="paragraph" w:customStyle="1" w:styleId="7955D60CDE2A42D08005EC8ECD0A5D6C">
    <w:name w:val="7955D60CDE2A42D08005EC8ECD0A5D6C"/>
    <w:rsid w:val="00D9446D"/>
  </w:style>
  <w:style w:type="paragraph" w:customStyle="1" w:styleId="9AFD334CAEBD4D41B815C90EEEB4773D">
    <w:name w:val="9AFD334CAEBD4D41B815C90EEEB4773D"/>
    <w:rsid w:val="00D9446D"/>
  </w:style>
  <w:style w:type="paragraph" w:customStyle="1" w:styleId="8A06F092C8DE48A89B4DC1EF220F0807">
    <w:name w:val="8A06F092C8DE48A89B4DC1EF220F0807"/>
    <w:rsid w:val="00D9446D"/>
  </w:style>
  <w:style w:type="paragraph" w:customStyle="1" w:styleId="ECBD87BC9235463DA3D14C106DAE65BC">
    <w:name w:val="ECBD87BC9235463DA3D14C106DAE65BC"/>
    <w:rsid w:val="00D9446D"/>
  </w:style>
  <w:style w:type="paragraph" w:customStyle="1" w:styleId="5AC861492A7845BCA0591C217F1ADF82">
    <w:name w:val="5AC861492A7845BCA0591C217F1ADF82"/>
    <w:rsid w:val="00D9446D"/>
  </w:style>
  <w:style w:type="paragraph" w:customStyle="1" w:styleId="A6A424A74FAE4AD898502A851F76C898">
    <w:name w:val="A6A424A74FAE4AD898502A851F76C898"/>
    <w:rsid w:val="00D9446D"/>
  </w:style>
  <w:style w:type="paragraph" w:customStyle="1" w:styleId="9A0D6DBD789D41AEA88FBB9BFA5DB668">
    <w:name w:val="9A0D6DBD789D41AEA88FBB9BFA5DB668"/>
    <w:rsid w:val="00D9446D"/>
  </w:style>
  <w:style w:type="paragraph" w:customStyle="1" w:styleId="ACC7DAB696C3458BB523C2DA80B4A482">
    <w:name w:val="ACC7DAB696C3458BB523C2DA80B4A482"/>
    <w:rsid w:val="00D9446D"/>
  </w:style>
  <w:style w:type="paragraph" w:customStyle="1" w:styleId="F8D2252D119A41418F909ACEAD61AE0B">
    <w:name w:val="F8D2252D119A41418F909ACEAD61AE0B"/>
    <w:rsid w:val="00D9446D"/>
  </w:style>
  <w:style w:type="paragraph" w:customStyle="1" w:styleId="872C105BC498491CB2D4E080B6FF1685">
    <w:name w:val="872C105BC498491CB2D4E080B6FF1685"/>
    <w:rsid w:val="00D9446D"/>
  </w:style>
  <w:style w:type="paragraph" w:customStyle="1" w:styleId="23B6C79E8DF244A29EF1EB35A2551087">
    <w:name w:val="23B6C79E8DF244A29EF1EB35A2551087"/>
    <w:rsid w:val="00D9446D"/>
  </w:style>
  <w:style w:type="paragraph" w:customStyle="1" w:styleId="897EDEB093BD4DD1871636AEAF9F3A58">
    <w:name w:val="897EDEB093BD4DD1871636AEAF9F3A58"/>
    <w:rsid w:val="00D9446D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7FAF23C1381A47159E40083599A459EF">
    <w:name w:val="7FAF23C1381A47159E40083599A459EF"/>
    <w:rsid w:val="00D9446D"/>
  </w:style>
  <w:style w:type="character" w:styleId="Platshllartext">
    <w:name w:val="Placeholder Text"/>
    <w:basedOn w:val="Standardstycketeckensnitt"/>
    <w:uiPriority w:val="99"/>
    <w:semiHidden/>
    <w:rsid w:val="00D9446D"/>
    <w:rPr>
      <w:color w:val="808080"/>
    </w:rPr>
  </w:style>
  <w:style w:type="paragraph" w:customStyle="1" w:styleId="7955D60CDE2A42D08005EC8ECD0A5D6C">
    <w:name w:val="7955D60CDE2A42D08005EC8ECD0A5D6C"/>
    <w:rsid w:val="00D9446D"/>
  </w:style>
  <w:style w:type="paragraph" w:customStyle="1" w:styleId="9AFD334CAEBD4D41B815C90EEEB4773D">
    <w:name w:val="9AFD334CAEBD4D41B815C90EEEB4773D"/>
    <w:rsid w:val="00D9446D"/>
  </w:style>
  <w:style w:type="paragraph" w:customStyle="1" w:styleId="8A06F092C8DE48A89B4DC1EF220F0807">
    <w:name w:val="8A06F092C8DE48A89B4DC1EF220F0807"/>
    <w:rsid w:val="00D9446D"/>
  </w:style>
  <w:style w:type="paragraph" w:customStyle="1" w:styleId="ECBD87BC9235463DA3D14C106DAE65BC">
    <w:name w:val="ECBD87BC9235463DA3D14C106DAE65BC"/>
    <w:rsid w:val="00D9446D"/>
  </w:style>
  <w:style w:type="paragraph" w:customStyle="1" w:styleId="5AC861492A7845BCA0591C217F1ADF82">
    <w:name w:val="5AC861492A7845BCA0591C217F1ADF82"/>
    <w:rsid w:val="00D9446D"/>
  </w:style>
  <w:style w:type="paragraph" w:customStyle="1" w:styleId="A6A424A74FAE4AD898502A851F76C898">
    <w:name w:val="A6A424A74FAE4AD898502A851F76C898"/>
    <w:rsid w:val="00D9446D"/>
  </w:style>
  <w:style w:type="paragraph" w:customStyle="1" w:styleId="9A0D6DBD789D41AEA88FBB9BFA5DB668">
    <w:name w:val="9A0D6DBD789D41AEA88FBB9BFA5DB668"/>
    <w:rsid w:val="00D9446D"/>
  </w:style>
  <w:style w:type="paragraph" w:customStyle="1" w:styleId="ACC7DAB696C3458BB523C2DA80B4A482">
    <w:name w:val="ACC7DAB696C3458BB523C2DA80B4A482"/>
    <w:rsid w:val="00D9446D"/>
  </w:style>
  <w:style w:type="paragraph" w:customStyle="1" w:styleId="F8D2252D119A41418F909ACEAD61AE0B">
    <w:name w:val="F8D2252D119A41418F909ACEAD61AE0B"/>
    <w:rsid w:val="00D9446D"/>
  </w:style>
  <w:style w:type="paragraph" w:customStyle="1" w:styleId="872C105BC498491CB2D4E080B6FF1685">
    <w:name w:val="872C105BC498491CB2D4E080B6FF1685"/>
    <w:rsid w:val="00D9446D"/>
  </w:style>
  <w:style w:type="paragraph" w:customStyle="1" w:styleId="23B6C79E8DF244A29EF1EB35A2551087">
    <w:name w:val="23B6C79E8DF244A29EF1EB35A2551087"/>
    <w:rsid w:val="00D9446D"/>
  </w:style>
  <w:style w:type="paragraph" w:customStyle="1" w:styleId="897EDEB093BD4DD1871636AEAF9F3A58">
    <w:name w:val="897EDEB093BD4DD1871636AEAF9F3A58"/>
    <w:rsid w:val="00D9446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Rktemplatetest</RkTemplate>
    <DocType>Brev</DocType>
    <DocTypeShowName>Brev</DocTypeShowName>
    <Status> </Status>
    <Sender>
      <SenderName>Anna Schölin</SenderName>
      <SenderTitle/>
      <SenderMail>anna.scholin@regeringskansliet.se</SenderMail>
      <SenderPhone>08-4051404
070-5292340</SenderPhone>
    </Sender>
    <TopId>1</TopId>
    <TopSender/>
    <OrganisationInfo>
      <Organisatoriskenhet1>Kulturdepartementet</Organisatoriskenhet1>
      <Organisatoriskenhet2>Enheten för diskrimineringsfrågor</Organisatoriskenhet2>
      <Organisatoriskenhet3> </Organisatoriskenhet3>
      <Organisatoriskenhet1Id>197</Organisatoriskenhet1Id>
      <Organisatoriskenhet2Id>615</Organisatoriskenhet2Id>
      <Organisatoriskenhet3Id> </Organisatoriskenhet3Id>
    </OrganisationInfo>
    <HeaderDate/>
    <Office/>
    <Dnr>Ku2016/02849/DISK</Dnr>
    <ParagrafNr/>
    <DocumentTitle/>
    <VisitingAddress/>
    <Extra1>extrainfo för denna mallm</Extra1>
    <Extra2>mer extrainfo</Extra2>
    <Extra3/>
    <Number/>
    <Recipient>Till Riksdagen </Recipient>
    <SenderText/>
    <DocNumber/>
    <Doclanguage>1053</Doclanguage>
    <Appendix/>
    <LogotypeName>RK_LOGO_SV_BW.png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!--<?xml version="1.0" encoding="iso-8859-1"?>-->
<DocumentInfo xmlns="http://lp/documentinfo/RK">
  <BaseInfo>
    <RkTemplate>Rktemplatetest</RkTemplate>
    <DocType>Brev</DocType>
    <DocTypeShowName>Brev</DocTypeShowName>
    <Status> </Status>
    <Sender>
      <SenderName>Anna Schölin</SenderName>
      <SenderTitle/>
      <SenderMail>anna.scholin@regeringskansliet.se</SenderMail>
      <SenderPhone>08-4051404
070-5292340</SenderPhone>
    </Sender>
    <TopId>1</TopId>
    <TopSender/>
    <OrganisationInfo>
      <Organisatoriskenhet1>Kulturdepartementet</Organisatoriskenhet1>
      <Organisatoriskenhet2>Enheten för diskrimineringsfrågor</Organisatoriskenhet2>
      <Organisatoriskenhet3> </Organisatoriskenhet3>
      <Organisatoriskenhet1Id>197</Organisatoriskenhet1Id>
      <Organisatoriskenhet2Id>615</Organisatoriskenhet2Id>
      <Organisatoriskenhet3Id> </Organisatoriskenhet3Id>
    </OrganisationInfo>
    <HeaderDate/>
    <Office/>
    <Dnr>Ku2016/02849/DISK</Dnr>
    <ParagrafNr/>
    <DocumentTitle/>
    <VisitingAddress/>
    <Extra1>extrainfo för denna mallm</Extra1>
    <Extra2>mer extrainfo</Extra2>
    <Extra3/>
    <Number/>
    <Recipient>Till Riksdagen </Recipient>
    <SenderText/>
    <DocNumber/>
    <Doclanguage>1053</Doclanguage>
    <Appendix/>
    <LogotypeName>RK_LOGO_SV_BW.png</LogotypeName>
  </BaseInfo>
</DocumentInfo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5843c470-e35f-4b09-b9b7-a97aeb1870a7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2B4F9D-ECB4-4B70-A065-0D67812020FC}"/>
</file>

<file path=customXml/itemProps2.xml><?xml version="1.0" encoding="utf-8"?>
<ds:datastoreItem xmlns:ds="http://schemas.openxmlformats.org/officeDocument/2006/customXml" ds:itemID="{4AA59694-BF6D-420E-9AA4-D3BBA4069B2A}"/>
</file>

<file path=customXml/itemProps3.xml><?xml version="1.0" encoding="utf-8"?>
<ds:datastoreItem xmlns:ds="http://schemas.openxmlformats.org/officeDocument/2006/customXml" ds:itemID="{E4FA9757-3B59-4D3F-ACDE-E5D5D9723A91}"/>
</file>

<file path=customXml/itemProps4.xml><?xml version="1.0" encoding="utf-8"?>
<ds:datastoreItem xmlns:ds="http://schemas.openxmlformats.org/officeDocument/2006/customXml" ds:itemID="{4AA59694-BF6D-420E-9AA4-D3BBA4069B2A}">
  <ds:schemaRefs>
    <ds:schemaRef ds:uri="http://lp/documentinfo/RK"/>
  </ds:schemaRefs>
</ds:datastoreItem>
</file>

<file path=customXml/itemProps5.xml><?xml version="1.0" encoding="utf-8"?>
<ds:datastoreItem xmlns:ds="http://schemas.openxmlformats.org/officeDocument/2006/customXml" ds:itemID="{1AC6A990-2455-475B-9A51-7088D97C968B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6CD31A26-694D-4B1C-B048-58CA7CBC5DBA}">
  <ds:schemaRefs>
    <ds:schemaRef ds:uri="http://schemas.microsoft.com/office/2006/metadata/customXsn"/>
  </ds:schemaRefs>
</ds:datastoreItem>
</file>

<file path=customXml/itemProps7.xml><?xml version="1.0" encoding="utf-8"?>
<ds:datastoreItem xmlns:ds="http://schemas.openxmlformats.org/officeDocument/2006/customXml" ds:itemID="{51061DF0-6007-41FB-9783-744C9BEDDF72}"/>
</file>

<file path=customXml/itemProps8.xml><?xml version="1.0" encoding="utf-8"?>
<ds:datastoreItem xmlns:ds="http://schemas.openxmlformats.org/officeDocument/2006/customXml" ds:itemID="{31BA5719-5D9B-42E9-AF1B-5361A72D8133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233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Manager>Anna Schölin</Manager>
  <Company>Regeringskansliet RK IT</Company>
  <LinksUpToDate>false</LinksUpToDate>
  <CharactersWithSpaces>1467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 Schölin</dc:creator>
  <cp:lastModifiedBy>Gulan Kaleli</cp:lastModifiedBy>
  <cp:revision>15</cp:revision>
  <cp:lastPrinted>2016-12-22T13:55:00Z</cp:lastPrinted>
  <dcterms:created xsi:type="dcterms:W3CDTF">2016-12-19T13:50:00Z</dcterms:created>
  <dcterms:modified xsi:type="dcterms:W3CDTF">2016-12-22T13:57:00Z</dcterms:modified>
  <cp:version>1.0.2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e9c542ef-298d-4f39-bb69-078729def043</vt:lpwstr>
  </property>
</Properties>
</file>