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BB189" w14:textId="5A8A9360" w:rsidR="00412C64" w:rsidRDefault="00412C64" w:rsidP="00DA0661">
      <w:pPr>
        <w:pStyle w:val="Rubrik"/>
      </w:pPr>
      <w:bookmarkStart w:id="0" w:name="Start"/>
      <w:bookmarkEnd w:id="0"/>
      <w:r>
        <w:t xml:space="preserve">Svar på fråga 2020/21:2028 av </w:t>
      </w:r>
      <w:sdt>
        <w:sdtPr>
          <w:alias w:val="Frågeställare"/>
          <w:tag w:val="delete"/>
          <w:id w:val="-211816850"/>
          <w:placeholder>
            <w:docPart w:val="C21FDA5F28424747A7267089DFB6943E"/>
          </w:placeholder>
          <w:dataBinding w:prefixMappings="xmlns:ns0='http://lp/documentinfo/RK' " w:xpath="/ns0:DocumentInfo[1]/ns0:BaseInfo[1]/ns0:Extra3[1]" w:storeItemID="{67A06F5F-8AEB-4442-8CF3-925181ABBF77}"/>
          <w:text/>
        </w:sdtPr>
        <w:sdtEndPr/>
        <w:sdtContent>
          <w:r>
            <w:t>Staffan Eklöf</w:t>
          </w:r>
        </w:sdtContent>
      </w:sdt>
      <w:r>
        <w:t xml:space="preserve"> (</w:t>
      </w:r>
      <w:sdt>
        <w:sdtPr>
          <w:alias w:val="Parti"/>
          <w:tag w:val="Parti_delete"/>
          <w:id w:val="1620417071"/>
          <w:placeholder>
            <w:docPart w:val="9911BFDCC97A444CB36DCD8BA487015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 xml:space="preserve">) </w:t>
      </w:r>
      <w:r w:rsidR="001D7569">
        <w:t>Veterinärbristen</w:t>
      </w:r>
      <w:r>
        <w:br/>
      </w:r>
    </w:p>
    <w:bookmarkStart w:id="1" w:name="_Hlk65648207"/>
    <w:p w14:paraId="50B4F29C" w14:textId="072360C1" w:rsidR="00412C64" w:rsidRDefault="00CC36BC" w:rsidP="00412C64">
      <w:pPr>
        <w:pStyle w:val="Brdtext"/>
      </w:pPr>
      <w:sdt>
        <w:sdtPr>
          <w:alias w:val="Frågeställare"/>
          <w:tag w:val="delete"/>
          <w:id w:val="-1635256365"/>
          <w:placeholder>
            <w:docPart w:val="52A0358E0630441C9C1000C938F8C8BB"/>
          </w:placeholder>
          <w:dataBinding w:prefixMappings="xmlns:ns0='http://lp/documentinfo/RK' " w:xpath="/ns0:DocumentInfo[1]/ns0:BaseInfo[1]/ns0:Extra3[1]" w:storeItemID="{67A06F5F-8AEB-4442-8CF3-925181ABBF77}"/>
          <w:text/>
        </w:sdtPr>
        <w:sdtEndPr/>
        <w:sdtContent>
          <w:r w:rsidR="00412C64">
            <w:t>Staffan Eklöf</w:t>
          </w:r>
        </w:sdtContent>
      </w:sdt>
      <w:r w:rsidR="00412C64">
        <w:t xml:space="preserve"> har frågat mig vad regeringen avser att göra på lång sikt för att nå en balans i veterinärutbildningarna och på kort sikt för att säkerställa att det finns tillräckligt med lantbruksveterinärer samt för att arbetssituationen för landets veterinärer ska bli god.</w:t>
      </w:r>
    </w:p>
    <w:bookmarkEnd w:id="1"/>
    <w:p w14:paraId="37B599CF" w14:textId="6BA58710" w:rsidR="00582F6B" w:rsidRDefault="00582F6B" w:rsidP="00582F6B">
      <w:pPr>
        <w:pStyle w:val="Brdtext"/>
        <w:rPr>
          <w:sz w:val="24"/>
          <w:szCs w:val="24"/>
        </w:rPr>
      </w:pPr>
      <w:r>
        <w:rPr>
          <w:sz w:val="24"/>
          <w:szCs w:val="24"/>
        </w:rPr>
        <w:t xml:space="preserve">Frågan om brist på veterinärer har nyligen analyserats av </w:t>
      </w:r>
      <w:proofErr w:type="spellStart"/>
      <w:r w:rsidRPr="00D8085B">
        <w:rPr>
          <w:sz w:val="24"/>
          <w:szCs w:val="24"/>
        </w:rPr>
        <w:t>Agrifood</w:t>
      </w:r>
      <w:proofErr w:type="spellEnd"/>
      <w:r w:rsidRPr="00D8085B">
        <w:rPr>
          <w:sz w:val="24"/>
          <w:szCs w:val="24"/>
        </w:rPr>
        <w:t xml:space="preserve"> </w:t>
      </w:r>
      <w:r>
        <w:rPr>
          <w:sz w:val="24"/>
          <w:szCs w:val="24"/>
        </w:rPr>
        <w:t>i</w:t>
      </w:r>
      <w:r w:rsidRPr="00D8085B">
        <w:rPr>
          <w:sz w:val="24"/>
          <w:szCs w:val="24"/>
        </w:rPr>
        <w:t xml:space="preserve"> rapporten Brist på veterinärer</w:t>
      </w:r>
      <w:r>
        <w:rPr>
          <w:sz w:val="24"/>
          <w:szCs w:val="24"/>
        </w:rPr>
        <w:t>?</w:t>
      </w:r>
      <w:r w:rsidRPr="00D8085B">
        <w:rPr>
          <w:sz w:val="24"/>
          <w:szCs w:val="24"/>
        </w:rPr>
        <w:t xml:space="preserve"> (Rapport 2020:3). Av </w:t>
      </w:r>
      <w:r>
        <w:rPr>
          <w:sz w:val="24"/>
          <w:szCs w:val="24"/>
        </w:rPr>
        <w:t xml:space="preserve">denna </w:t>
      </w:r>
      <w:r w:rsidRPr="00D8085B">
        <w:rPr>
          <w:sz w:val="24"/>
          <w:szCs w:val="24"/>
        </w:rPr>
        <w:t>framgår bland annat att det med tillgängliga data är svårt att belägga brist på veterinärer generellt men att det finns tecken på att det kan finnas brist inom vissa sektorer och län.</w:t>
      </w:r>
    </w:p>
    <w:p w14:paraId="1BD9569F" w14:textId="068C9707" w:rsidR="005679AD" w:rsidRDefault="005679AD" w:rsidP="005679AD">
      <w:pPr>
        <w:pStyle w:val="Brdtext"/>
      </w:pPr>
      <w:r>
        <w:t>Regeringen anser att det är det mycket viktigt att djur få</w:t>
      </w:r>
      <w:r w:rsidR="00AF179B">
        <w:t>r</w:t>
      </w:r>
      <w:r>
        <w:t xml:space="preserve"> den vård </w:t>
      </w:r>
      <w:r w:rsidR="001D7569">
        <w:t xml:space="preserve">som </w:t>
      </w:r>
      <w:r>
        <w:t xml:space="preserve">de behöver. </w:t>
      </w:r>
      <w:r w:rsidR="001E4955">
        <w:t xml:space="preserve">Regeringen har därför </w:t>
      </w:r>
      <w:r>
        <w:t>förstärk</w:t>
      </w:r>
      <w:r w:rsidR="001E4955">
        <w:t>t</w:t>
      </w:r>
      <w:r>
        <w:t xml:space="preserve"> </w:t>
      </w:r>
      <w:r w:rsidR="001E4955">
        <w:t>anslaget för veterinär fältverksamhet, som delfinansierar distriktsveterinärernas verksamhet</w:t>
      </w:r>
      <w:r w:rsidR="008713C8">
        <w:t>,</w:t>
      </w:r>
      <w:r w:rsidR="001E4955">
        <w:t xml:space="preserve"> </w:t>
      </w:r>
      <w:r>
        <w:t xml:space="preserve">med 15 miljoner kronor 2020 och 2021, samt 20 miljoner kronor 2022. Distriktsveterinärerna har en viktig roll i att säkerställa tillgången till vård i hela landet och vid alla tidpunkter på dygnet. </w:t>
      </w:r>
    </w:p>
    <w:p w14:paraId="7FE9A602" w14:textId="69BE7354" w:rsidR="005679AD" w:rsidRDefault="00C23148" w:rsidP="005679AD">
      <w:pPr>
        <w:pStyle w:val="Brdtext"/>
      </w:pPr>
      <w:r>
        <w:t>R</w:t>
      </w:r>
      <w:r w:rsidR="005679AD">
        <w:t>egeringen</w:t>
      </w:r>
      <w:r>
        <w:t xml:space="preserve"> har</w:t>
      </w:r>
      <w:r w:rsidR="008713C8">
        <w:t xml:space="preserve"> vidare</w:t>
      </w:r>
      <w:r w:rsidR="005679AD">
        <w:t xml:space="preserve">, i sin satsning för att bygga ut bristyrkesutbildningar, tilldelat Sveriges lantbruksuniversitet </w:t>
      </w:r>
      <w:r w:rsidR="00582F6B">
        <w:t xml:space="preserve">(SLU) </w:t>
      </w:r>
      <w:r w:rsidR="005679AD">
        <w:t>extra medel på 3,4 miljoner kronor för utbildning till bristyrken under 2020. Från 2021 permanentas nivåhöjningen till 6,7 miljoner kronor</w:t>
      </w:r>
      <w:r w:rsidR="0062264C">
        <w:t>.</w:t>
      </w:r>
    </w:p>
    <w:p w14:paraId="0F0FE0F2" w14:textId="1B251DA4" w:rsidR="005679AD" w:rsidRDefault="004C1A31" w:rsidP="005679AD">
      <w:pPr>
        <w:pStyle w:val="Brdtext"/>
      </w:pPr>
      <w:r>
        <w:t>Den som har en svensk</w:t>
      </w:r>
      <w:r w:rsidR="005679AD">
        <w:t xml:space="preserve"> veterinärlegitimation får utöva veterinäryrket på alla djurslag. Som smådjursveterinär har man alltså rent formellt rätt att arbeta med lantbrukets djur. </w:t>
      </w:r>
      <w:r w:rsidR="00322720">
        <w:t>Det finns därför inga planer på den typ av ”spårbytesutbildning” som nämns i frågan</w:t>
      </w:r>
      <w:r w:rsidR="005679AD">
        <w:t>.</w:t>
      </w:r>
    </w:p>
    <w:p w14:paraId="3678588A" w14:textId="3D2E3719" w:rsidR="005679AD" w:rsidRDefault="00322720" w:rsidP="005679AD">
      <w:pPr>
        <w:pStyle w:val="Brdtext"/>
      </w:pPr>
      <w:r>
        <w:t>SLU</w:t>
      </w:r>
      <w:r w:rsidR="005679AD">
        <w:t xml:space="preserve"> arbetar med andra verktyg för att öka intresset för lantbrukets djur </w:t>
      </w:r>
      <w:r w:rsidR="00E77643">
        <w:t>hos</w:t>
      </w:r>
      <w:r w:rsidR="005679AD">
        <w:t xml:space="preserve"> veterinärstudenterna</w:t>
      </w:r>
      <w:r>
        <w:t>, bland annat utökade moment i den ordinarie utbildningen samt informationsinsatser</w:t>
      </w:r>
      <w:r w:rsidR="005679AD">
        <w:t>.</w:t>
      </w:r>
    </w:p>
    <w:p w14:paraId="7C30484C" w14:textId="5BC722B4" w:rsidR="00BE774C" w:rsidRDefault="00BE774C" w:rsidP="005679AD">
      <w:pPr>
        <w:pStyle w:val="Brdtext"/>
      </w:pPr>
      <w:bookmarkStart w:id="2" w:name="_Hlk65648334"/>
      <w:r>
        <w:t xml:space="preserve">Ansvaret för </w:t>
      </w:r>
      <w:r w:rsidR="00C23148">
        <w:t xml:space="preserve">att </w:t>
      </w:r>
      <w:r>
        <w:t>arbetsmiljö</w:t>
      </w:r>
      <w:r w:rsidR="00C23148">
        <w:t>n</w:t>
      </w:r>
      <w:r>
        <w:t xml:space="preserve"> är god vilar </w:t>
      </w:r>
      <w:r w:rsidR="00C23148">
        <w:t>primärt</w:t>
      </w:r>
      <w:r>
        <w:t xml:space="preserve"> på arbetsgivare</w:t>
      </w:r>
      <w:r w:rsidR="00C23148">
        <w:t>n</w:t>
      </w:r>
      <w:r>
        <w:t>. Detta gäller såväl inom djurens hälso- och sjukvård som inom andra områden.</w:t>
      </w:r>
    </w:p>
    <w:bookmarkEnd w:id="2"/>
    <w:p w14:paraId="5A698F6C" w14:textId="5FDDC2F3" w:rsidR="005679AD" w:rsidRDefault="005679AD" w:rsidP="005679AD">
      <w:pPr>
        <w:pStyle w:val="Brdtext"/>
      </w:pPr>
      <w:r>
        <w:t>Regeringen och jag följer den här frågan noga.</w:t>
      </w:r>
    </w:p>
    <w:p w14:paraId="17BE38D0" w14:textId="2A4809E3" w:rsidR="00412C64" w:rsidRDefault="00412C64" w:rsidP="00412C64">
      <w:pPr>
        <w:pStyle w:val="Brdtext"/>
      </w:pPr>
    </w:p>
    <w:p w14:paraId="48CC1C91" w14:textId="60C0E300" w:rsidR="00412C64" w:rsidRDefault="00412C64" w:rsidP="006A12F1">
      <w:pPr>
        <w:pStyle w:val="Brdtext"/>
      </w:pPr>
      <w:r>
        <w:t xml:space="preserve">Stockholm den </w:t>
      </w:r>
      <w:sdt>
        <w:sdtPr>
          <w:id w:val="-1225218591"/>
          <w:placeholder>
            <w:docPart w:val="A20B8325101B497992D354BB01BD49B4"/>
          </w:placeholder>
          <w:dataBinding w:prefixMappings="xmlns:ns0='http://lp/documentinfo/RK' " w:xpath="/ns0:DocumentInfo[1]/ns0:BaseInfo[1]/ns0:HeaderDate[1]" w:storeItemID="{67A06F5F-8AEB-4442-8CF3-925181ABBF77}"/>
          <w:date w:fullDate="2021-03-10T00:00:00Z">
            <w:dateFormat w:val="d MMMM yyyy"/>
            <w:lid w:val="sv-SE"/>
            <w:storeMappedDataAs w:val="dateTime"/>
            <w:calendar w:val="gregorian"/>
          </w:date>
        </w:sdtPr>
        <w:sdtEndPr/>
        <w:sdtContent>
          <w:r>
            <w:t>10 mars 2021</w:t>
          </w:r>
        </w:sdtContent>
      </w:sdt>
    </w:p>
    <w:p w14:paraId="5970D4F8" w14:textId="77777777" w:rsidR="00412C64" w:rsidRDefault="00412C64" w:rsidP="004E7A8F">
      <w:pPr>
        <w:pStyle w:val="Brdtextutanavstnd"/>
      </w:pPr>
    </w:p>
    <w:p w14:paraId="58A71651" w14:textId="77777777" w:rsidR="00412C64" w:rsidRDefault="00412C64" w:rsidP="004E7A8F">
      <w:pPr>
        <w:pStyle w:val="Brdtextutanavstnd"/>
      </w:pPr>
    </w:p>
    <w:p w14:paraId="1D1014AB" w14:textId="77777777" w:rsidR="00412C64" w:rsidRDefault="00412C64" w:rsidP="004E7A8F">
      <w:pPr>
        <w:pStyle w:val="Brdtextutanavstnd"/>
      </w:pPr>
    </w:p>
    <w:sdt>
      <w:sdtPr>
        <w:alias w:val="Klicka på listpilen"/>
        <w:tag w:val="run-loadAllMinistersFromDep_delete"/>
        <w:id w:val="-122627287"/>
        <w:placeholder>
          <w:docPart w:val="5380A8270816489B82BE3FFB74FE68BA"/>
        </w:placeholder>
        <w:dataBinding w:prefixMappings="xmlns:ns0='http://lp/documentinfo/RK' " w:xpath="/ns0:DocumentInfo[1]/ns0:BaseInfo[1]/ns0:TopSender[1]" w:storeItemID="{67A06F5F-8AEB-4442-8CF3-925181ABBF77}"/>
        <w:comboBox w:lastValue="Landsbygdsministern">
          <w:listItem w:displayText="Ibrahim Baylan" w:value="Näringsministern"/>
          <w:listItem w:displayText="Jennie Nilsson" w:value="Landsbygdsministern"/>
        </w:comboBox>
      </w:sdtPr>
      <w:sdtEndPr/>
      <w:sdtContent>
        <w:p w14:paraId="0CF5A589" w14:textId="7607819E" w:rsidR="00412C64" w:rsidRDefault="00412C64" w:rsidP="00422A41">
          <w:pPr>
            <w:pStyle w:val="Brdtext"/>
          </w:pPr>
          <w:r>
            <w:t>Jennie Nilsson</w:t>
          </w:r>
        </w:p>
      </w:sdtContent>
    </w:sdt>
    <w:p w14:paraId="19868B2C" w14:textId="006AEAD2" w:rsidR="00412C64" w:rsidRPr="00DB48AB" w:rsidRDefault="00412C64" w:rsidP="00DB48AB">
      <w:pPr>
        <w:pStyle w:val="Brdtext"/>
      </w:pPr>
    </w:p>
    <w:sectPr w:rsidR="00412C6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E8196" w14:textId="77777777" w:rsidR="00CC36BC" w:rsidRDefault="00CC36BC" w:rsidP="00A87A54">
      <w:pPr>
        <w:spacing w:after="0" w:line="240" w:lineRule="auto"/>
      </w:pPr>
      <w:r>
        <w:separator/>
      </w:r>
    </w:p>
  </w:endnote>
  <w:endnote w:type="continuationSeparator" w:id="0">
    <w:p w14:paraId="2E63FF4D" w14:textId="77777777" w:rsidR="00CC36BC" w:rsidRDefault="00CC36B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9A3F38A" w14:textId="77777777" w:rsidTr="006A26EC">
      <w:trPr>
        <w:trHeight w:val="227"/>
        <w:jc w:val="right"/>
      </w:trPr>
      <w:tc>
        <w:tcPr>
          <w:tcW w:w="708" w:type="dxa"/>
          <w:vAlign w:val="bottom"/>
        </w:tcPr>
        <w:p w14:paraId="330D207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699DA03" w14:textId="77777777" w:rsidTr="006A26EC">
      <w:trPr>
        <w:trHeight w:val="850"/>
        <w:jc w:val="right"/>
      </w:trPr>
      <w:tc>
        <w:tcPr>
          <w:tcW w:w="708" w:type="dxa"/>
          <w:vAlign w:val="bottom"/>
        </w:tcPr>
        <w:p w14:paraId="41C2BB57" w14:textId="77777777" w:rsidR="005606BC" w:rsidRPr="00347E11" w:rsidRDefault="005606BC" w:rsidP="005606BC">
          <w:pPr>
            <w:pStyle w:val="Sidfot"/>
            <w:spacing w:line="276" w:lineRule="auto"/>
            <w:jc w:val="right"/>
          </w:pPr>
        </w:p>
      </w:tc>
    </w:tr>
  </w:tbl>
  <w:p w14:paraId="374D840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C0D185" w14:textId="77777777" w:rsidTr="001F4302">
      <w:trPr>
        <w:trHeight w:val="510"/>
      </w:trPr>
      <w:tc>
        <w:tcPr>
          <w:tcW w:w="8525" w:type="dxa"/>
          <w:gridSpan w:val="2"/>
          <w:vAlign w:val="bottom"/>
        </w:tcPr>
        <w:p w14:paraId="5E5BD9D6" w14:textId="77777777" w:rsidR="00347E11" w:rsidRPr="00347E11" w:rsidRDefault="00347E11" w:rsidP="00347E11">
          <w:pPr>
            <w:pStyle w:val="Sidfot"/>
            <w:rPr>
              <w:sz w:val="8"/>
            </w:rPr>
          </w:pPr>
        </w:p>
      </w:tc>
    </w:tr>
    <w:tr w:rsidR="00093408" w:rsidRPr="00EE3C0F" w14:paraId="2493346A" w14:textId="77777777" w:rsidTr="00C26068">
      <w:trPr>
        <w:trHeight w:val="227"/>
      </w:trPr>
      <w:tc>
        <w:tcPr>
          <w:tcW w:w="4074" w:type="dxa"/>
        </w:tcPr>
        <w:p w14:paraId="74328892" w14:textId="77777777" w:rsidR="00347E11" w:rsidRPr="00F53AEA" w:rsidRDefault="00347E11" w:rsidP="00C26068">
          <w:pPr>
            <w:pStyle w:val="Sidfot"/>
            <w:spacing w:line="276" w:lineRule="auto"/>
          </w:pPr>
        </w:p>
      </w:tc>
      <w:tc>
        <w:tcPr>
          <w:tcW w:w="4451" w:type="dxa"/>
        </w:tcPr>
        <w:p w14:paraId="51AE3E27" w14:textId="77777777" w:rsidR="00093408" w:rsidRPr="00F53AEA" w:rsidRDefault="00093408" w:rsidP="00F53AEA">
          <w:pPr>
            <w:pStyle w:val="Sidfot"/>
            <w:spacing w:line="276" w:lineRule="auto"/>
          </w:pPr>
        </w:p>
      </w:tc>
    </w:tr>
  </w:tbl>
  <w:p w14:paraId="3E4E7C9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9516C" w14:textId="77777777" w:rsidR="00CC36BC" w:rsidRDefault="00CC36BC" w:rsidP="00A87A54">
      <w:pPr>
        <w:spacing w:after="0" w:line="240" w:lineRule="auto"/>
      </w:pPr>
      <w:r>
        <w:separator/>
      </w:r>
    </w:p>
  </w:footnote>
  <w:footnote w:type="continuationSeparator" w:id="0">
    <w:p w14:paraId="6CD43059" w14:textId="77777777" w:rsidR="00CC36BC" w:rsidRDefault="00CC36B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A7567" w14:paraId="683F04FA" w14:textId="77777777" w:rsidTr="00C93EBA">
      <w:trPr>
        <w:trHeight w:val="227"/>
      </w:trPr>
      <w:tc>
        <w:tcPr>
          <w:tcW w:w="5534" w:type="dxa"/>
        </w:tcPr>
        <w:p w14:paraId="1CA90C4F" w14:textId="77777777" w:rsidR="004A7567" w:rsidRPr="007D73AB" w:rsidRDefault="004A7567">
          <w:pPr>
            <w:pStyle w:val="Sidhuvud"/>
          </w:pPr>
        </w:p>
      </w:tc>
      <w:tc>
        <w:tcPr>
          <w:tcW w:w="3170" w:type="dxa"/>
          <w:vAlign w:val="bottom"/>
        </w:tcPr>
        <w:p w14:paraId="1C49F40A" w14:textId="77777777" w:rsidR="004A7567" w:rsidRPr="007D73AB" w:rsidRDefault="004A7567" w:rsidP="00340DE0">
          <w:pPr>
            <w:pStyle w:val="Sidhuvud"/>
          </w:pPr>
        </w:p>
      </w:tc>
      <w:tc>
        <w:tcPr>
          <w:tcW w:w="1134" w:type="dxa"/>
        </w:tcPr>
        <w:p w14:paraId="5C23E618" w14:textId="77777777" w:rsidR="004A7567" w:rsidRDefault="004A7567" w:rsidP="005A703A">
          <w:pPr>
            <w:pStyle w:val="Sidhuvud"/>
          </w:pPr>
        </w:p>
      </w:tc>
    </w:tr>
    <w:tr w:rsidR="004A7567" w14:paraId="121612BE" w14:textId="77777777" w:rsidTr="00C93EBA">
      <w:trPr>
        <w:trHeight w:val="1928"/>
      </w:trPr>
      <w:tc>
        <w:tcPr>
          <w:tcW w:w="5534" w:type="dxa"/>
        </w:tcPr>
        <w:p w14:paraId="54AED7FD" w14:textId="77777777" w:rsidR="004A7567" w:rsidRPr="00340DE0" w:rsidRDefault="004A7567" w:rsidP="00340DE0">
          <w:pPr>
            <w:pStyle w:val="Sidhuvud"/>
          </w:pPr>
          <w:r>
            <w:rPr>
              <w:noProof/>
            </w:rPr>
            <w:drawing>
              <wp:inline distT="0" distB="0" distL="0" distR="0" wp14:anchorId="2B25749F" wp14:editId="56F7BB5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2A0F7B3" w14:textId="77777777" w:rsidR="004A7567" w:rsidRPr="00710A6C" w:rsidRDefault="004A7567" w:rsidP="00EE3C0F">
          <w:pPr>
            <w:pStyle w:val="Sidhuvud"/>
            <w:rPr>
              <w:b/>
            </w:rPr>
          </w:pPr>
        </w:p>
        <w:p w14:paraId="044B725C" w14:textId="77777777" w:rsidR="004A7567" w:rsidRDefault="004A7567" w:rsidP="00EE3C0F">
          <w:pPr>
            <w:pStyle w:val="Sidhuvud"/>
          </w:pPr>
        </w:p>
        <w:p w14:paraId="5D6EEF37" w14:textId="77777777" w:rsidR="004A7567" w:rsidRDefault="004A7567" w:rsidP="00EE3C0F">
          <w:pPr>
            <w:pStyle w:val="Sidhuvud"/>
          </w:pPr>
        </w:p>
        <w:p w14:paraId="03DBE8E0" w14:textId="77777777" w:rsidR="004A7567" w:rsidRDefault="004A7567" w:rsidP="00EE3C0F">
          <w:pPr>
            <w:pStyle w:val="Sidhuvud"/>
          </w:pPr>
        </w:p>
        <w:sdt>
          <w:sdtPr>
            <w:alias w:val="Dnr"/>
            <w:tag w:val="ccRKShow_Dnr"/>
            <w:id w:val="-829283628"/>
            <w:placeholder>
              <w:docPart w:val="875B081D5AC142CD9F613170A32721C6"/>
            </w:placeholder>
            <w:dataBinding w:prefixMappings="xmlns:ns0='http://lp/documentinfo/RK' " w:xpath="/ns0:DocumentInfo[1]/ns0:BaseInfo[1]/ns0:Dnr[1]" w:storeItemID="{67A06F5F-8AEB-4442-8CF3-925181ABBF77}"/>
            <w:text/>
          </w:sdtPr>
          <w:sdtContent>
            <w:p w14:paraId="26818F53" w14:textId="54249C86" w:rsidR="004A7567" w:rsidRDefault="003871B1" w:rsidP="00EE3C0F">
              <w:pPr>
                <w:pStyle w:val="Sidhuvud"/>
              </w:pPr>
              <w:r>
                <w:t>N2021/</w:t>
              </w:r>
              <w:r>
                <w:t>00745</w:t>
              </w:r>
            </w:p>
          </w:sdtContent>
        </w:sdt>
        <w:sdt>
          <w:sdtPr>
            <w:alias w:val="DocNumber"/>
            <w:tag w:val="DocNumber"/>
            <w:id w:val="1726028884"/>
            <w:placeholder>
              <w:docPart w:val="07CFE4E4D07341728122DCB027BA99C6"/>
            </w:placeholder>
            <w:showingPlcHdr/>
            <w:dataBinding w:prefixMappings="xmlns:ns0='http://lp/documentinfo/RK' " w:xpath="/ns0:DocumentInfo[1]/ns0:BaseInfo[1]/ns0:DocNumber[1]" w:storeItemID="{67A06F5F-8AEB-4442-8CF3-925181ABBF77}"/>
            <w:text/>
          </w:sdtPr>
          <w:sdtEndPr/>
          <w:sdtContent>
            <w:p w14:paraId="53643499" w14:textId="77777777" w:rsidR="004A7567" w:rsidRDefault="004A7567" w:rsidP="00EE3C0F">
              <w:pPr>
                <w:pStyle w:val="Sidhuvud"/>
              </w:pPr>
              <w:r>
                <w:rPr>
                  <w:rStyle w:val="Platshllartext"/>
                </w:rPr>
                <w:t xml:space="preserve"> </w:t>
              </w:r>
            </w:p>
          </w:sdtContent>
        </w:sdt>
        <w:p w14:paraId="4642BC6E" w14:textId="77777777" w:rsidR="004A7567" w:rsidRDefault="004A7567" w:rsidP="00EE3C0F">
          <w:pPr>
            <w:pStyle w:val="Sidhuvud"/>
          </w:pPr>
        </w:p>
      </w:tc>
      <w:tc>
        <w:tcPr>
          <w:tcW w:w="1134" w:type="dxa"/>
        </w:tcPr>
        <w:p w14:paraId="0943A28E" w14:textId="77777777" w:rsidR="004A7567" w:rsidRDefault="004A7567" w:rsidP="0094502D">
          <w:pPr>
            <w:pStyle w:val="Sidhuvud"/>
          </w:pPr>
        </w:p>
        <w:p w14:paraId="02BFC5DB" w14:textId="77777777" w:rsidR="004A7567" w:rsidRPr="0094502D" w:rsidRDefault="004A7567" w:rsidP="00EC71A6">
          <w:pPr>
            <w:pStyle w:val="Sidhuvud"/>
          </w:pPr>
        </w:p>
      </w:tc>
    </w:tr>
    <w:tr w:rsidR="004A7567" w14:paraId="7FA5E33E" w14:textId="77777777" w:rsidTr="00C93EBA">
      <w:trPr>
        <w:trHeight w:val="2268"/>
      </w:trPr>
      <w:sdt>
        <w:sdtPr>
          <w:rPr>
            <w:b/>
          </w:rPr>
          <w:alias w:val="SenderText"/>
          <w:tag w:val="ccRKShow_SenderText"/>
          <w:id w:val="1374046025"/>
          <w:placeholder>
            <w:docPart w:val="A711A6F8D9924DE3A67D47AFA5101549"/>
          </w:placeholder>
        </w:sdtPr>
        <w:sdtEndPr>
          <w:rPr>
            <w:b w:val="0"/>
          </w:rPr>
        </w:sdtEndPr>
        <w:sdtContent>
          <w:tc>
            <w:tcPr>
              <w:tcW w:w="5534" w:type="dxa"/>
              <w:tcMar>
                <w:right w:w="1134" w:type="dxa"/>
              </w:tcMar>
            </w:tcPr>
            <w:p w14:paraId="7DE92751" w14:textId="77777777" w:rsidR="00412C64" w:rsidRPr="00412C64" w:rsidRDefault="00412C64" w:rsidP="00340DE0">
              <w:pPr>
                <w:pStyle w:val="Sidhuvud"/>
                <w:rPr>
                  <w:b/>
                </w:rPr>
              </w:pPr>
              <w:r w:rsidRPr="00412C64">
                <w:rPr>
                  <w:b/>
                </w:rPr>
                <w:t>Näringsdepartementet</w:t>
              </w:r>
            </w:p>
            <w:p w14:paraId="73D9AEA2" w14:textId="74965704" w:rsidR="004A7567" w:rsidRPr="00340DE0" w:rsidRDefault="00412C64" w:rsidP="00340DE0">
              <w:pPr>
                <w:pStyle w:val="Sidhuvud"/>
              </w:pPr>
              <w:r w:rsidRPr="00412C64">
                <w:t>Landsbygdsministern</w:t>
              </w:r>
            </w:p>
          </w:tc>
        </w:sdtContent>
      </w:sdt>
      <w:sdt>
        <w:sdtPr>
          <w:alias w:val="Recipient"/>
          <w:tag w:val="ccRKShow_Recipient"/>
          <w:id w:val="-28344517"/>
          <w:placeholder>
            <w:docPart w:val="250357772190432195270BBA3111BABB"/>
          </w:placeholder>
          <w:dataBinding w:prefixMappings="xmlns:ns0='http://lp/documentinfo/RK' " w:xpath="/ns0:DocumentInfo[1]/ns0:BaseInfo[1]/ns0:Recipient[1]" w:storeItemID="{67A06F5F-8AEB-4442-8CF3-925181ABBF77}"/>
          <w:text w:multiLine="1"/>
        </w:sdtPr>
        <w:sdtEndPr/>
        <w:sdtContent>
          <w:tc>
            <w:tcPr>
              <w:tcW w:w="3170" w:type="dxa"/>
            </w:tcPr>
            <w:p w14:paraId="010D62C2" w14:textId="77777777" w:rsidR="004A7567" w:rsidRDefault="004A7567" w:rsidP="00547B89">
              <w:pPr>
                <w:pStyle w:val="Sidhuvud"/>
              </w:pPr>
              <w:r>
                <w:t>Till riksdagen</w:t>
              </w:r>
            </w:p>
          </w:tc>
        </w:sdtContent>
      </w:sdt>
      <w:tc>
        <w:tcPr>
          <w:tcW w:w="1134" w:type="dxa"/>
        </w:tcPr>
        <w:p w14:paraId="79926126" w14:textId="77777777" w:rsidR="004A7567" w:rsidRDefault="004A7567" w:rsidP="003E6020">
          <w:pPr>
            <w:pStyle w:val="Sidhuvud"/>
          </w:pPr>
        </w:p>
      </w:tc>
    </w:tr>
  </w:tbl>
  <w:p w14:paraId="1A0BB13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7"/>
    <w:rsid w:val="00000290"/>
    <w:rsid w:val="00001068"/>
    <w:rsid w:val="0000412C"/>
    <w:rsid w:val="00004D5C"/>
    <w:rsid w:val="00005F68"/>
    <w:rsid w:val="00006CA7"/>
    <w:rsid w:val="000128EB"/>
    <w:rsid w:val="00012B00"/>
    <w:rsid w:val="00014589"/>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569"/>
    <w:rsid w:val="001D761A"/>
    <w:rsid w:val="001E0BD5"/>
    <w:rsid w:val="001E1A13"/>
    <w:rsid w:val="001E20CC"/>
    <w:rsid w:val="001E3D83"/>
    <w:rsid w:val="001E4955"/>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2720"/>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71B1"/>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C64"/>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567"/>
    <w:rsid w:val="004A7DC4"/>
    <w:rsid w:val="004B1E7B"/>
    <w:rsid w:val="004B3029"/>
    <w:rsid w:val="004B352B"/>
    <w:rsid w:val="004B35E7"/>
    <w:rsid w:val="004B4B73"/>
    <w:rsid w:val="004B63BF"/>
    <w:rsid w:val="004B66DA"/>
    <w:rsid w:val="004B696B"/>
    <w:rsid w:val="004B7DFF"/>
    <w:rsid w:val="004C1A31"/>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679AD"/>
    <w:rsid w:val="005710DE"/>
    <w:rsid w:val="00571A0B"/>
    <w:rsid w:val="00573DFD"/>
    <w:rsid w:val="005747D0"/>
    <w:rsid w:val="005827D5"/>
    <w:rsid w:val="00582918"/>
    <w:rsid w:val="00582F6B"/>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596C"/>
    <w:rsid w:val="00604782"/>
    <w:rsid w:val="00605718"/>
    <w:rsid w:val="00605C66"/>
    <w:rsid w:val="00606310"/>
    <w:rsid w:val="00607814"/>
    <w:rsid w:val="00610D87"/>
    <w:rsid w:val="00610E88"/>
    <w:rsid w:val="00613827"/>
    <w:rsid w:val="006175D7"/>
    <w:rsid w:val="006208E5"/>
    <w:rsid w:val="0062264C"/>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0E4"/>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13C8"/>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401B"/>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179B"/>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74C"/>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148"/>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B8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6BC"/>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E6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643"/>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BF744"/>
  <w15:docId w15:val="{36A85B8D-E1E2-4233-A902-439F7E92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75B081D5AC142CD9F613170A32721C6"/>
        <w:category>
          <w:name w:val="Allmänt"/>
          <w:gallery w:val="placeholder"/>
        </w:category>
        <w:types>
          <w:type w:val="bbPlcHdr"/>
        </w:types>
        <w:behaviors>
          <w:behavior w:val="content"/>
        </w:behaviors>
        <w:guid w:val="{73BED806-C803-47A9-841F-A6A3DF5945F4}"/>
      </w:docPartPr>
      <w:docPartBody>
        <w:p w:rsidR="00AC7769" w:rsidRDefault="000D71BF" w:rsidP="000D71BF">
          <w:pPr>
            <w:pStyle w:val="875B081D5AC142CD9F613170A32721C6"/>
          </w:pPr>
          <w:r>
            <w:rPr>
              <w:rStyle w:val="Platshllartext"/>
            </w:rPr>
            <w:t xml:space="preserve"> </w:t>
          </w:r>
        </w:p>
      </w:docPartBody>
    </w:docPart>
    <w:docPart>
      <w:docPartPr>
        <w:name w:val="07CFE4E4D07341728122DCB027BA99C6"/>
        <w:category>
          <w:name w:val="Allmänt"/>
          <w:gallery w:val="placeholder"/>
        </w:category>
        <w:types>
          <w:type w:val="bbPlcHdr"/>
        </w:types>
        <w:behaviors>
          <w:behavior w:val="content"/>
        </w:behaviors>
        <w:guid w:val="{4E8CACA3-F5D9-4798-89CA-F02C4E837D79}"/>
      </w:docPartPr>
      <w:docPartBody>
        <w:p w:rsidR="00AC7769" w:rsidRDefault="000D71BF" w:rsidP="000D71BF">
          <w:pPr>
            <w:pStyle w:val="07CFE4E4D07341728122DCB027BA99C61"/>
          </w:pPr>
          <w:r>
            <w:rPr>
              <w:rStyle w:val="Platshllartext"/>
            </w:rPr>
            <w:t xml:space="preserve"> </w:t>
          </w:r>
        </w:p>
      </w:docPartBody>
    </w:docPart>
    <w:docPart>
      <w:docPartPr>
        <w:name w:val="A711A6F8D9924DE3A67D47AFA5101549"/>
        <w:category>
          <w:name w:val="Allmänt"/>
          <w:gallery w:val="placeholder"/>
        </w:category>
        <w:types>
          <w:type w:val="bbPlcHdr"/>
        </w:types>
        <w:behaviors>
          <w:behavior w:val="content"/>
        </w:behaviors>
        <w:guid w:val="{D806EEF7-B32F-4D35-A66F-6EB068FFF7D6}"/>
      </w:docPartPr>
      <w:docPartBody>
        <w:p w:rsidR="00AC7769" w:rsidRDefault="000D71BF" w:rsidP="000D71BF">
          <w:pPr>
            <w:pStyle w:val="A711A6F8D9924DE3A67D47AFA51015491"/>
          </w:pPr>
          <w:r>
            <w:rPr>
              <w:rStyle w:val="Platshllartext"/>
            </w:rPr>
            <w:t xml:space="preserve"> </w:t>
          </w:r>
        </w:p>
      </w:docPartBody>
    </w:docPart>
    <w:docPart>
      <w:docPartPr>
        <w:name w:val="250357772190432195270BBA3111BABB"/>
        <w:category>
          <w:name w:val="Allmänt"/>
          <w:gallery w:val="placeholder"/>
        </w:category>
        <w:types>
          <w:type w:val="bbPlcHdr"/>
        </w:types>
        <w:behaviors>
          <w:behavior w:val="content"/>
        </w:behaviors>
        <w:guid w:val="{6773A802-03C7-4D7B-BFEC-5EE768B4B7A5}"/>
      </w:docPartPr>
      <w:docPartBody>
        <w:p w:rsidR="00AC7769" w:rsidRDefault="000D71BF" w:rsidP="000D71BF">
          <w:pPr>
            <w:pStyle w:val="250357772190432195270BBA3111BABB"/>
          </w:pPr>
          <w:r>
            <w:rPr>
              <w:rStyle w:val="Platshllartext"/>
            </w:rPr>
            <w:t xml:space="preserve"> </w:t>
          </w:r>
        </w:p>
      </w:docPartBody>
    </w:docPart>
    <w:docPart>
      <w:docPartPr>
        <w:name w:val="C21FDA5F28424747A7267089DFB6943E"/>
        <w:category>
          <w:name w:val="Allmänt"/>
          <w:gallery w:val="placeholder"/>
        </w:category>
        <w:types>
          <w:type w:val="bbPlcHdr"/>
        </w:types>
        <w:behaviors>
          <w:behavior w:val="content"/>
        </w:behaviors>
        <w:guid w:val="{54538DAB-7D58-4F59-9D95-9F3B9682D31A}"/>
      </w:docPartPr>
      <w:docPartBody>
        <w:p w:rsidR="00AC7769" w:rsidRDefault="000D71BF" w:rsidP="000D71BF">
          <w:pPr>
            <w:pStyle w:val="C21FDA5F28424747A7267089DFB6943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911BFDCC97A444CB36DCD8BA487015D"/>
        <w:category>
          <w:name w:val="Allmänt"/>
          <w:gallery w:val="placeholder"/>
        </w:category>
        <w:types>
          <w:type w:val="bbPlcHdr"/>
        </w:types>
        <w:behaviors>
          <w:behavior w:val="content"/>
        </w:behaviors>
        <w:guid w:val="{CFFBB0A1-2A2F-46A5-A8A0-7314970AB0B7}"/>
      </w:docPartPr>
      <w:docPartBody>
        <w:p w:rsidR="00AC7769" w:rsidRDefault="000D71BF" w:rsidP="000D71BF">
          <w:pPr>
            <w:pStyle w:val="9911BFDCC97A444CB36DCD8BA487015D"/>
          </w:pPr>
          <w:r>
            <w:t xml:space="preserve"> </w:t>
          </w:r>
          <w:r>
            <w:rPr>
              <w:rStyle w:val="Platshllartext"/>
            </w:rPr>
            <w:t>Välj ett parti.</w:t>
          </w:r>
        </w:p>
      </w:docPartBody>
    </w:docPart>
    <w:docPart>
      <w:docPartPr>
        <w:name w:val="52A0358E0630441C9C1000C938F8C8BB"/>
        <w:category>
          <w:name w:val="Allmänt"/>
          <w:gallery w:val="placeholder"/>
        </w:category>
        <w:types>
          <w:type w:val="bbPlcHdr"/>
        </w:types>
        <w:behaviors>
          <w:behavior w:val="content"/>
        </w:behaviors>
        <w:guid w:val="{B8B99139-12C4-491E-830B-DDC0B93AD254}"/>
      </w:docPartPr>
      <w:docPartBody>
        <w:p w:rsidR="00AC7769" w:rsidRDefault="000D71BF" w:rsidP="000D71BF">
          <w:pPr>
            <w:pStyle w:val="52A0358E0630441C9C1000C938F8C8B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20B8325101B497992D354BB01BD49B4"/>
        <w:category>
          <w:name w:val="Allmänt"/>
          <w:gallery w:val="placeholder"/>
        </w:category>
        <w:types>
          <w:type w:val="bbPlcHdr"/>
        </w:types>
        <w:behaviors>
          <w:behavior w:val="content"/>
        </w:behaviors>
        <w:guid w:val="{6D9C3156-942D-402F-9F3B-7BC5D2BC44E2}"/>
      </w:docPartPr>
      <w:docPartBody>
        <w:p w:rsidR="00AC7769" w:rsidRDefault="000D71BF" w:rsidP="000D71BF">
          <w:pPr>
            <w:pStyle w:val="A20B8325101B497992D354BB01BD49B4"/>
          </w:pPr>
          <w:r>
            <w:rPr>
              <w:rStyle w:val="Platshllartext"/>
            </w:rPr>
            <w:t>Klicka här för att ange datum.</w:t>
          </w:r>
        </w:p>
      </w:docPartBody>
    </w:docPart>
    <w:docPart>
      <w:docPartPr>
        <w:name w:val="5380A8270816489B82BE3FFB74FE68BA"/>
        <w:category>
          <w:name w:val="Allmänt"/>
          <w:gallery w:val="placeholder"/>
        </w:category>
        <w:types>
          <w:type w:val="bbPlcHdr"/>
        </w:types>
        <w:behaviors>
          <w:behavior w:val="content"/>
        </w:behaviors>
        <w:guid w:val="{0C486E78-1164-478D-99E7-D56ECA0D0E71}"/>
      </w:docPartPr>
      <w:docPartBody>
        <w:p w:rsidR="00AC7769" w:rsidRDefault="000D71BF" w:rsidP="000D71BF">
          <w:pPr>
            <w:pStyle w:val="5380A8270816489B82BE3FFB74FE68B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BF"/>
    <w:rsid w:val="000D71BF"/>
    <w:rsid w:val="00451318"/>
    <w:rsid w:val="00AC776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22B3C01F0C1474CA9FDBA2901B7AA8A">
    <w:name w:val="F22B3C01F0C1474CA9FDBA2901B7AA8A"/>
    <w:rsid w:val="000D71BF"/>
  </w:style>
  <w:style w:type="character" w:styleId="Platshllartext">
    <w:name w:val="Placeholder Text"/>
    <w:basedOn w:val="Standardstycketeckensnitt"/>
    <w:uiPriority w:val="99"/>
    <w:semiHidden/>
    <w:rsid w:val="000D71BF"/>
    <w:rPr>
      <w:noProof w:val="0"/>
      <w:color w:val="808080"/>
    </w:rPr>
  </w:style>
  <w:style w:type="paragraph" w:customStyle="1" w:styleId="8321A53D23D64EAD808D3085B849FB23">
    <w:name w:val="8321A53D23D64EAD808D3085B849FB23"/>
    <w:rsid w:val="000D71BF"/>
  </w:style>
  <w:style w:type="paragraph" w:customStyle="1" w:styleId="91BDE0B9F7994E9686B91E7B82AC5DC3">
    <w:name w:val="91BDE0B9F7994E9686B91E7B82AC5DC3"/>
    <w:rsid w:val="000D71BF"/>
  </w:style>
  <w:style w:type="paragraph" w:customStyle="1" w:styleId="AF3FAFC91BBB46158421016543608A8B">
    <w:name w:val="AF3FAFC91BBB46158421016543608A8B"/>
    <w:rsid w:val="000D71BF"/>
  </w:style>
  <w:style w:type="paragraph" w:customStyle="1" w:styleId="875B081D5AC142CD9F613170A32721C6">
    <w:name w:val="875B081D5AC142CD9F613170A32721C6"/>
    <w:rsid w:val="000D71BF"/>
  </w:style>
  <w:style w:type="paragraph" w:customStyle="1" w:styleId="07CFE4E4D07341728122DCB027BA99C6">
    <w:name w:val="07CFE4E4D07341728122DCB027BA99C6"/>
    <w:rsid w:val="000D71BF"/>
  </w:style>
  <w:style w:type="paragraph" w:customStyle="1" w:styleId="AED28DE051E4498FB5D0060E287CC54D">
    <w:name w:val="AED28DE051E4498FB5D0060E287CC54D"/>
    <w:rsid w:val="000D71BF"/>
  </w:style>
  <w:style w:type="paragraph" w:customStyle="1" w:styleId="5AE31876F8224D19A9BFB0981F661110">
    <w:name w:val="5AE31876F8224D19A9BFB0981F661110"/>
    <w:rsid w:val="000D71BF"/>
  </w:style>
  <w:style w:type="paragraph" w:customStyle="1" w:styleId="D50C14C94D8F4D26993642A8701F6135">
    <w:name w:val="D50C14C94D8F4D26993642A8701F6135"/>
    <w:rsid w:val="000D71BF"/>
  </w:style>
  <w:style w:type="paragraph" w:customStyle="1" w:styleId="A711A6F8D9924DE3A67D47AFA5101549">
    <w:name w:val="A711A6F8D9924DE3A67D47AFA5101549"/>
    <w:rsid w:val="000D71BF"/>
  </w:style>
  <w:style w:type="paragraph" w:customStyle="1" w:styleId="250357772190432195270BBA3111BABB">
    <w:name w:val="250357772190432195270BBA3111BABB"/>
    <w:rsid w:val="000D71BF"/>
  </w:style>
  <w:style w:type="paragraph" w:customStyle="1" w:styleId="07CFE4E4D07341728122DCB027BA99C61">
    <w:name w:val="07CFE4E4D07341728122DCB027BA99C61"/>
    <w:rsid w:val="000D71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11A6F8D9924DE3A67D47AFA51015491">
    <w:name w:val="A711A6F8D9924DE3A67D47AFA51015491"/>
    <w:rsid w:val="000D71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1FDA5F28424747A7267089DFB6943E">
    <w:name w:val="C21FDA5F28424747A7267089DFB6943E"/>
    <w:rsid w:val="000D71BF"/>
  </w:style>
  <w:style w:type="paragraph" w:customStyle="1" w:styleId="9911BFDCC97A444CB36DCD8BA487015D">
    <w:name w:val="9911BFDCC97A444CB36DCD8BA487015D"/>
    <w:rsid w:val="000D71BF"/>
  </w:style>
  <w:style w:type="paragraph" w:customStyle="1" w:styleId="C7EC016E129D46348AA580ED92016F71">
    <w:name w:val="C7EC016E129D46348AA580ED92016F71"/>
    <w:rsid w:val="000D71BF"/>
  </w:style>
  <w:style w:type="paragraph" w:customStyle="1" w:styleId="ADB58F29C8BB415BB8312BA1174E6936">
    <w:name w:val="ADB58F29C8BB415BB8312BA1174E6936"/>
    <w:rsid w:val="000D71BF"/>
  </w:style>
  <w:style w:type="paragraph" w:customStyle="1" w:styleId="52A0358E0630441C9C1000C938F8C8BB">
    <w:name w:val="52A0358E0630441C9C1000C938F8C8BB"/>
    <w:rsid w:val="000D71BF"/>
  </w:style>
  <w:style w:type="paragraph" w:customStyle="1" w:styleId="A20B8325101B497992D354BB01BD49B4">
    <w:name w:val="A20B8325101B497992D354BB01BD49B4"/>
    <w:rsid w:val="000D71BF"/>
  </w:style>
  <w:style w:type="paragraph" w:customStyle="1" w:styleId="5380A8270816489B82BE3FFB74FE68BA">
    <w:name w:val="5380A8270816489B82BE3FFB74FE68BA"/>
    <w:rsid w:val="000D71BF"/>
  </w:style>
  <w:style w:type="paragraph" w:customStyle="1" w:styleId="83FF4479D16143DFBDB794D3FEDCFB77">
    <w:name w:val="83FF4479D16143DFBDB794D3FEDCFB77"/>
    <w:rsid w:val="000D7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9ce648fe-ae6d-4c58-aaab-eefa01147f5b</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DE87BEBF9071B7409829431743668BAF" ma:contentTypeVersion="25" ma:contentTypeDescription="Skapa nytt dokument med möjlighet att välja RK-mall" ma:contentTypeScope="" ma:versionID="59b070925dbfbf83170999e7a00b8863">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6c3b45566613bbe017437feada057d85"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3a2eb130-6bb3-4ee5-a9c7-04d4e81a5cd7}" ma:internalName="TaxCatchAll"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2021-03-10T00:00:00</HeaderDate>
    <Office/>
    <Dnr>N2021/00745</Dnr>
    <ParagrafNr/>
    <DocumentTitle/>
    <VisitingAddress/>
    <Extra1/>
    <Extra2/>
    <Extra3>Staffan Eklöf</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8FED3-6522-4E25-9617-E696F3E32B43}"/>
</file>

<file path=customXml/itemProps2.xml><?xml version="1.0" encoding="utf-8"?>
<ds:datastoreItem xmlns:ds="http://schemas.openxmlformats.org/officeDocument/2006/customXml" ds:itemID="{F7331492-E4D0-4963-B90B-01B0348F717F}"/>
</file>

<file path=customXml/itemProps3.xml><?xml version="1.0" encoding="utf-8"?>
<ds:datastoreItem xmlns:ds="http://schemas.openxmlformats.org/officeDocument/2006/customXml" ds:itemID="{6E2ED9E9-DEF7-436F-9F74-F6E221CA4F5D}"/>
</file>

<file path=customXml/itemProps4.xml><?xml version="1.0" encoding="utf-8"?>
<ds:datastoreItem xmlns:ds="http://schemas.openxmlformats.org/officeDocument/2006/customXml" ds:itemID="{126D2D2E-61ED-495C-A805-1A923D70DC97}">
  <ds:schemaRefs>
    <ds:schemaRef ds:uri="http://schemas.microsoft.com/office/2006/metadata/customXsn"/>
  </ds:schemaRefs>
</ds:datastoreItem>
</file>

<file path=customXml/itemProps5.xml><?xml version="1.0" encoding="utf-8"?>
<ds:datastoreItem xmlns:ds="http://schemas.openxmlformats.org/officeDocument/2006/customXml" ds:itemID="{F7331492-E4D0-4963-B90B-01B0348F717F}">
  <ds:schemaRefs>
    <ds:schemaRef ds:uri="http://schemas.microsoft.com/sharepoint/v3/contenttype/forms"/>
  </ds:schemaRefs>
</ds:datastoreItem>
</file>

<file path=customXml/itemProps6.xml><?xml version="1.0" encoding="utf-8"?>
<ds:datastoreItem xmlns:ds="http://schemas.openxmlformats.org/officeDocument/2006/customXml" ds:itemID="{8CC8D0B4-952C-45FB-BA3A-190A1FF65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7A06F5F-8AEB-4442-8CF3-925181ABBF77}"/>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320</Words>
  <Characters>1702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20210303 Riksdagsfråga veterinärer.docx</dc:title>
  <dc:subject/>
  <dc:creator>Ylva Tilander</dc:creator>
  <cp:keywords/>
  <dc:description/>
  <cp:lastModifiedBy>Ylva Tilander</cp:lastModifiedBy>
  <cp:revision>10</cp:revision>
  <dcterms:created xsi:type="dcterms:W3CDTF">2021-03-02T15:43:00Z</dcterms:created>
  <dcterms:modified xsi:type="dcterms:W3CDTF">2021-03-03T14:52:00Z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
    <vt:lpwstr>SNWENR3PSMA7-1685870211-3680</vt:lpwstr>
  </property>
  <property fmtid="{D5CDD505-2E9C-101B-9397-08002B2CF9AE}" pid="7" name="_dlc_DocIdUrl">
    <vt:lpwstr>https://dhs.sp.regeringskansliet.se/yta/n-lb/smf/budmyn/_layouts/15/DocIdRedir.aspx?ID=SNWENR3PSMA7-1685870211-3680, SNWENR3PSMA7-1685870211-3680</vt:lpwstr>
  </property>
  <property fmtid="{D5CDD505-2E9C-101B-9397-08002B2CF9AE}" pid="8" name="_dlc_DocIdItemGuid">
    <vt:lpwstr>c183122d-b6cd-4445-9897-24790c643cc4</vt:lpwstr>
  </property>
</Properties>
</file>