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64D17" w14:textId="387350A9" w:rsidR="00B75AFA" w:rsidRDefault="004B103E" w:rsidP="004B103E">
      <w:pPr>
        <w:pStyle w:val="Rubrik"/>
      </w:pPr>
      <w:bookmarkStart w:id="0" w:name="Start"/>
      <w:bookmarkEnd w:id="0"/>
      <w:r>
        <w:t xml:space="preserve">Svar på fråga 2020/21:2685 av Boriana Åberg (M) </w:t>
      </w:r>
      <w:r w:rsidRPr="004B103E">
        <w:t>Granskning av advokaters kostnadsräkningar</w:t>
      </w:r>
    </w:p>
    <w:p w14:paraId="3AEA32E5" w14:textId="09CDAB24" w:rsidR="004B103E" w:rsidRDefault="004B103E" w:rsidP="004B103E">
      <w:pPr>
        <w:pStyle w:val="Brdtext"/>
      </w:pPr>
      <w:r>
        <w:t>Boriana Åberg har frågat mig vilka åtgärder jag avser att vidta för att domstolarna ska få bättre förutsättningar att kontrollera advokaters kostnadsräkningar.</w:t>
      </w:r>
      <w:r w:rsidR="005B3850">
        <w:t xml:space="preserve"> Frågan ställs mot bakgrund av en artikelserie i Smålandsposten</w:t>
      </w:r>
      <w:r w:rsidR="00A81A76">
        <w:t xml:space="preserve"> där det påstås att det finns oklarheter och felaktigheter </w:t>
      </w:r>
      <w:r w:rsidR="00C0729D">
        <w:t xml:space="preserve">i </w:t>
      </w:r>
      <w:r w:rsidR="00A81A76">
        <w:t>kostnadsräkningar från vissa advokater</w:t>
      </w:r>
      <w:r w:rsidR="005B3850">
        <w:t>.</w:t>
      </w:r>
    </w:p>
    <w:p w14:paraId="5B177F3B" w14:textId="6B328D2A" w:rsidR="004B103E" w:rsidRDefault="00A81A76" w:rsidP="004B103E">
      <w:pPr>
        <w:pStyle w:val="Brdtext"/>
      </w:pPr>
      <w:r>
        <w:t>Allmänt kan sägas att a</w:t>
      </w:r>
      <w:r w:rsidR="004B103E" w:rsidRPr="004B103E">
        <w:t xml:space="preserve">dvokater ska följa god advokatsed och de lagar som gäller i Sverige. </w:t>
      </w:r>
      <w:r w:rsidR="004B103E">
        <w:t>D</w:t>
      </w:r>
      <w:r w:rsidR="004B103E" w:rsidRPr="004B103E">
        <w:t>et är helt oacceptabelt att fakturera för arbete som inte har utförts</w:t>
      </w:r>
      <w:r w:rsidR="002C7E0A">
        <w:t xml:space="preserve"> eller </w:t>
      </w:r>
      <w:r w:rsidR="00991D62">
        <w:t xml:space="preserve">att </w:t>
      </w:r>
      <w:r w:rsidR="002C7E0A">
        <w:t>lämna felaktiga uppgifter till domstolen.</w:t>
      </w:r>
    </w:p>
    <w:p w14:paraId="79AA4F39" w14:textId="7D2F8A47" w:rsidR="005B3850" w:rsidRDefault="00D8134F" w:rsidP="004B103E">
      <w:pPr>
        <w:pStyle w:val="Brdtext"/>
      </w:pPr>
      <w:r w:rsidRPr="00D8134F">
        <w:t xml:space="preserve">En offentlig försvarare har rätt till skälig ersättning av allmänna medel för arbete, tidsspillan och utlägg som uppdraget har krävt. Ersättningen ska bestämmas med utgångspunkt i den tidsåtgång som är rimlig med hänsyn till uppdragets art och omfattning. </w:t>
      </w:r>
      <w:r w:rsidR="00785608">
        <w:t xml:space="preserve">Arbetsredogörelsen </w:t>
      </w:r>
      <w:r w:rsidR="000F6CEB">
        <w:t xml:space="preserve">i en kostnadsräkning </w:t>
      </w:r>
      <w:r w:rsidR="00785608">
        <w:t xml:space="preserve">ska vara så utförlig att ersättningsanspråkets skälighet kan bedömas. </w:t>
      </w:r>
      <w:r w:rsidR="000F6CEB">
        <w:t>T</w:t>
      </w:r>
      <w:r w:rsidR="000F6CEB" w:rsidRPr="000F6CEB">
        <w:t>idsåtgången för varje åtgärd som inte är rutinmässig</w:t>
      </w:r>
      <w:r w:rsidR="000F6CEB">
        <w:t xml:space="preserve"> ska anges</w:t>
      </w:r>
      <w:r w:rsidR="000F6CEB" w:rsidRPr="000F6CEB">
        <w:t>.</w:t>
      </w:r>
      <w:r w:rsidR="000F6CEB">
        <w:t xml:space="preserve"> Kraven på arbetsredogörelsen är avsevärt högre om målet är mer omfattande och det begärda arvodet är högre. </w:t>
      </w:r>
      <w:r w:rsidR="00785608">
        <w:t>Eventuella brister i kostnadsräkningen faller tillbaka på advokaten.</w:t>
      </w:r>
    </w:p>
    <w:p w14:paraId="3954F28B" w14:textId="77777777" w:rsidR="00095450" w:rsidRDefault="00095450" w:rsidP="00095450">
      <w:pPr>
        <w:pStyle w:val="Brdtext"/>
      </w:pPr>
      <w:r>
        <w:t xml:space="preserve">Regeringen har gett Domstolsverket i uppdrag att redovisa en analys över ersättningarna till rättsliga biträden under 2021 i jämförelse med utvecklingen från 2016 och framåt. Domstolsverket ska även identifiera och konsekvensbeskriva vilka utbetalningar och andra åtgärder som är särskilt kostnadsdrivande, i syfte att skapa bättre kostnadskontroll i förhållande till </w:t>
      </w:r>
      <w:r>
        <w:lastRenderedPageBreak/>
        <w:t>anslaget. Uppdraget ska delredovisas senast den 1 oktober 2021 och slutredovisas senast den 1 mars 2022.</w:t>
      </w:r>
    </w:p>
    <w:p w14:paraId="40AB3966" w14:textId="15CC8615" w:rsidR="00095450" w:rsidRDefault="00095450" w:rsidP="00095450">
      <w:pPr>
        <w:pStyle w:val="Brdtext"/>
      </w:pPr>
      <w:r>
        <w:t xml:space="preserve">Åklagarens yttrande spelar en viktig roll för domstolens prövning av advokaters ersättningsanspråk. Det gäller särskilt när en förundersökning inte leder till åtal, eftersom domstolen då inte har </w:t>
      </w:r>
      <w:r w:rsidR="00E32B72">
        <w:t xml:space="preserve">tillgång till </w:t>
      </w:r>
      <w:r>
        <w:t xml:space="preserve">något annat underlag än kostnadsräkningen. Inom Regeringskansliet har det därför tagits fram ett förslag om att domstolen i större utsträckning ska hämta in </w:t>
      </w:r>
      <w:r w:rsidR="009A655A">
        <w:t xml:space="preserve">ett </w:t>
      </w:r>
      <w:r>
        <w:t>yttrande från åklagaren. En promemoria med förslag till förordningsändring har remitterats. De nya bestämmelserna föreslås träda i kraft den 1</w:t>
      </w:r>
      <w:r w:rsidR="006B1D66">
        <w:t> </w:t>
      </w:r>
      <w:r>
        <w:t>november 2021.</w:t>
      </w:r>
    </w:p>
    <w:p w14:paraId="533D0E1B" w14:textId="77777777" w:rsidR="002A01C7" w:rsidRDefault="002A01C7" w:rsidP="002A01C7">
      <w:pPr>
        <w:pStyle w:val="Brdtext"/>
      </w:pPr>
      <w:r w:rsidRPr="00E81757">
        <w:t>Domstolsverket</w:t>
      </w:r>
      <w:r>
        <w:t xml:space="preserve"> utreder för närvarande möjligheten </w:t>
      </w:r>
      <w:r w:rsidRPr="00E81757">
        <w:t xml:space="preserve">att ta fram en e-tjänst för </w:t>
      </w:r>
      <w:r>
        <w:t xml:space="preserve">yrkanden från </w:t>
      </w:r>
      <w:r w:rsidRPr="00E81757">
        <w:t xml:space="preserve">rättsliga biträden, bl.a. för att hantera kostnadsräkningar digitalt. En digital inrapportering av kostnadsräkningar innebär fördelar både för domstolarna och för de rättsliga biträdena. Genom ett standardiserat och digitalt sätt för inrapportering förbättras </w:t>
      </w:r>
      <w:r>
        <w:t xml:space="preserve">också </w:t>
      </w:r>
      <w:r w:rsidRPr="00E81757">
        <w:t>kontrollmöjligheterna.</w:t>
      </w:r>
      <w:r>
        <w:t xml:space="preserve"> Jag kommer att följa denna fråga.</w:t>
      </w:r>
    </w:p>
    <w:p w14:paraId="5CF42BB9" w14:textId="7DA0BFD2" w:rsidR="00095450" w:rsidRDefault="00095450" w:rsidP="00095450">
      <w:pPr>
        <w:pStyle w:val="Brdtext"/>
      </w:pPr>
      <w:r w:rsidRPr="007320EB">
        <w:t>Riksrevisionen genomför just nu en granskning av domstolarnas ersättning till rättsliga biträden i brottmål.</w:t>
      </w:r>
      <w:r w:rsidR="00E32B72">
        <w:t xml:space="preserve"> </w:t>
      </w:r>
      <w:r w:rsidRPr="007320EB">
        <w:t>Resultatet av granskningen kommer att presenteras i en rapport med planerad publicering i oktober 2021.</w:t>
      </w:r>
      <w:r>
        <w:t xml:space="preserve"> Jag välkomnar Riksrevisionens granskning och ser fram emot att ta del av myndighetens slutsatser.</w:t>
      </w:r>
    </w:p>
    <w:p w14:paraId="61A65D69" w14:textId="1D6ECC58" w:rsidR="000D1974" w:rsidRDefault="000D1974" w:rsidP="000D1974">
      <w:pPr>
        <w:pStyle w:val="Brdtext"/>
      </w:pPr>
      <w:r>
        <w:t xml:space="preserve">Stockholm den </w:t>
      </w:r>
      <w:sdt>
        <w:sdtPr>
          <w:id w:val="-1225218591"/>
          <w:placeholder>
            <w:docPart w:val="676C730C6C1B4A7D8C52BA68BDEE665E"/>
          </w:placeholder>
          <w:dataBinding w:prefixMappings="xmlns:ns0='http://lp/documentinfo/RK' " w:xpath="/ns0:DocumentInfo[1]/ns0:BaseInfo[1]/ns0:HeaderDate[1]" w:storeItemID="{1FAAAFD6-BA0C-4030-A460-7E9721FB465D}"/>
          <w:date w:fullDate="2021-05-05T00:00:00Z">
            <w:dateFormat w:val="d MMMM yyyy"/>
            <w:lid w:val="sv-SE"/>
            <w:storeMappedDataAs w:val="dateTime"/>
            <w:calendar w:val="gregorian"/>
          </w:date>
        </w:sdtPr>
        <w:sdtEndPr/>
        <w:sdtContent>
          <w:r>
            <w:t>5 maj 2021</w:t>
          </w:r>
        </w:sdtContent>
      </w:sdt>
    </w:p>
    <w:p w14:paraId="465A6893" w14:textId="77777777" w:rsidR="000D1974" w:rsidRDefault="000D1974" w:rsidP="000D1974">
      <w:pPr>
        <w:pStyle w:val="Brdtextutanavstnd"/>
      </w:pPr>
    </w:p>
    <w:p w14:paraId="156AAAAB" w14:textId="77777777" w:rsidR="000D1974" w:rsidRDefault="000D1974" w:rsidP="000D1974">
      <w:pPr>
        <w:pStyle w:val="Brdtextutanavstnd"/>
      </w:pPr>
    </w:p>
    <w:p w14:paraId="38221EBD" w14:textId="77777777" w:rsidR="000D1974" w:rsidRDefault="000D1974" w:rsidP="000D1974">
      <w:pPr>
        <w:pStyle w:val="Brdtextutanavstnd"/>
      </w:pPr>
    </w:p>
    <w:p w14:paraId="223C347E" w14:textId="3EA1FE2C" w:rsidR="000D1974" w:rsidRDefault="000D1974" w:rsidP="004B103E">
      <w:pPr>
        <w:pStyle w:val="Brdtext"/>
      </w:pPr>
      <w:r>
        <w:t>Morgan Johansson</w:t>
      </w:r>
    </w:p>
    <w:sectPr w:rsidR="000D1974" w:rsidSect="00B75AFA">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91B5F" w14:textId="77777777" w:rsidR="00B75AFA" w:rsidRDefault="00B75AFA" w:rsidP="00A87A54">
      <w:pPr>
        <w:spacing w:after="0" w:line="240" w:lineRule="auto"/>
      </w:pPr>
      <w:r>
        <w:separator/>
      </w:r>
    </w:p>
  </w:endnote>
  <w:endnote w:type="continuationSeparator" w:id="0">
    <w:p w14:paraId="6B4BFAA7" w14:textId="77777777" w:rsidR="00B75AFA" w:rsidRDefault="00B75AF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6674F" w14:textId="77777777" w:rsidR="000B0B02" w:rsidRDefault="000B0B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75AFA" w:rsidRPr="00347E11" w14:paraId="2226E1A1" w14:textId="77777777" w:rsidTr="00CF28F9">
      <w:trPr>
        <w:trHeight w:val="227"/>
        <w:jc w:val="right"/>
      </w:trPr>
      <w:tc>
        <w:tcPr>
          <w:tcW w:w="708" w:type="dxa"/>
          <w:vAlign w:val="bottom"/>
        </w:tcPr>
        <w:p w14:paraId="07BE148C" w14:textId="77777777" w:rsidR="00B75AFA" w:rsidRPr="00B62610" w:rsidRDefault="00B75AFA" w:rsidP="00B75AFA">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B75AFA" w:rsidRPr="00347E11" w14:paraId="542612C7" w14:textId="77777777" w:rsidTr="00CF28F9">
      <w:trPr>
        <w:trHeight w:val="850"/>
        <w:jc w:val="right"/>
      </w:trPr>
      <w:tc>
        <w:tcPr>
          <w:tcW w:w="708" w:type="dxa"/>
          <w:vAlign w:val="bottom"/>
        </w:tcPr>
        <w:p w14:paraId="48AA9BC1" w14:textId="77777777" w:rsidR="00B75AFA" w:rsidRPr="00347E11" w:rsidRDefault="00B75AFA" w:rsidP="00B75AFA">
          <w:pPr>
            <w:pStyle w:val="Sidfot"/>
            <w:spacing w:line="276" w:lineRule="auto"/>
            <w:jc w:val="right"/>
          </w:pPr>
        </w:p>
      </w:tc>
    </w:tr>
  </w:tbl>
  <w:p w14:paraId="53AB4A10" w14:textId="77777777" w:rsidR="00B75AFA" w:rsidRPr="005606BC" w:rsidRDefault="00B75AFA" w:rsidP="00B75AFA">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75AFA" w:rsidRPr="00347E11" w14:paraId="22CEB6DD" w14:textId="77777777" w:rsidTr="001F4302">
      <w:trPr>
        <w:trHeight w:val="510"/>
      </w:trPr>
      <w:tc>
        <w:tcPr>
          <w:tcW w:w="8525" w:type="dxa"/>
          <w:gridSpan w:val="2"/>
          <w:vAlign w:val="bottom"/>
        </w:tcPr>
        <w:p w14:paraId="024EC456" w14:textId="77777777" w:rsidR="00B75AFA" w:rsidRPr="00347E11" w:rsidRDefault="00B75AFA" w:rsidP="00347E11">
          <w:pPr>
            <w:pStyle w:val="Sidfot"/>
            <w:rPr>
              <w:sz w:val="8"/>
            </w:rPr>
          </w:pPr>
        </w:p>
      </w:tc>
    </w:tr>
    <w:tr w:rsidR="00B75AFA" w:rsidRPr="00EE3C0F" w14:paraId="61B263D5" w14:textId="77777777" w:rsidTr="00C26068">
      <w:trPr>
        <w:trHeight w:val="227"/>
      </w:trPr>
      <w:tc>
        <w:tcPr>
          <w:tcW w:w="4074" w:type="dxa"/>
        </w:tcPr>
        <w:p w14:paraId="65AC1748" w14:textId="77777777" w:rsidR="00B75AFA" w:rsidRDefault="00B75AFA" w:rsidP="00C26068">
          <w:pPr>
            <w:pStyle w:val="Sidfot"/>
          </w:pPr>
          <w:r>
            <w:t>Telefonväxel: 08-405 10 00</w:t>
          </w:r>
        </w:p>
        <w:p w14:paraId="7F7EA985" w14:textId="77777777" w:rsidR="00B75AFA" w:rsidRDefault="00B75AFA" w:rsidP="00C26068">
          <w:pPr>
            <w:pStyle w:val="Sidfot"/>
          </w:pPr>
          <w:r>
            <w:t>Fax: 08-20 27 34</w:t>
          </w:r>
        </w:p>
        <w:p w14:paraId="6F4A08C9" w14:textId="393A540B" w:rsidR="00B75AFA" w:rsidRPr="00F53AEA" w:rsidRDefault="00B75AFA" w:rsidP="00C26068">
          <w:pPr>
            <w:pStyle w:val="Sidfot"/>
          </w:pPr>
          <w:r>
            <w:t>Webb: www.regeringen.se</w:t>
          </w:r>
        </w:p>
      </w:tc>
      <w:tc>
        <w:tcPr>
          <w:tcW w:w="4451" w:type="dxa"/>
        </w:tcPr>
        <w:p w14:paraId="4176F647" w14:textId="77777777" w:rsidR="00B75AFA" w:rsidRDefault="00B75AFA" w:rsidP="00F53AEA">
          <w:pPr>
            <w:pStyle w:val="Sidfot"/>
          </w:pPr>
          <w:r>
            <w:t>Postadress: 103 33 Stockholm</w:t>
          </w:r>
        </w:p>
        <w:p w14:paraId="30AB8545" w14:textId="77777777" w:rsidR="00B75AFA" w:rsidRDefault="00B75AFA" w:rsidP="00F53AEA">
          <w:pPr>
            <w:pStyle w:val="Sidfot"/>
          </w:pPr>
          <w:r>
            <w:t>Besöksadress: Herkulesgatan 17</w:t>
          </w:r>
        </w:p>
        <w:p w14:paraId="06400953" w14:textId="3F247638" w:rsidR="00B75AFA" w:rsidRPr="00F53AEA" w:rsidRDefault="00B75AFA" w:rsidP="00F53AEA">
          <w:pPr>
            <w:pStyle w:val="Sidfot"/>
          </w:pPr>
          <w:r>
            <w:t>E-post: ju.registrator@regeringskansliet.se</w:t>
          </w:r>
        </w:p>
      </w:tc>
    </w:tr>
  </w:tbl>
  <w:p w14:paraId="4E86151F" w14:textId="77777777" w:rsidR="00093408" w:rsidRPr="00B75AFA"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1F97D" w14:textId="77777777" w:rsidR="00B75AFA" w:rsidRDefault="00B75AFA" w:rsidP="00B75AFA">
      <w:pPr>
        <w:spacing w:after="0" w:line="240" w:lineRule="auto"/>
      </w:pPr>
      <w:r>
        <w:separator/>
      </w:r>
    </w:p>
  </w:footnote>
  <w:footnote w:type="continuationSeparator" w:id="0">
    <w:p w14:paraId="70898B3A" w14:textId="77777777" w:rsidR="00B75AFA" w:rsidRDefault="00B75AF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48768" w14:textId="77777777" w:rsidR="000B0B02" w:rsidRDefault="000B0B0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AEE1F" w14:textId="77777777" w:rsidR="000B0B02" w:rsidRDefault="000B0B0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75AFA" w14:paraId="6992A96F" w14:textId="77777777" w:rsidTr="00C93EBA">
      <w:trPr>
        <w:trHeight w:val="227"/>
      </w:trPr>
      <w:tc>
        <w:tcPr>
          <w:tcW w:w="5534" w:type="dxa"/>
        </w:tcPr>
        <w:p w14:paraId="7EDA2F27" w14:textId="77777777" w:rsidR="00B75AFA" w:rsidRPr="007D73AB" w:rsidRDefault="00B75AFA">
          <w:pPr>
            <w:pStyle w:val="Sidhuvud"/>
          </w:pPr>
        </w:p>
      </w:tc>
      <w:sdt>
        <w:sdtPr>
          <w:alias w:val="Status"/>
          <w:tag w:val="ccRKShow_Status"/>
          <w:id w:val="1789383027"/>
          <w:lock w:val="contentLocked"/>
          <w:placeholder>
            <w:docPart w:val="73F5D7E6587D4EFF86F31C0294BCD5B6"/>
          </w:placeholder>
          <w:text/>
        </w:sdtPr>
        <w:sdtEndPr/>
        <w:sdtContent>
          <w:tc>
            <w:tcPr>
              <w:tcW w:w="3170" w:type="dxa"/>
              <w:vAlign w:val="bottom"/>
            </w:tcPr>
            <w:p w14:paraId="134FE71A" w14:textId="753645A4" w:rsidR="00B75AFA" w:rsidRPr="007D73AB" w:rsidRDefault="00B75AFA" w:rsidP="00340DE0">
              <w:pPr>
                <w:pStyle w:val="Sidhuvud"/>
              </w:pPr>
              <w:r>
                <w:t xml:space="preserve"> </w:t>
              </w:r>
            </w:p>
          </w:tc>
        </w:sdtContent>
      </w:sdt>
      <w:tc>
        <w:tcPr>
          <w:tcW w:w="1134" w:type="dxa"/>
        </w:tcPr>
        <w:p w14:paraId="7B6194B4" w14:textId="77777777" w:rsidR="00B75AFA" w:rsidRDefault="00B75AFA" w:rsidP="005A703A">
          <w:pPr>
            <w:pStyle w:val="Sidhuvud"/>
          </w:pPr>
        </w:p>
      </w:tc>
    </w:tr>
    <w:tr w:rsidR="00B75AFA" w14:paraId="1730E1DC" w14:textId="77777777" w:rsidTr="00C93EBA">
      <w:trPr>
        <w:trHeight w:val="1928"/>
      </w:trPr>
      <w:tc>
        <w:tcPr>
          <w:tcW w:w="5534" w:type="dxa"/>
        </w:tcPr>
        <w:p w14:paraId="3A7B04D4" w14:textId="23FA1D21" w:rsidR="00B75AFA" w:rsidRPr="00340DE0" w:rsidRDefault="00B75AFA" w:rsidP="00340DE0">
          <w:pPr>
            <w:pStyle w:val="Sidhuvud"/>
          </w:pPr>
          <w:r>
            <w:rPr>
              <w:noProof/>
            </w:rPr>
            <w:drawing>
              <wp:inline distT="0" distB="0" distL="0" distR="0" wp14:anchorId="4D3C42C5" wp14:editId="3A8502E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C751C5F" w14:textId="3A4175E8" w:rsidR="00B75AFA" w:rsidRPr="00710A6C" w:rsidRDefault="00B75AFA" w:rsidP="00EE3C0F">
          <w:pPr>
            <w:pStyle w:val="Sidhuvud"/>
            <w:rPr>
              <w:b/>
            </w:rPr>
          </w:pPr>
        </w:p>
        <w:p w14:paraId="53CE3CCE" w14:textId="7475ABC9" w:rsidR="00B75AFA" w:rsidRDefault="00B75AFA" w:rsidP="00EE3C0F">
          <w:pPr>
            <w:pStyle w:val="Sidhuvud"/>
          </w:pPr>
        </w:p>
        <w:p w14:paraId="29FF91F0" w14:textId="614C468A" w:rsidR="00B75AFA" w:rsidRDefault="00B75AFA" w:rsidP="00EE3C0F">
          <w:pPr>
            <w:pStyle w:val="Sidhuvud"/>
          </w:pPr>
        </w:p>
        <w:sdt>
          <w:sdtPr>
            <w:alias w:val="Dnr"/>
            <w:tag w:val="ccRKShow_Dnr"/>
            <w:id w:val="956755014"/>
            <w:placeholder>
              <w:docPart w:val="68DBDA3029CB4123A7874BE46A47F4F3"/>
            </w:placeholder>
            <w:dataBinding w:prefixMappings="xmlns:ns0='http://lp/documentinfo/RK' " w:xpath="/ns0:DocumentInfo[1]/ns0:BaseInfo[1]/ns0:Dnr[1]" w:storeItemID="{1FAAAFD6-BA0C-4030-A460-7E9721FB465D}"/>
            <w:text/>
          </w:sdtPr>
          <w:sdtEndPr/>
          <w:sdtContent>
            <w:p w14:paraId="1129A85B" w14:textId="5B15F20B" w:rsidR="00B75AFA" w:rsidRDefault="00B75AFA" w:rsidP="00EE3C0F">
              <w:pPr>
                <w:pStyle w:val="Sidhuvud"/>
              </w:pPr>
              <w:r>
                <w:t xml:space="preserve">Ju2021/01757 </w:t>
              </w:r>
            </w:p>
          </w:sdtContent>
        </w:sdt>
        <w:p w14:paraId="062C6EDF" w14:textId="663E0468" w:rsidR="00B75AFA" w:rsidRDefault="00B75AFA" w:rsidP="00EE3C0F">
          <w:pPr>
            <w:pStyle w:val="Sidhuvud"/>
          </w:pPr>
        </w:p>
        <w:p w14:paraId="71A6233F" w14:textId="77777777" w:rsidR="00B75AFA" w:rsidRDefault="00B75AFA" w:rsidP="00EE3C0F">
          <w:pPr>
            <w:pStyle w:val="Sidhuvud"/>
          </w:pPr>
        </w:p>
      </w:tc>
      <w:tc>
        <w:tcPr>
          <w:tcW w:w="1134" w:type="dxa"/>
        </w:tcPr>
        <w:p w14:paraId="0DA3179C" w14:textId="5EB6263B" w:rsidR="00B75AFA" w:rsidRDefault="00B75AFA" w:rsidP="0094502D">
          <w:pPr>
            <w:pStyle w:val="Sidhuvud"/>
          </w:pPr>
        </w:p>
        <w:sdt>
          <w:sdtPr>
            <w:alias w:val="Bilagor"/>
            <w:tag w:val="ccRKShow_Bilagor"/>
            <w:id w:val="1351614755"/>
            <w:placeholder>
              <w:docPart w:val="3A7BF4935CD14B3F815E7A1F4F4E2C37"/>
            </w:placeholder>
            <w:showingPlcHdr/>
            <w:dataBinding w:prefixMappings="xmlns:ns0='http://lp/documentinfo/RK' " w:xpath="/ns0:DocumentInfo[1]/ns0:BaseInfo[1]/ns0:Appendix[1]" w:storeItemID="{1FAAAFD6-BA0C-4030-A460-7E9721FB465D}"/>
            <w:text/>
          </w:sdtPr>
          <w:sdtEndPr/>
          <w:sdtContent>
            <w:p w14:paraId="44CD688E" w14:textId="77777777" w:rsidR="00B75AFA" w:rsidRPr="0094502D" w:rsidRDefault="00B75AFA" w:rsidP="00EC71A6">
              <w:pPr>
                <w:pStyle w:val="Sidhuvud"/>
              </w:pPr>
              <w:r>
                <w:rPr>
                  <w:rStyle w:val="Platshllartext"/>
                </w:rPr>
                <w:t xml:space="preserve"> </w:t>
              </w:r>
            </w:p>
          </w:sdtContent>
        </w:sdt>
      </w:tc>
    </w:tr>
    <w:tr w:rsidR="00B75AFA" w14:paraId="3BD8C37E" w14:textId="77777777" w:rsidTr="00C93EBA">
      <w:trPr>
        <w:trHeight w:val="2268"/>
      </w:trPr>
      <w:sdt>
        <w:sdtPr>
          <w:rPr>
            <w:rFonts w:asciiTheme="minorHAnsi" w:hAnsiTheme="minorHAnsi"/>
            <w:b/>
            <w:sz w:val="25"/>
          </w:rPr>
          <w:alias w:val="SenderText"/>
          <w:tag w:val="ccRKShow_SenderText"/>
          <w:id w:val="-1113133475"/>
          <w:placeholder>
            <w:docPart w:val="0E6691153CAC41B4A3077C405C22C446"/>
          </w:placeholder>
        </w:sdtPr>
        <w:sdtEndPr>
          <w:rPr>
            <w:rFonts w:asciiTheme="majorHAnsi" w:hAnsiTheme="majorHAnsi"/>
            <w:b w:val="0"/>
            <w:sz w:val="19"/>
          </w:rPr>
        </w:sdtEndPr>
        <w:sdtContent>
          <w:tc>
            <w:tcPr>
              <w:tcW w:w="5534" w:type="dxa"/>
              <w:tcMar>
                <w:right w:w="1134" w:type="dxa"/>
              </w:tcMar>
            </w:tcPr>
            <w:p w14:paraId="2204D635" w14:textId="77777777" w:rsidR="00B75AFA" w:rsidRPr="00B75AFA" w:rsidRDefault="00B75AFA" w:rsidP="00340DE0">
              <w:pPr>
                <w:pStyle w:val="Sidhuvud"/>
                <w:rPr>
                  <w:b/>
                </w:rPr>
              </w:pPr>
              <w:r w:rsidRPr="00B75AFA">
                <w:rPr>
                  <w:b/>
                </w:rPr>
                <w:t>Justitiedepartementet</w:t>
              </w:r>
            </w:p>
            <w:p w14:paraId="49557955" w14:textId="433D4BAC" w:rsidR="000B0B02" w:rsidRPr="000B0B02" w:rsidRDefault="00B75AFA" w:rsidP="002F7E5E">
              <w:pPr>
                <w:pStyle w:val="Sidhuvud"/>
              </w:pPr>
              <w:r w:rsidRPr="00B75AFA">
                <w:t>Justitie- och migrationsministern</w:t>
              </w:r>
            </w:p>
          </w:tc>
        </w:sdtContent>
      </w:sdt>
      <w:sdt>
        <w:sdtPr>
          <w:alias w:val="Recipient"/>
          <w:tag w:val="ccRKShow_Recipient"/>
          <w:id w:val="-934290281"/>
          <w:placeholder>
            <w:docPart w:val="B5CB0C8CE25C40F9B6FF6735D72AD694"/>
          </w:placeholder>
          <w:dataBinding w:prefixMappings="xmlns:ns0='http://lp/documentinfo/RK' " w:xpath="/ns0:DocumentInfo[1]/ns0:BaseInfo[1]/ns0:Recipient[1]" w:storeItemID="{1FAAAFD6-BA0C-4030-A460-7E9721FB465D}"/>
          <w:text w:multiLine="1"/>
        </w:sdtPr>
        <w:sdtEndPr/>
        <w:sdtContent>
          <w:tc>
            <w:tcPr>
              <w:tcW w:w="3170" w:type="dxa"/>
            </w:tcPr>
            <w:p w14:paraId="6F1C857F" w14:textId="3CEF9AAF" w:rsidR="00B75AFA" w:rsidRDefault="00B75AFA" w:rsidP="00547B89">
              <w:pPr>
                <w:pStyle w:val="Sidhuvud"/>
              </w:pPr>
              <w:r>
                <w:t>Till riksdagen</w:t>
              </w:r>
            </w:p>
          </w:tc>
        </w:sdtContent>
      </w:sdt>
      <w:tc>
        <w:tcPr>
          <w:tcW w:w="1134" w:type="dxa"/>
        </w:tcPr>
        <w:p w14:paraId="343A4E40" w14:textId="77777777" w:rsidR="00B75AFA" w:rsidRDefault="00B75AFA" w:rsidP="003E6020">
          <w:pPr>
            <w:pStyle w:val="Sidhuvud"/>
          </w:pPr>
        </w:p>
      </w:tc>
    </w:tr>
  </w:tbl>
  <w:p w14:paraId="647B656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F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5450"/>
    <w:rsid w:val="000A13CA"/>
    <w:rsid w:val="000A456A"/>
    <w:rsid w:val="000A5E43"/>
    <w:rsid w:val="000B0B02"/>
    <w:rsid w:val="000C61D1"/>
    <w:rsid w:val="000D1974"/>
    <w:rsid w:val="000D31A9"/>
    <w:rsid w:val="000E12D9"/>
    <w:rsid w:val="000E59A9"/>
    <w:rsid w:val="000E638A"/>
    <w:rsid w:val="000F00B8"/>
    <w:rsid w:val="000F1EA7"/>
    <w:rsid w:val="000F2084"/>
    <w:rsid w:val="000F2539"/>
    <w:rsid w:val="000F6462"/>
    <w:rsid w:val="000F6CEB"/>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3A51"/>
    <w:rsid w:val="00287F0D"/>
    <w:rsid w:val="00292420"/>
    <w:rsid w:val="00296B7A"/>
    <w:rsid w:val="00297B49"/>
    <w:rsid w:val="002A01C7"/>
    <w:rsid w:val="002A6820"/>
    <w:rsid w:val="002B6849"/>
    <w:rsid w:val="002C5B48"/>
    <w:rsid w:val="002C7E0A"/>
    <w:rsid w:val="002D2647"/>
    <w:rsid w:val="002D4298"/>
    <w:rsid w:val="002D4829"/>
    <w:rsid w:val="002E2C89"/>
    <w:rsid w:val="002E3609"/>
    <w:rsid w:val="002E4D3F"/>
    <w:rsid w:val="002E61A5"/>
    <w:rsid w:val="002F3675"/>
    <w:rsid w:val="002F59E0"/>
    <w:rsid w:val="002F66A6"/>
    <w:rsid w:val="002F7E5E"/>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6693C"/>
    <w:rsid w:val="00370311"/>
    <w:rsid w:val="00380663"/>
    <w:rsid w:val="003853E3"/>
    <w:rsid w:val="0038587E"/>
    <w:rsid w:val="00392ED4"/>
    <w:rsid w:val="00393680"/>
    <w:rsid w:val="00394D4C"/>
    <w:rsid w:val="003A1315"/>
    <w:rsid w:val="003A2E73"/>
    <w:rsid w:val="003A3071"/>
    <w:rsid w:val="003A5969"/>
    <w:rsid w:val="003A5C58"/>
    <w:rsid w:val="003B0C81"/>
    <w:rsid w:val="003B1D37"/>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03E"/>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29DC"/>
    <w:rsid w:val="00544738"/>
    <w:rsid w:val="005456E4"/>
    <w:rsid w:val="00547B89"/>
    <w:rsid w:val="005606BC"/>
    <w:rsid w:val="0056309F"/>
    <w:rsid w:val="00563E73"/>
    <w:rsid w:val="00565792"/>
    <w:rsid w:val="00567799"/>
    <w:rsid w:val="00571A0B"/>
    <w:rsid w:val="00573DFD"/>
    <w:rsid w:val="005747D0"/>
    <w:rsid w:val="005850D7"/>
    <w:rsid w:val="0058522F"/>
    <w:rsid w:val="00586266"/>
    <w:rsid w:val="00595EDE"/>
    <w:rsid w:val="005963DB"/>
    <w:rsid w:val="00596E2B"/>
    <w:rsid w:val="005A0CBA"/>
    <w:rsid w:val="005A2022"/>
    <w:rsid w:val="005A5193"/>
    <w:rsid w:val="005B115A"/>
    <w:rsid w:val="005B3850"/>
    <w:rsid w:val="005B537F"/>
    <w:rsid w:val="005C120D"/>
    <w:rsid w:val="005D07C2"/>
    <w:rsid w:val="005E2F29"/>
    <w:rsid w:val="005E400D"/>
    <w:rsid w:val="005E4E79"/>
    <w:rsid w:val="005E5CE7"/>
    <w:rsid w:val="005F08C5"/>
    <w:rsid w:val="00605718"/>
    <w:rsid w:val="00605C66"/>
    <w:rsid w:val="0061594C"/>
    <w:rsid w:val="006175D7"/>
    <w:rsid w:val="006208E5"/>
    <w:rsid w:val="00624065"/>
    <w:rsid w:val="006273E4"/>
    <w:rsid w:val="00631F82"/>
    <w:rsid w:val="00633295"/>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1D66"/>
    <w:rsid w:val="006B4A30"/>
    <w:rsid w:val="006B7569"/>
    <w:rsid w:val="006C28EE"/>
    <w:rsid w:val="006D2998"/>
    <w:rsid w:val="006D3188"/>
    <w:rsid w:val="006E08FC"/>
    <w:rsid w:val="006E156E"/>
    <w:rsid w:val="006F2588"/>
    <w:rsid w:val="00710A6C"/>
    <w:rsid w:val="00710D98"/>
    <w:rsid w:val="00711CE9"/>
    <w:rsid w:val="00712266"/>
    <w:rsid w:val="00712593"/>
    <w:rsid w:val="00712D82"/>
    <w:rsid w:val="007171AB"/>
    <w:rsid w:val="007213D0"/>
    <w:rsid w:val="007320EB"/>
    <w:rsid w:val="00732599"/>
    <w:rsid w:val="00737402"/>
    <w:rsid w:val="00743E09"/>
    <w:rsid w:val="00744FCC"/>
    <w:rsid w:val="00750C93"/>
    <w:rsid w:val="00754E24"/>
    <w:rsid w:val="00757B3B"/>
    <w:rsid w:val="00773075"/>
    <w:rsid w:val="00773F36"/>
    <w:rsid w:val="00776254"/>
    <w:rsid w:val="00777CFF"/>
    <w:rsid w:val="007815BC"/>
    <w:rsid w:val="00782B3F"/>
    <w:rsid w:val="00782E3C"/>
    <w:rsid w:val="00785608"/>
    <w:rsid w:val="007900CC"/>
    <w:rsid w:val="0079641B"/>
    <w:rsid w:val="00797A90"/>
    <w:rsid w:val="007A1856"/>
    <w:rsid w:val="007A1887"/>
    <w:rsid w:val="007A629C"/>
    <w:rsid w:val="007A6348"/>
    <w:rsid w:val="007B023C"/>
    <w:rsid w:val="007B56CE"/>
    <w:rsid w:val="007C44FF"/>
    <w:rsid w:val="007C7BDB"/>
    <w:rsid w:val="007D73AB"/>
    <w:rsid w:val="007E2712"/>
    <w:rsid w:val="007E4A9C"/>
    <w:rsid w:val="007E5516"/>
    <w:rsid w:val="007E7EE2"/>
    <w:rsid w:val="007F06CA"/>
    <w:rsid w:val="0080228F"/>
    <w:rsid w:val="00804C1B"/>
    <w:rsid w:val="008178E6"/>
    <w:rsid w:val="0082249C"/>
    <w:rsid w:val="00822B29"/>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2D94"/>
    <w:rsid w:val="009036E7"/>
    <w:rsid w:val="0091053B"/>
    <w:rsid w:val="00912945"/>
    <w:rsid w:val="00915D4C"/>
    <w:rsid w:val="009279B2"/>
    <w:rsid w:val="00935814"/>
    <w:rsid w:val="0094502D"/>
    <w:rsid w:val="00947013"/>
    <w:rsid w:val="00973084"/>
    <w:rsid w:val="00984EA2"/>
    <w:rsid w:val="00986CC3"/>
    <w:rsid w:val="0099068E"/>
    <w:rsid w:val="00991D62"/>
    <w:rsid w:val="009920AA"/>
    <w:rsid w:val="00992943"/>
    <w:rsid w:val="009A0866"/>
    <w:rsid w:val="009A4D0A"/>
    <w:rsid w:val="009A655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1A76"/>
    <w:rsid w:val="00A8483F"/>
    <w:rsid w:val="00A870B0"/>
    <w:rsid w:val="00A87A54"/>
    <w:rsid w:val="00AA1809"/>
    <w:rsid w:val="00AA7403"/>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161DA"/>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5AFA"/>
    <w:rsid w:val="00B80840"/>
    <w:rsid w:val="00B815FC"/>
    <w:rsid w:val="00B82A05"/>
    <w:rsid w:val="00B84409"/>
    <w:rsid w:val="00B84E2D"/>
    <w:rsid w:val="00B927C9"/>
    <w:rsid w:val="00B96EFA"/>
    <w:rsid w:val="00BA1804"/>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729D"/>
    <w:rsid w:val="00C141C6"/>
    <w:rsid w:val="00C16F5A"/>
    <w:rsid w:val="00C2071A"/>
    <w:rsid w:val="00C20ACB"/>
    <w:rsid w:val="00C23703"/>
    <w:rsid w:val="00C26068"/>
    <w:rsid w:val="00C271A8"/>
    <w:rsid w:val="00C32067"/>
    <w:rsid w:val="00C36463"/>
    <w:rsid w:val="00C36E3A"/>
    <w:rsid w:val="00C37A77"/>
    <w:rsid w:val="00C41141"/>
    <w:rsid w:val="00C461E6"/>
    <w:rsid w:val="00C50771"/>
    <w:rsid w:val="00C508BE"/>
    <w:rsid w:val="00C63EC4"/>
    <w:rsid w:val="00C64CD9"/>
    <w:rsid w:val="00C670F8"/>
    <w:rsid w:val="00C80AD4"/>
    <w:rsid w:val="00C839A3"/>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53EA"/>
    <w:rsid w:val="00CD17C1"/>
    <w:rsid w:val="00CD1C6C"/>
    <w:rsid w:val="00CD37F1"/>
    <w:rsid w:val="00CD6169"/>
    <w:rsid w:val="00CD6D76"/>
    <w:rsid w:val="00CE20BC"/>
    <w:rsid w:val="00CE4BA4"/>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134F"/>
    <w:rsid w:val="00D84704"/>
    <w:rsid w:val="00D91625"/>
    <w:rsid w:val="00D921FD"/>
    <w:rsid w:val="00D93714"/>
    <w:rsid w:val="00D95424"/>
    <w:rsid w:val="00DA5493"/>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2B72"/>
    <w:rsid w:val="00E33493"/>
    <w:rsid w:val="00E37922"/>
    <w:rsid w:val="00E406DF"/>
    <w:rsid w:val="00E415D3"/>
    <w:rsid w:val="00E469E4"/>
    <w:rsid w:val="00E475C3"/>
    <w:rsid w:val="00E509B0"/>
    <w:rsid w:val="00E54246"/>
    <w:rsid w:val="00E55D8E"/>
    <w:rsid w:val="00E74A30"/>
    <w:rsid w:val="00E77B7E"/>
    <w:rsid w:val="00E81757"/>
    <w:rsid w:val="00E82DF1"/>
    <w:rsid w:val="00E96532"/>
    <w:rsid w:val="00E973A0"/>
    <w:rsid w:val="00EA1688"/>
    <w:rsid w:val="00EA4C83"/>
    <w:rsid w:val="00EC1DA0"/>
    <w:rsid w:val="00EC329B"/>
    <w:rsid w:val="00EC3EB6"/>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21FF"/>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107B"/>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7D1000"/>
  <w15:docId w15:val="{6C09652A-AEAF-421C-8C70-48CCD2FA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75AFA"/>
  </w:style>
  <w:style w:type="paragraph" w:styleId="Rubrik1">
    <w:name w:val="heading 1"/>
    <w:basedOn w:val="Brdtext"/>
    <w:next w:val="Brdtext"/>
    <w:link w:val="Rubrik1Char"/>
    <w:uiPriority w:val="1"/>
    <w:qFormat/>
    <w:rsid w:val="00B75AF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B75AF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B75AF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B75AF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B75AFA"/>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B75AFA"/>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B75AF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B75AF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B75AF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B75AFA"/>
    <w:pPr>
      <w:tabs>
        <w:tab w:val="left" w:pos="1701"/>
        <w:tab w:val="left" w:pos="3600"/>
        <w:tab w:val="left" w:pos="5387"/>
      </w:tabs>
    </w:pPr>
  </w:style>
  <w:style w:type="character" w:customStyle="1" w:styleId="BrdtextChar">
    <w:name w:val="Brödtext Char"/>
    <w:basedOn w:val="Standardstycketeckensnitt"/>
    <w:link w:val="Brdtext"/>
    <w:rsid w:val="00B75AFA"/>
  </w:style>
  <w:style w:type="paragraph" w:styleId="Brdtextmedindrag">
    <w:name w:val="Body Text Indent"/>
    <w:basedOn w:val="Normal"/>
    <w:link w:val="BrdtextmedindragChar"/>
    <w:qFormat/>
    <w:rsid w:val="00B75AF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B75AFA"/>
  </w:style>
  <w:style w:type="character" w:customStyle="1" w:styleId="Rubrik1Char">
    <w:name w:val="Rubrik 1 Char"/>
    <w:basedOn w:val="Standardstycketeckensnitt"/>
    <w:link w:val="Rubrik1"/>
    <w:uiPriority w:val="1"/>
    <w:rsid w:val="00B75AFA"/>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B75AF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B75AF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B75AFA"/>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B75AFA"/>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B75AFA"/>
    <w:pPr>
      <w:numPr>
        <w:numId w:val="0"/>
      </w:numPr>
    </w:pPr>
  </w:style>
  <w:style w:type="paragraph" w:customStyle="1" w:styleId="Rubrik2utannumrering">
    <w:name w:val="Rubrik 2 utan numrering"/>
    <w:basedOn w:val="Rubrik2"/>
    <w:next w:val="Brdtext"/>
    <w:uiPriority w:val="1"/>
    <w:qFormat/>
    <w:rsid w:val="00B75AFA"/>
    <w:pPr>
      <w:numPr>
        <w:ilvl w:val="0"/>
        <w:numId w:val="0"/>
      </w:numPr>
    </w:pPr>
  </w:style>
  <w:style w:type="paragraph" w:customStyle="1" w:styleId="Rubrik3utannumrering">
    <w:name w:val="Rubrik 3 utan numrering"/>
    <w:basedOn w:val="Rubrik3"/>
    <w:next w:val="Brdtext"/>
    <w:uiPriority w:val="1"/>
    <w:qFormat/>
    <w:rsid w:val="00B75AFA"/>
    <w:pPr>
      <w:numPr>
        <w:ilvl w:val="0"/>
        <w:numId w:val="0"/>
      </w:numPr>
    </w:pPr>
  </w:style>
  <w:style w:type="character" w:customStyle="1" w:styleId="Rubrik4Char">
    <w:name w:val="Rubrik 4 Char"/>
    <w:basedOn w:val="Standardstycketeckensnitt"/>
    <w:link w:val="Rubrik4"/>
    <w:uiPriority w:val="1"/>
    <w:rsid w:val="00B75AFA"/>
    <w:rPr>
      <w:rFonts w:asciiTheme="majorHAnsi" w:eastAsiaTheme="majorEastAsia" w:hAnsiTheme="majorHAnsi" w:cstheme="majorBidi"/>
      <w:b/>
      <w:iCs/>
      <w:sz w:val="20"/>
    </w:rPr>
  </w:style>
  <w:style w:type="paragraph" w:customStyle="1" w:styleId="Brdtextutanavstnd">
    <w:name w:val="Brödtext utan avstånd"/>
    <w:basedOn w:val="Normal"/>
    <w:qFormat/>
    <w:rsid w:val="00B75AFA"/>
    <w:pPr>
      <w:tabs>
        <w:tab w:val="left" w:pos="1701"/>
        <w:tab w:val="left" w:pos="3600"/>
        <w:tab w:val="left" w:pos="5387"/>
      </w:tabs>
      <w:spacing w:after="0"/>
    </w:pPr>
  </w:style>
  <w:style w:type="paragraph" w:customStyle="1" w:styleId="Bildtext">
    <w:name w:val="Bildtext"/>
    <w:basedOn w:val="Brdtext"/>
    <w:next w:val="Brdtext"/>
    <w:uiPriority w:val="2"/>
    <w:qFormat/>
    <w:rsid w:val="00B75AFA"/>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B75AFA"/>
    <w:pPr>
      <w:numPr>
        <w:ilvl w:val="0"/>
        <w:numId w:val="0"/>
      </w:numPr>
    </w:pPr>
  </w:style>
  <w:style w:type="paragraph" w:customStyle="1" w:styleId="Rubrik5utannumrering">
    <w:name w:val="Rubrik 5 utan numrering"/>
    <w:basedOn w:val="Rubrik5"/>
    <w:next w:val="Brdtext"/>
    <w:uiPriority w:val="1"/>
    <w:qFormat/>
    <w:rsid w:val="00B75AFA"/>
  </w:style>
  <w:style w:type="paragraph" w:styleId="Beskrivning">
    <w:name w:val="caption"/>
    <w:basedOn w:val="Bildtext"/>
    <w:next w:val="Normal"/>
    <w:uiPriority w:val="35"/>
    <w:semiHidden/>
    <w:qFormat/>
    <w:rsid w:val="00B75AFA"/>
    <w:rPr>
      <w:iCs/>
      <w:szCs w:val="18"/>
    </w:rPr>
  </w:style>
  <w:style w:type="character" w:customStyle="1" w:styleId="Rubrik5Char">
    <w:name w:val="Rubrik 5 Char"/>
    <w:basedOn w:val="Standardstycketeckensnitt"/>
    <w:link w:val="Rubrik5"/>
    <w:uiPriority w:val="1"/>
    <w:rsid w:val="00B75AFA"/>
    <w:rPr>
      <w:rFonts w:asciiTheme="majorHAnsi" w:eastAsiaTheme="majorEastAsia" w:hAnsiTheme="majorHAnsi" w:cstheme="majorBidi"/>
      <w:sz w:val="20"/>
    </w:rPr>
  </w:style>
  <w:style w:type="numbering" w:customStyle="1" w:styleId="RKNumreraderubriker">
    <w:name w:val="RK Numrerade rubriker"/>
    <w:uiPriority w:val="99"/>
    <w:rsid w:val="00B75AFA"/>
    <w:pPr>
      <w:numPr>
        <w:numId w:val="1"/>
      </w:numPr>
    </w:pPr>
  </w:style>
  <w:style w:type="paragraph" w:customStyle="1" w:styleId="Klla">
    <w:name w:val="Källa"/>
    <w:basedOn w:val="Bildtext"/>
    <w:next w:val="Brdtext"/>
    <w:uiPriority w:val="2"/>
    <w:qFormat/>
    <w:rsid w:val="00B75AFA"/>
  </w:style>
  <w:style w:type="paragraph" w:styleId="Sidhuvud">
    <w:name w:val="header"/>
    <w:basedOn w:val="Normal"/>
    <w:link w:val="SidhuvudChar"/>
    <w:uiPriority w:val="99"/>
    <w:rsid w:val="00B75AFA"/>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B75AFA"/>
    <w:rPr>
      <w:rFonts w:asciiTheme="majorHAnsi" w:hAnsiTheme="majorHAnsi"/>
      <w:sz w:val="19"/>
    </w:rPr>
  </w:style>
  <w:style w:type="paragraph" w:styleId="Sidfot">
    <w:name w:val="footer"/>
    <w:basedOn w:val="Normal"/>
    <w:link w:val="SidfotChar"/>
    <w:uiPriority w:val="99"/>
    <w:rsid w:val="00B75AFA"/>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B75AFA"/>
    <w:rPr>
      <w:rFonts w:asciiTheme="majorHAnsi" w:hAnsiTheme="majorHAnsi"/>
      <w:sz w:val="16"/>
    </w:rPr>
  </w:style>
  <w:style w:type="paragraph" w:styleId="Innehll2">
    <w:name w:val="toc 2"/>
    <w:basedOn w:val="Normal"/>
    <w:next w:val="Brdtext"/>
    <w:uiPriority w:val="28"/>
    <w:semiHidden/>
    <w:rsid w:val="00B75AFA"/>
    <w:pPr>
      <w:tabs>
        <w:tab w:val="right" w:leader="dot" w:pos="7371"/>
      </w:tabs>
      <w:spacing w:after="0" w:line="240" w:lineRule="auto"/>
    </w:pPr>
  </w:style>
  <w:style w:type="character" w:styleId="Sidnummer">
    <w:name w:val="page number"/>
    <w:basedOn w:val="SidfotChar"/>
    <w:uiPriority w:val="99"/>
    <w:semiHidden/>
    <w:rsid w:val="00B75AFA"/>
    <w:rPr>
      <w:rFonts w:asciiTheme="majorHAnsi" w:hAnsiTheme="majorHAnsi"/>
      <w:sz w:val="17"/>
    </w:rPr>
  </w:style>
  <w:style w:type="paragraph" w:styleId="Innehll1">
    <w:name w:val="toc 1"/>
    <w:basedOn w:val="Normal"/>
    <w:next w:val="Brdtext"/>
    <w:uiPriority w:val="28"/>
    <w:semiHidden/>
    <w:rsid w:val="00B75AFA"/>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B75AFA"/>
    <w:pPr>
      <w:tabs>
        <w:tab w:val="right" w:leader="dot" w:pos="7371"/>
      </w:tabs>
      <w:spacing w:after="0" w:line="240" w:lineRule="auto"/>
      <w:ind w:left="284"/>
    </w:pPr>
  </w:style>
  <w:style w:type="character" w:styleId="Hyperlnk">
    <w:name w:val="Hyperlink"/>
    <w:basedOn w:val="Standardstycketeckensnitt"/>
    <w:uiPriority w:val="99"/>
    <w:rsid w:val="00B75AFA"/>
    <w:rPr>
      <w:noProof w:val="0"/>
      <w:color w:val="0563C1" w:themeColor="hyperlink"/>
      <w:u w:val="single"/>
    </w:rPr>
  </w:style>
  <w:style w:type="paragraph" w:styleId="Innehllsfrteckningsrubrik">
    <w:name w:val="TOC Heading"/>
    <w:basedOn w:val="Rubrik1utannumrering"/>
    <w:next w:val="Normal"/>
    <w:uiPriority w:val="39"/>
    <w:semiHidden/>
    <w:qFormat/>
    <w:rsid w:val="00B75AFA"/>
    <w:pPr>
      <w:outlineLvl w:val="9"/>
    </w:pPr>
  </w:style>
  <w:style w:type="table" w:styleId="Tabellrutnt">
    <w:name w:val="Table Grid"/>
    <w:aliases w:val="Ärendeförteckning"/>
    <w:basedOn w:val="Normaltabell"/>
    <w:uiPriority w:val="39"/>
    <w:rsid w:val="00B75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B75AFA"/>
    <w:pPr>
      <w:spacing w:after="0"/>
    </w:pPr>
    <w:rPr>
      <w:szCs w:val="20"/>
    </w:rPr>
  </w:style>
  <w:style w:type="character" w:customStyle="1" w:styleId="FotnotstextChar">
    <w:name w:val="Fotnotstext Char"/>
    <w:basedOn w:val="Standardstycketeckensnitt"/>
    <w:link w:val="Fotnotstext"/>
    <w:uiPriority w:val="99"/>
    <w:semiHidden/>
    <w:rsid w:val="00B75AF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B75AFA"/>
    <w:rPr>
      <w:noProof w:val="0"/>
      <w:vertAlign w:val="superscript"/>
    </w:rPr>
  </w:style>
  <w:style w:type="paragraph" w:styleId="Numreradlista">
    <w:name w:val="List Number"/>
    <w:basedOn w:val="Normal"/>
    <w:uiPriority w:val="6"/>
    <w:rsid w:val="00B75AFA"/>
    <w:pPr>
      <w:numPr>
        <w:numId w:val="36"/>
      </w:numPr>
      <w:spacing w:after="100"/>
    </w:pPr>
  </w:style>
  <w:style w:type="paragraph" w:styleId="Numreradlista2">
    <w:name w:val="List Number 2"/>
    <w:basedOn w:val="Normal"/>
    <w:uiPriority w:val="6"/>
    <w:rsid w:val="00B75AFA"/>
    <w:pPr>
      <w:numPr>
        <w:ilvl w:val="1"/>
        <w:numId w:val="36"/>
      </w:numPr>
      <w:spacing w:after="100"/>
      <w:contextualSpacing/>
    </w:pPr>
  </w:style>
  <w:style w:type="paragraph" w:styleId="Punktlista">
    <w:name w:val="List Bullet"/>
    <w:basedOn w:val="Normal"/>
    <w:uiPriority w:val="6"/>
    <w:rsid w:val="00B75AFA"/>
    <w:pPr>
      <w:numPr>
        <w:numId w:val="28"/>
      </w:numPr>
      <w:spacing w:after="100"/>
      <w:contextualSpacing/>
    </w:pPr>
  </w:style>
  <w:style w:type="paragraph" w:styleId="Punktlista2">
    <w:name w:val="List Bullet 2"/>
    <w:basedOn w:val="Normal"/>
    <w:uiPriority w:val="6"/>
    <w:rsid w:val="00B75AFA"/>
    <w:pPr>
      <w:numPr>
        <w:ilvl w:val="1"/>
        <w:numId w:val="28"/>
      </w:numPr>
      <w:spacing w:after="100"/>
      <w:ind w:left="850" w:hanging="425"/>
      <w:contextualSpacing/>
    </w:pPr>
  </w:style>
  <w:style w:type="numbering" w:customStyle="1" w:styleId="RKNumreradlista">
    <w:name w:val="RK Numrerad lista"/>
    <w:uiPriority w:val="99"/>
    <w:rsid w:val="00B75AFA"/>
    <w:pPr>
      <w:numPr>
        <w:numId w:val="7"/>
      </w:numPr>
    </w:pPr>
  </w:style>
  <w:style w:type="paragraph" w:customStyle="1" w:styleId="Strecklista">
    <w:name w:val="Strecklista"/>
    <w:basedOn w:val="Punktlista"/>
    <w:uiPriority w:val="6"/>
    <w:qFormat/>
    <w:rsid w:val="00B75AFA"/>
    <w:pPr>
      <w:numPr>
        <w:numId w:val="34"/>
      </w:numPr>
    </w:pPr>
  </w:style>
  <w:style w:type="numbering" w:customStyle="1" w:styleId="RKPunktlista">
    <w:name w:val="RK Punktlista"/>
    <w:uiPriority w:val="99"/>
    <w:rsid w:val="00B75AFA"/>
    <w:pPr>
      <w:numPr>
        <w:numId w:val="14"/>
      </w:numPr>
    </w:pPr>
  </w:style>
  <w:style w:type="paragraph" w:customStyle="1" w:styleId="Strecklista2">
    <w:name w:val="Strecklista 2"/>
    <w:basedOn w:val="Strecklista"/>
    <w:uiPriority w:val="6"/>
    <w:semiHidden/>
    <w:qFormat/>
    <w:rsid w:val="00B75AFA"/>
    <w:pPr>
      <w:numPr>
        <w:ilvl w:val="1"/>
      </w:numPr>
    </w:pPr>
  </w:style>
  <w:style w:type="numbering" w:customStyle="1" w:styleId="Strecklistan">
    <w:name w:val="Strecklistan"/>
    <w:uiPriority w:val="99"/>
    <w:rsid w:val="00B75AFA"/>
    <w:pPr>
      <w:numPr>
        <w:numId w:val="18"/>
      </w:numPr>
    </w:pPr>
  </w:style>
  <w:style w:type="character" w:styleId="Platshllartext">
    <w:name w:val="Placeholder Text"/>
    <w:basedOn w:val="Standardstycketeckensnitt"/>
    <w:uiPriority w:val="99"/>
    <w:semiHidden/>
    <w:rsid w:val="00B75AFA"/>
    <w:rPr>
      <w:noProof w:val="0"/>
      <w:color w:val="808080"/>
    </w:rPr>
  </w:style>
  <w:style w:type="paragraph" w:styleId="Numreradlista3">
    <w:name w:val="List Number 3"/>
    <w:basedOn w:val="Normal"/>
    <w:uiPriority w:val="6"/>
    <w:rsid w:val="00B75AFA"/>
    <w:pPr>
      <w:numPr>
        <w:ilvl w:val="2"/>
        <w:numId w:val="36"/>
      </w:numPr>
      <w:spacing w:after="100"/>
      <w:contextualSpacing/>
    </w:pPr>
  </w:style>
  <w:style w:type="paragraph" w:customStyle="1" w:styleId="Strecklista3">
    <w:name w:val="Strecklista 3"/>
    <w:basedOn w:val="Brdtext"/>
    <w:uiPriority w:val="6"/>
    <w:semiHidden/>
    <w:qFormat/>
    <w:rsid w:val="00B75AFA"/>
    <w:pPr>
      <w:numPr>
        <w:ilvl w:val="2"/>
        <w:numId w:val="34"/>
      </w:numPr>
      <w:spacing w:after="100"/>
    </w:pPr>
  </w:style>
  <w:style w:type="paragraph" w:styleId="Punktlista3">
    <w:name w:val="List Bullet 3"/>
    <w:basedOn w:val="Normal"/>
    <w:uiPriority w:val="6"/>
    <w:rsid w:val="00B75AFA"/>
    <w:pPr>
      <w:numPr>
        <w:ilvl w:val="2"/>
        <w:numId w:val="28"/>
      </w:numPr>
      <w:spacing w:after="100"/>
      <w:contextualSpacing/>
    </w:pPr>
  </w:style>
  <w:style w:type="paragraph" w:customStyle="1" w:styleId="Brdtextmedram">
    <w:name w:val="Brödtext med ram"/>
    <w:basedOn w:val="Brdtext"/>
    <w:qFormat/>
    <w:rsid w:val="00B75AF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B75AFA"/>
    <w:rPr>
      <w:rFonts w:ascii="Calibri" w:hAnsi="Calibri" w:cs="Calibri"/>
      <w:sz w:val="16"/>
    </w:rPr>
  </w:style>
  <w:style w:type="character" w:customStyle="1" w:styleId="DocNrChar">
    <w:name w:val="DocNr Char"/>
    <w:basedOn w:val="Standardstycketeckensnitt"/>
    <w:link w:val="DocNr"/>
    <w:semiHidden/>
    <w:rsid w:val="00B75AFA"/>
    <w:rPr>
      <w:rFonts w:ascii="Calibri" w:hAnsi="Calibri" w:cs="Calibri"/>
      <w:sz w:val="16"/>
    </w:rPr>
  </w:style>
  <w:style w:type="paragraph" w:customStyle="1" w:styleId="RKnormal">
    <w:name w:val="RKnormal"/>
    <w:basedOn w:val="Normal"/>
    <w:semiHidden/>
    <w:rsid w:val="00B75AF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B75AF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B75AFA"/>
    <w:pPr>
      <w:spacing w:after="0" w:line="240" w:lineRule="auto"/>
    </w:pPr>
  </w:style>
  <w:style w:type="character" w:customStyle="1" w:styleId="AnteckningsrubrikChar">
    <w:name w:val="Anteckningsrubrik Char"/>
    <w:basedOn w:val="Standardstycketeckensnitt"/>
    <w:link w:val="Anteckningsrubrik"/>
    <w:uiPriority w:val="99"/>
    <w:semiHidden/>
    <w:rsid w:val="00B75AFA"/>
  </w:style>
  <w:style w:type="character" w:styleId="AnvndHyperlnk">
    <w:name w:val="FollowedHyperlink"/>
    <w:basedOn w:val="Standardstycketeckensnitt"/>
    <w:uiPriority w:val="99"/>
    <w:semiHidden/>
    <w:unhideWhenUsed/>
    <w:rsid w:val="00B75AFA"/>
    <w:rPr>
      <w:noProof w:val="0"/>
      <w:color w:val="954F72" w:themeColor="followedHyperlink"/>
      <w:u w:val="single"/>
    </w:rPr>
  </w:style>
  <w:style w:type="paragraph" w:styleId="Avslutandetext">
    <w:name w:val="Closing"/>
    <w:basedOn w:val="Normal"/>
    <w:link w:val="AvslutandetextChar"/>
    <w:uiPriority w:val="99"/>
    <w:semiHidden/>
    <w:unhideWhenUsed/>
    <w:rsid w:val="00B75AFA"/>
    <w:pPr>
      <w:spacing w:after="0" w:line="240" w:lineRule="auto"/>
      <w:ind w:left="4252"/>
    </w:pPr>
  </w:style>
  <w:style w:type="character" w:customStyle="1" w:styleId="AvslutandetextChar">
    <w:name w:val="Avslutande text Char"/>
    <w:basedOn w:val="Standardstycketeckensnitt"/>
    <w:link w:val="Avslutandetext"/>
    <w:uiPriority w:val="99"/>
    <w:semiHidden/>
    <w:rsid w:val="00B75AFA"/>
  </w:style>
  <w:style w:type="paragraph" w:styleId="Avsndaradress-brev">
    <w:name w:val="envelope return"/>
    <w:basedOn w:val="Normal"/>
    <w:uiPriority w:val="99"/>
    <w:semiHidden/>
    <w:unhideWhenUsed/>
    <w:rsid w:val="00B75AFA"/>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B75AF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75AFA"/>
    <w:rPr>
      <w:rFonts w:ascii="Segoe UI" w:hAnsi="Segoe UI" w:cs="Segoe UI"/>
      <w:sz w:val="18"/>
      <w:szCs w:val="18"/>
    </w:rPr>
  </w:style>
  <w:style w:type="character" w:styleId="Betoning">
    <w:name w:val="Emphasis"/>
    <w:basedOn w:val="Standardstycketeckensnitt"/>
    <w:uiPriority w:val="20"/>
    <w:semiHidden/>
    <w:qFormat/>
    <w:rsid w:val="00B75AFA"/>
    <w:rPr>
      <w:i/>
      <w:iCs/>
      <w:noProof w:val="0"/>
    </w:rPr>
  </w:style>
  <w:style w:type="character" w:styleId="Bokenstitel">
    <w:name w:val="Book Title"/>
    <w:basedOn w:val="Standardstycketeckensnitt"/>
    <w:uiPriority w:val="33"/>
    <w:semiHidden/>
    <w:qFormat/>
    <w:rsid w:val="00B75AFA"/>
    <w:rPr>
      <w:b/>
      <w:bCs/>
      <w:i/>
      <w:iCs/>
      <w:noProof w:val="0"/>
      <w:spacing w:val="5"/>
    </w:rPr>
  </w:style>
  <w:style w:type="paragraph" w:styleId="Brdtext2">
    <w:name w:val="Body Text 2"/>
    <w:basedOn w:val="Normal"/>
    <w:link w:val="Brdtext2Char"/>
    <w:uiPriority w:val="99"/>
    <w:semiHidden/>
    <w:unhideWhenUsed/>
    <w:rsid w:val="00B75AFA"/>
    <w:pPr>
      <w:spacing w:after="120" w:line="480" w:lineRule="auto"/>
    </w:pPr>
  </w:style>
  <w:style w:type="character" w:customStyle="1" w:styleId="Brdtext2Char">
    <w:name w:val="Brödtext 2 Char"/>
    <w:basedOn w:val="Standardstycketeckensnitt"/>
    <w:link w:val="Brdtext2"/>
    <w:uiPriority w:val="99"/>
    <w:semiHidden/>
    <w:rsid w:val="00B75AFA"/>
  </w:style>
  <w:style w:type="paragraph" w:styleId="Brdtext3">
    <w:name w:val="Body Text 3"/>
    <w:basedOn w:val="Normal"/>
    <w:link w:val="Brdtext3Char"/>
    <w:uiPriority w:val="99"/>
    <w:semiHidden/>
    <w:unhideWhenUsed/>
    <w:rsid w:val="00B75AFA"/>
    <w:pPr>
      <w:spacing w:after="120"/>
    </w:pPr>
    <w:rPr>
      <w:sz w:val="16"/>
      <w:szCs w:val="16"/>
    </w:rPr>
  </w:style>
  <w:style w:type="character" w:customStyle="1" w:styleId="Brdtext3Char">
    <w:name w:val="Brödtext 3 Char"/>
    <w:basedOn w:val="Standardstycketeckensnitt"/>
    <w:link w:val="Brdtext3"/>
    <w:uiPriority w:val="99"/>
    <w:semiHidden/>
    <w:rsid w:val="00B75AFA"/>
    <w:rPr>
      <w:sz w:val="16"/>
      <w:szCs w:val="16"/>
    </w:rPr>
  </w:style>
  <w:style w:type="paragraph" w:styleId="Brdtextmedfrstaindrag">
    <w:name w:val="Body Text First Indent"/>
    <w:basedOn w:val="Brdtext"/>
    <w:link w:val="BrdtextmedfrstaindragChar"/>
    <w:uiPriority w:val="99"/>
    <w:semiHidden/>
    <w:unhideWhenUsed/>
    <w:rsid w:val="00B75AFA"/>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B75AFA"/>
  </w:style>
  <w:style w:type="paragraph" w:styleId="Brdtextmedfrstaindrag2">
    <w:name w:val="Body Text First Indent 2"/>
    <w:basedOn w:val="Brdtextmedindrag"/>
    <w:link w:val="Brdtextmedfrstaindrag2Char"/>
    <w:uiPriority w:val="99"/>
    <w:semiHidden/>
    <w:unhideWhenUsed/>
    <w:rsid w:val="00B75AF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B75AFA"/>
  </w:style>
  <w:style w:type="paragraph" w:styleId="Brdtextmedindrag2">
    <w:name w:val="Body Text Indent 2"/>
    <w:basedOn w:val="Normal"/>
    <w:link w:val="Brdtextmedindrag2Char"/>
    <w:uiPriority w:val="99"/>
    <w:semiHidden/>
    <w:unhideWhenUsed/>
    <w:rsid w:val="00B75AF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75AFA"/>
  </w:style>
  <w:style w:type="paragraph" w:styleId="Brdtextmedindrag3">
    <w:name w:val="Body Text Indent 3"/>
    <w:basedOn w:val="Normal"/>
    <w:link w:val="Brdtextmedindrag3Char"/>
    <w:uiPriority w:val="99"/>
    <w:semiHidden/>
    <w:unhideWhenUsed/>
    <w:rsid w:val="00B75AF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75AFA"/>
    <w:rPr>
      <w:sz w:val="16"/>
      <w:szCs w:val="16"/>
    </w:rPr>
  </w:style>
  <w:style w:type="paragraph" w:styleId="Citat">
    <w:name w:val="Quote"/>
    <w:basedOn w:val="Normal"/>
    <w:next w:val="Normal"/>
    <w:link w:val="CitatChar"/>
    <w:uiPriority w:val="29"/>
    <w:semiHidden/>
    <w:qFormat/>
    <w:rsid w:val="00B75AF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B75AFA"/>
    <w:rPr>
      <w:i/>
      <w:iCs/>
      <w:color w:val="404040" w:themeColor="text1" w:themeTint="BF"/>
    </w:rPr>
  </w:style>
  <w:style w:type="paragraph" w:styleId="Citatfrteckning">
    <w:name w:val="table of authorities"/>
    <w:basedOn w:val="Normal"/>
    <w:next w:val="Normal"/>
    <w:uiPriority w:val="99"/>
    <w:semiHidden/>
    <w:unhideWhenUsed/>
    <w:rsid w:val="00B75AFA"/>
    <w:pPr>
      <w:spacing w:after="0"/>
      <w:ind w:left="250" w:hanging="250"/>
    </w:pPr>
  </w:style>
  <w:style w:type="paragraph" w:styleId="Citatfrteckningsrubrik">
    <w:name w:val="toa heading"/>
    <w:basedOn w:val="Normal"/>
    <w:next w:val="Normal"/>
    <w:uiPriority w:val="99"/>
    <w:semiHidden/>
    <w:unhideWhenUsed/>
    <w:rsid w:val="00B75AFA"/>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B75AFA"/>
  </w:style>
  <w:style w:type="character" w:customStyle="1" w:styleId="DatumChar">
    <w:name w:val="Datum Char"/>
    <w:basedOn w:val="Standardstycketeckensnitt"/>
    <w:link w:val="Datum"/>
    <w:uiPriority w:val="99"/>
    <w:semiHidden/>
    <w:rsid w:val="00B75AFA"/>
  </w:style>
  <w:style w:type="character" w:styleId="Diskretbetoning">
    <w:name w:val="Subtle Emphasis"/>
    <w:basedOn w:val="Standardstycketeckensnitt"/>
    <w:uiPriority w:val="19"/>
    <w:semiHidden/>
    <w:qFormat/>
    <w:rsid w:val="00B75AFA"/>
    <w:rPr>
      <w:i/>
      <w:iCs/>
      <w:noProof w:val="0"/>
      <w:color w:val="404040" w:themeColor="text1" w:themeTint="BF"/>
    </w:rPr>
  </w:style>
  <w:style w:type="character" w:styleId="Diskretreferens">
    <w:name w:val="Subtle Reference"/>
    <w:basedOn w:val="Standardstycketeckensnitt"/>
    <w:uiPriority w:val="31"/>
    <w:semiHidden/>
    <w:qFormat/>
    <w:rsid w:val="00B75AFA"/>
    <w:rPr>
      <w:smallCaps/>
      <w:noProof w:val="0"/>
      <w:color w:val="5A5A5A" w:themeColor="text1" w:themeTint="A5"/>
    </w:rPr>
  </w:style>
  <w:style w:type="table" w:styleId="Diskrettabell1">
    <w:name w:val="Table Subtle 1"/>
    <w:basedOn w:val="Normaltabell"/>
    <w:uiPriority w:val="99"/>
    <w:semiHidden/>
    <w:unhideWhenUsed/>
    <w:rsid w:val="00B75AF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B75AF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B75AFA"/>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B75AFA"/>
    <w:rPr>
      <w:rFonts w:ascii="Segoe UI" w:hAnsi="Segoe UI" w:cs="Segoe UI"/>
      <w:sz w:val="16"/>
      <w:szCs w:val="16"/>
    </w:rPr>
  </w:style>
  <w:style w:type="table" w:styleId="Eleganttabell">
    <w:name w:val="Table Elegant"/>
    <w:basedOn w:val="Normaltabell"/>
    <w:uiPriority w:val="99"/>
    <w:semiHidden/>
    <w:unhideWhenUsed/>
    <w:rsid w:val="00B75A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B75AF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B75AF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B75AF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B75AFA"/>
    <w:pPr>
      <w:spacing w:after="0" w:line="240" w:lineRule="auto"/>
    </w:pPr>
  </w:style>
  <w:style w:type="character" w:customStyle="1" w:styleId="E-postsignaturChar">
    <w:name w:val="E-postsignatur Char"/>
    <w:basedOn w:val="Standardstycketeckensnitt"/>
    <w:link w:val="E-postsignatur"/>
    <w:uiPriority w:val="99"/>
    <w:semiHidden/>
    <w:rsid w:val="00B75AFA"/>
  </w:style>
  <w:style w:type="paragraph" w:styleId="Figurfrteckning">
    <w:name w:val="table of figures"/>
    <w:basedOn w:val="Normal"/>
    <w:next w:val="Normal"/>
    <w:uiPriority w:val="99"/>
    <w:semiHidden/>
    <w:unhideWhenUsed/>
    <w:rsid w:val="00B75AFA"/>
    <w:pPr>
      <w:spacing w:after="0"/>
    </w:pPr>
  </w:style>
  <w:style w:type="table" w:styleId="Frgadlista">
    <w:name w:val="Colorful List"/>
    <w:basedOn w:val="Normaltabell"/>
    <w:uiPriority w:val="72"/>
    <w:semiHidden/>
    <w:unhideWhenUsed/>
    <w:rsid w:val="00B75AF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B75AF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B75AF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B75AF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B75AF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B75AF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B75AF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B75AF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B75AF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B75AF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B75AF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B75AF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B75AF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B75AF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B75AF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B75AF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B75AF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B75A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B75A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B75A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B75A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B75A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B75A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B75A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B75AFA"/>
    <w:rPr>
      <w:noProof w:val="0"/>
      <w:color w:val="2B579A"/>
      <w:shd w:val="clear" w:color="auto" w:fill="E6E6E6"/>
    </w:rPr>
  </w:style>
  <w:style w:type="paragraph" w:styleId="HTML-adress">
    <w:name w:val="HTML Address"/>
    <w:basedOn w:val="Normal"/>
    <w:link w:val="HTML-adressChar"/>
    <w:uiPriority w:val="99"/>
    <w:semiHidden/>
    <w:unhideWhenUsed/>
    <w:rsid w:val="00B75AFA"/>
    <w:pPr>
      <w:spacing w:after="0" w:line="240" w:lineRule="auto"/>
    </w:pPr>
    <w:rPr>
      <w:i/>
      <w:iCs/>
    </w:rPr>
  </w:style>
  <w:style w:type="character" w:customStyle="1" w:styleId="HTML-adressChar">
    <w:name w:val="HTML - adress Char"/>
    <w:basedOn w:val="Standardstycketeckensnitt"/>
    <w:link w:val="HTML-adress"/>
    <w:uiPriority w:val="99"/>
    <w:semiHidden/>
    <w:rsid w:val="00B75AFA"/>
    <w:rPr>
      <w:i/>
      <w:iCs/>
    </w:rPr>
  </w:style>
  <w:style w:type="character" w:styleId="HTML-akronym">
    <w:name w:val="HTML Acronym"/>
    <w:basedOn w:val="Standardstycketeckensnitt"/>
    <w:uiPriority w:val="99"/>
    <w:semiHidden/>
    <w:unhideWhenUsed/>
    <w:rsid w:val="00B75AFA"/>
    <w:rPr>
      <w:noProof w:val="0"/>
    </w:rPr>
  </w:style>
  <w:style w:type="character" w:styleId="HTML-citat">
    <w:name w:val="HTML Cite"/>
    <w:basedOn w:val="Standardstycketeckensnitt"/>
    <w:uiPriority w:val="99"/>
    <w:semiHidden/>
    <w:unhideWhenUsed/>
    <w:rsid w:val="00B75AFA"/>
    <w:rPr>
      <w:i/>
      <w:iCs/>
      <w:noProof w:val="0"/>
    </w:rPr>
  </w:style>
  <w:style w:type="character" w:styleId="HTML-definition">
    <w:name w:val="HTML Definition"/>
    <w:basedOn w:val="Standardstycketeckensnitt"/>
    <w:uiPriority w:val="99"/>
    <w:semiHidden/>
    <w:unhideWhenUsed/>
    <w:rsid w:val="00B75AFA"/>
    <w:rPr>
      <w:i/>
      <w:iCs/>
      <w:noProof w:val="0"/>
    </w:rPr>
  </w:style>
  <w:style w:type="character" w:styleId="HTML-exempel">
    <w:name w:val="HTML Sample"/>
    <w:basedOn w:val="Standardstycketeckensnitt"/>
    <w:uiPriority w:val="99"/>
    <w:semiHidden/>
    <w:unhideWhenUsed/>
    <w:rsid w:val="00B75AFA"/>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B75AFA"/>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B75AFA"/>
    <w:rPr>
      <w:rFonts w:ascii="Consolas" w:hAnsi="Consolas"/>
      <w:sz w:val="20"/>
      <w:szCs w:val="20"/>
    </w:rPr>
  </w:style>
  <w:style w:type="character" w:styleId="HTML-kod">
    <w:name w:val="HTML Code"/>
    <w:basedOn w:val="Standardstycketeckensnitt"/>
    <w:uiPriority w:val="99"/>
    <w:semiHidden/>
    <w:unhideWhenUsed/>
    <w:rsid w:val="00B75AFA"/>
    <w:rPr>
      <w:rFonts w:ascii="Consolas" w:hAnsi="Consolas"/>
      <w:noProof w:val="0"/>
      <w:sz w:val="20"/>
      <w:szCs w:val="20"/>
    </w:rPr>
  </w:style>
  <w:style w:type="character" w:styleId="HTML-skrivmaskin">
    <w:name w:val="HTML Typewriter"/>
    <w:basedOn w:val="Standardstycketeckensnitt"/>
    <w:uiPriority w:val="99"/>
    <w:semiHidden/>
    <w:unhideWhenUsed/>
    <w:rsid w:val="00B75AFA"/>
    <w:rPr>
      <w:rFonts w:ascii="Consolas" w:hAnsi="Consolas"/>
      <w:noProof w:val="0"/>
      <w:sz w:val="20"/>
      <w:szCs w:val="20"/>
    </w:rPr>
  </w:style>
  <w:style w:type="character" w:styleId="HTML-tangentbord">
    <w:name w:val="HTML Keyboard"/>
    <w:basedOn w:val="Standardstycketeckensnitt"/>
    <w:uiPriority w:val="99"/>
    <w:semiHidden/>
    <w:unhideWhenUsed/>
    <w:rsid w:val="00B75AFA"/>
    <w:rPr>
      <w:rFonts w:ascii="Consolas" w:hAnsi="Consolas"/>
      <w:noProof w:val="0"/>
      <w:sz w:val="20"/>
      <w:szCs w:val="20"/>
    </w:rPr>
  </w:style>
  <w:style w:type="character" w:styleId="HTML-variabel">
    <w:name w:val="HTML Variable"/>
    <w:basedOn w:val="Standardstycketeckensnitt"/>
    <w:uiPriority w:val="99"/>
    <w:semiHidden/>
    <w:unhideWhenUsed/>
    <w:rsid w:val="00B75AFA"/>
    <w:rPr>
      <w:i/>
      <w:iCs/>
      <w:noProof w:val="0"/>
    </w:rPr>
  </w:style>
  <w:style w:type="paragraph" w:styleId="Index1">
    <w:name w:val="index 1"/>
    <w:basedOn w:val="Normal"/>
    <w:next w:val="Normal"/>
    <w:autoRedefine/>
    <w:uiPriority w:val="99"/>
    <w:semiHidden/>
    <w:unhideWhenUsed/>
    <w:rsid w:val="00B75AFA"/>
    <w:pPr>
      <w:spacing w:after="0" w:line="240" w:lineRule="auto"/>
      <w:ind w:left="250" w:hanging="250"/>
    </w:pPr>
  </w:style>
  <w:style w:type="paragraph" w:styleId="Index2">
    <w:name w:val="index 2"/>
    <w:basedOn w:val="Normal"/>
    <w:next w:val="Normal"/>
    <w:autoRedefine/>
    <w:uiPriority w:val="99"/>
    <w:semiHidden/>
    <w:unhideWhenUsed/>
    <w:rsid w:val="00B75AFA"/>
    <w:pPr>
      <w:spacing w:after="0" w:line="240" w:lineRule="auto"/>
      <w:ind w:left="500" w:hanging="250"/>
    </w:pPr>
  </w:style>
  <w:style w:type="paragraph" w:styleId="Index3">
    <w:name w:val="index 3"/>
    <w:basedOn w:val="Normal"/>
    <w:next w:val="Normal"/>
    <w:autoRedefine/>
    <w:uiPriority w:val="99"/>
    <w:semiHidden/>
    <w:unhideWhenUsed/>
    <w:rsid w:val="00B75AFA"/>
    <w:pPr>
      <w:spacing w:after="0" w:line="240" w:lineRule="auto"/>
      <w:ind w:left="750" w:hanging="250"/>
    </w:pPr>
  </w:style>
  <w:style w:type="paragraph" w:styleId="Index4">
    <w:name w:val="index 4"/>
    <w:basedOn w:val="Normal"/>
    <w:next w:val="Normal"/>
    <w:autoRedefine/>
    <w:uiPriority w:val="99"/>
    <w:semiHidden/>
    <w:unhideWhenUsed/>
    <w:rsid w:val="00B75AFA"/>
    <w:pPr>
      <w:spacing w:after="0" w:line="240" w:lineRule="auto"/>
      <w:ind w:left="1000" w:hanging="250"/>
    </w:pPr>
  </w:style>
  <w:style w:type="paragraph" w:styleId="Index5">
    <w:name w:val="index 5"/>
    <w:basedOn w:val="Normal"/>
    <w:next w:val="Normal"/>
    <w:autoRedefine/>
    <w:uiPriority w:val="99"/>
    <w:semiHidden/>
    <w:unhideWhenUsed/>
    <w:rsid w:val="00B75AFA"/>
    <w:pPr>
      <w:spacing w:after="0" w:line="240" w:lineRule="auto"/>
      <w:ind w:left="1250" w:hanging="250"/>
    </w:pPr>
  </w:style>
  <w:style w:type="paragraph" w:styleId="Index6">
    <w:name w:val="index 6"/>
    <w:basedOn w:val="Normal"/>
    <w:next w:val="Normal"/>
    <w:autoRedefine/>
    <w:uiPriority w:val="99"/>
    <w:semiHidden/>
    <w:unhideWhenUsed/>
    <w:rsid w:val="00B75AFA"/>
    <w:pPr>
      <w:spacing w:after="0" w:line="240" w:lineRule="auto"/>
      <w:ind w:left="1500" w:hanging="250"/>
    </w:pPr>
  </w:style>
  <w:style w:type="paragraph" w:styleId="Index7">
    <w:name w:val="index 7"/>
    <w:basedOn w:val="Normal"/>
    <w:next w:val="Normal"/>
    <w:autoRedefine/>
    <w:uiPriority w:val="99"/>
    <w:semiHidden/>
    <w:unhideWhenUsed/>
    <w:rsid w:val="00B75AFA"/>
    <w:pPr>
      <w:spacing w:after="0" w:line="240" w:lineRule="auto"/>
      <w:ind w:left="1750" w:hanging="250"/>
    </w:pPr>
  </w:style>
  <w:style w:type="paragraph" w:styleId="Index8">
    <w:name w:val="index 8"/>
    <w:basedOn w:val="Normal"/>
    <w:next w:val="Normal"/>
    <w:autoRedefine/>
    <w:uiPriority w:val="99"/>
    <w:semiHidden/>
    <w:unhideWhenUsed/>
    <w:rsid w:val="00B75AFA"/>
    <w:pPr>
      <w:spacing w:after="0" w:line="240" w:lineRule="auto"/>
      <w:ind w:left="2000" w:hanging="250"/>
    </w:pPr>
  </w:style>
  <w:style w:type="paragraph" w:styleId="Index9">
    <w:name w:val="index 9"/>
    <w:basedOn w:val="Normal"/>
    <w:next w:val="Normal"/>
    <w:autoRedefine/>
    <w:uiPriority w:val="99"/>
    <w:semiHidden/>
    <w:unhideWhenUsed/>
    <w:rsid w:val="00B75AFA"/>
    <w:pPr>
      <w:spacing w:after="0" w:line="240" w:lineRule="auto"/>
      <w:ind w:left="2250" w:hanging="250"/>
    </w:pPr>
  </w:style>
  <w:style w:type="paragraph" w:styleId="Indexrubrik">
    <w:name w:val="index heading"/>
    <w:basedOn w:val="Normal"/>
    <w:next w:val="Index1"/>
    <w:uiPriority w:val="99"/>
    <w:semiHidden/>
    <w:unhideWhenUsed/>
    <w:rsid w:val="00B75AFA"/>
    <w:rPr>
      <w:rFonts w:asciiTheme="majorHAnsi" w:eastAsiaTheme="majorEastAsia" w:hAnsiTheme="majorHAnsi" w:cstheme="majorBidi"/>
      <w:b/>
      <w:bCs/>
    </w:rPr>
  </w:style>
  <w:style w:type="paragraph" w:styleId="Indragetstycke">
    <w:name w:val="Block Text"/>
    <w:basedOn w:val="Normal"/>
    <w:uiPriority w:val="99"/>
    <w:semiHidden/>
    <w:unhideWhenUsed/>
    <w:rsid w:val="00B75AF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B75AFA"/>
    <w:pPr>
      <w:spacing w:after="0" w:line="240" w:lineRule="auto"/>
    </w:pPr>
  </w:style>
  <w:style w:type="paragraph" w:styleId="Inledning">
    <w:name w:val="Salutation"/>
    <w:basedOn w:val="Normal"/>
    <w:next w:val="Normal"/>
    <w:link w:val="InledningChar"/>
    <w:uiPriority w:val="99"/>
    <w:semiHidden/>
    <w:unhideWhenUsed/>
    <w:rsid w:val="00B75AFA"/>
  </w:style>
  <w:style w:type="character" w:customStyle="1" w:styleId="InledningChar">
    <w:name w:val="Inledning Char"/>
    <w:basedOn w:val="Standardstycketeckensnitt"/>
    <w:link w:val="Inledning"/>
    <w:uiPriority w:val="99"/>
    <w:semiHidden/>
    <w:rsid w:val="00B75AFA"/>
  </w:style>
  <w:style w:type="paragraph" w:styleId="Innehll4">
    <w:name w:val="toc 4"/>
    <w:basedOn w:val="Normal"/>
    <w:next w:val="Normal"/>
    <w:autoRedefine/>
    <w:uiPriority w:val="39"/>
    <w:semiHidden/>
    <w:unhideWhenUsed/>
    <w:rsid w:val="00B75AFA"/>
    <w:pPr>
      <w:spacing w:after="100"/>
      <w:ind w:left="750"/>
    </w:pPr>
  </w:style>
  <w:style w:type="paragraph" w:styleId="Innehll5">
    <w:name w:val="toc 5"/>
    <w:basedOn w:val="Normal"/>
    <w:next w:val="Normal"/>
    <w:autoRedefine/>
    <w:uiPriority w:val="39"/>
    <w:semiHidden/>
    <w:unhideWhenUsed/>
    <w:rsid w:val="00B75AFA"/>
    <w:pPr>
      <w:spacing w:after="100"/>
      <w:ind w:left="1000"/>
    </w:pPr>
  </w:style>
  <w:style w:type="paragraph" w:styleId="Innehll6">
    <w:name w:val="toc 6"/>
    <w:basedOn w:val="Normal"/>
    <w:next w:val="Normal"/>
    <w:autoRedefine/>
    <w:uiPriority w:val="39"/>
    <w:semiHidden/>
    <w:unhideWhenUsed/>
    <w:rsid w:val="00B75AFA"/>
    <w:pPr>
      <w:spacing w:after="100"/>
      <w:ind w:left="1250"/>
    </w:pPr>
  </w:style>
  <w:style w:type="paragraph" w:styleId="Innehll7">
    <w:name w:val="toc 7"/>
    <w:basedOn w:val="Normal"/>
    <w:next w:val="Normal"/>
    <w:autoRedefine/>
    <w:uiPriority w:val="39"/>
    <w:semiHidden/>
    <w:unhideWhenUsed/>
    <w:rsid w:val="00B75AFA"/>
    <w:pPr>
      <w:spacing w:after="100"/>
      <w:ind w:left="1500"/>
    </w:pPr>
  </w:style>
  <w:style w:type="paragraph" w:styleId="Innehll8">
    <w:name w:val="toc 8"/>
    <w:basedOn w:val="Normal"/>
    <w:next w:val="Normal"/>
    <w:autoRedefine/>
    <w:uiPriority w:val="39"/>
    <w:semiHidden/>
    <w:unhideWhenUsed/>
    <w:rsid w:val="00B75AFA"/>
    <w:pPr>
      <w:spacing w:after="100"/>
      <w:ind w:left="1750"/>
    </w:pPr>
  </w:style>
  <w:style w:type="paragraph" w:styleId="Innehll9">
    <w:name w:val="toc 9"/>
    <w:basedOn w:val="Normal"/>
    <w:next w:val="Normal"/>
    <w:autoRedefine/>
    <w:uiPriority w:val="39"/>
    <w:semiHidden/>
    <w:unhideWhenUsed/>
    <w:rsid w:val="00B75AFA"/>
    <w:pPr>
      <w:spacing w:after="100"/>
      <w:ind w:left="2000"/>
    </w:pPr>
  </w:style>
  <w:style w:type="paragraph" w:styleId="Kommentarer">
    <w:name w:val="annotation text"/>
    <w:basedOn w:val="Normal"/>
    <w:link w:val="KommentarerChar"/>
    <w:uiPriority w:val="99"/>
    <w:semiHidden/>
    <w:unhideWhenUsed/>
    <w:rsid w:val="00B75AFA"/>
    <w:pPr>
      <w:spacing w:line="240" w:lineRule="auto"/>
    </w:pPr>
    <w:rPr>
      <w:sz w:val="20"/>
      <w:szCs w:val="20"/>
    </w:rPr>
  </w:style>
  <w:style w:type="character" w:customStyle="1" w:styleId="KommentarerChar">
    <w:name w:val="Kommentarer Char"/>
    <w:basedOn w:val="Standardstycketeckensnitt"/>
    <w:link w:val="Kommentarer"/>
    <w:uiPriority w:val="99"/>
    <w:semiHidden/>
    <w:rsid w:val="00B75AFA"/>
    <w:rPr>
      <w:sz w:val="20"/>
      <w:szCs w:val="20"/>
    </w:rPr>
  </w:style>
  <w:style w:type="character" w:styleId="Kommentarsreferens">
    <w:name w:val="annotation reference"/>
    <w:basedOn w:val="Standardstycketeckensnitt"/>
    <w:uiPriority w:val="99"/>
    <w:semiHidden/>
    <w:unhideWhenUsed/>
    <w:rsid w:val="00B75AFA"/>
    <w:rPr>
      <w:noProof w:val="0"/>
      <w:sz w:val="16"/>
      <w:szCs w:val="16"/>
    </w:rPr>
  </w:style>
  <w:style w:type="paragraph" w:styleId="Kommentarsmne">
    <w:name w:val="annotation subject"/>
    <w:basedOn w:val="Kommentarer"/>
    <w:next w:val="Kommentarer"/>
    <w:link w:val="KommentarsmneChar"/>
    <w:uiPriority w:val="99"/>
    <w:semiHidden/>
    <w:unhideWhenUsed/>
    <w:rsid w:val="00B75AFA"/>
    <w:rPr>
      <w:b/>
      <w:bCs/>
    </w:rPr>
  </w:style>
  <w:style w:type="character" w:customStyle="1" w:styleId="KommentarsmneChar">
    <w:name w:val="Kommentarsämne Char"/>
    <w:basedOn w:val="KommentarerChar"/>
    <w:link w:val="Kommentarsmne"/>
    <w:uiPriority w:val="99"/>
    <w:semiHidden/>
    <w:rsid w:val="00B75AFA"/>
    <w:rPr>
      <w:b/>
      <w:bCs/>
      <w:sz w:val="20"/>
      <w:szCs w:val="20"/>
    </w:rPr>
  </w:style>
  <w:style w:type="paragraph" w:styleId="Lista">
    <w:name w:val="List"/>
    <w:basedOn w:val="Normal"/>
    <w:uiPriority w:val="99"/>
    <w:semiHidden/>
    <w:unhideWhenUsed/>
    <w:rsid w:val="00B75AFA"/>
    <w:pPr>
      <w:ind w:left="283" w:hanging="283"/>
      <w:contextualSpacing/>
    </w:pPr>
  </w:style>
  <w:style w:type="paragraph" w:styleId="Lista2">
    <w:name w:val="List 2"/>
    <w:basedOn w:val="Normal"/>
    <w:uiPriority w:val="99"/>
    <w:semiHidden/>
    <w:unhideWhenUsed/>
    <w:rsid w:val="00B75AFA"/>
    <w:pPr>
      <w:ind w:left="566" w:hanging="283"/>
      <w:contextualSpacing/>
    </w:pPr>
  </w:style>
  <w:style w:type="paragraph" w:styleId="Lista3">
    <w:name w:val="List 3"/>
    <w:basedOn w:val="Normal"/>
    <w:uiPriority w:val="99"/>
    <w:semiHidden/>
    <w:unhideWhenUsed/>
    <w:rsid w:val="00B75AFA"/>
    <w:pPr>
      <w:ind w:left="849" w:hanging="283"/>
      <w:contextualSpacing/>
    </w:pPr>
  </w:style>
  <w:style w:type="paragraph" w:styleId="Lista4">
    <w:name w:val="List 4"/>
    <w:basedOn w:val="Normal"/>
    <w:uiPriority w:val="99"/>
    <w:semiHidden/>
    <w:unhideWhenUsed/>
    <w:rsid w:val="00B75AFA"/>
    <w:pPr>
      <w:ind w:left="1132" w:hanging="283"/>
      <w:contextualSpacing/>
    </w:pPr>
  </w:style>
  <w:style w:type="paragraph" w:styleId="Lista5">
    <w:name w:val="List 5"/>
    <w:basedOn w:val="Normal"/>
    <w:uiPriority w:val="99"/>
    <w:semiHidden/>
    <w:unhideWhenUsed/>
    <w:rsid w:val="00B75AFA"/>
    <w:pPr>
      <w:ind w:left="1415" w:hanging="283"/>
      <w:contextualSpacing/>
    </w:pPr>
  </w:style>
  <w:style w:type="paragraph" w:styleId="Listafortstt">
    <w:name w:val="List Continue"/>
    <w:basedOn w:val="Normal"/>
    <w:uiPriority w:val="99"/>
    <w:semiHidden/>
    <w:unhideWhenUsed/>
    <w:rsid w:val="00B75AFA"/>
    <w:pPr>
      <w:spacing w:after="120"/>
      <w:ind w:left="283"/>
      <w:contextualSpacing/>
    </w:pPr>
  </w:style>
  <w:style w:type="paragraph" w:styleId="Listafortstt2">
    <w:name w:val="List Continue 2"/>
    <w:basedOn w:val="Normal"/>
    <w:uiPriority w:val="99"/>
    <w:semiHidden/>
    <w:unhideWhenUsed/>
    <w:rsid w:val="00B75AFA"/>
    <w:pPr>
      <w:spacing w:after="120"/>
      <w:ind w:left="566"/>
      <w:contextualSpacing/>
    </w:pPr>
  </w:style>
  <w:style w:type="paragraph" w:styleId="Listafortstt3">
    <w:name w:val="List Continue 3"/>
    <w:basedOn w:val="Normal"/>
    <w:uiPriority w:val="99"/>
    <w:semiHidden/>
    <w:unhideWhenUsed/>
    <w:rsid w:val="00B75AFA"/>
    <w:pPr>
      <w:spacing w:after="120"/>
      <w:ind w:left="849"/>
      <w:contextualSpacing/>
    </w:pPr>
  </w:style>
  <w:style w:type="paragraph" w:styleId="Listafortstt4">
    <w:name w:val="List Continue 4"/>
    <w:basedOn w:val="Normal"/>
    <w:uiPriority w:val="99"/>
    <w:semiHidden/>
    <w:unhideWhenUsed/>
    <w:rsid w:val="00B75AFA"/>
    <w:pPr>
      <w:spacing w:after="120"/>
      <w:ind w:left="1132"/>
      <w:contextualSpacing/>
    </w:pPr>
  </w:style>
  <w:style w:type="paragraph" w:styleId="Listafortstt5">
    <w:name w:val="List Continue 5"/>
    <w:basedOn w:val="Normal"/>
    <w:uiPriority w:val="99"/>
    <w:semiHidden/>
    <w:unhideWhenUsed/>
    <w:rsid w:val="00B75AFA"/>
    <w:pPr>
      <w:spacing w:after="120"/>
      <w:ind w:left="1415"/>
      <w:contextualSpacing/>
    </w:pPr>
  </w:style>
  <w:style w:type="paragraph" w:styleId="Liststycke">
    <w:name w:val="List Paragraph"/>
    <w:basedOn w:val="Normal"/>
    <w:uiPriority w:val="34"/>
    <w:semiHidden/>
    <w:qFormat/>
    <w:rsid w:val="00B75AFA"/>
    <w:pPr>
      <w:ind w:left="720"/>
      <w:contextualSpacing/>
    </w:pPr>
  </w:style>
  <w:style w:type="table" w:styleId="Listtabell1ljus">
    <w:name w:val="List Table 1 Light"/>
    <w:basedOn w:val="Normaltabell"/>
    <w:uiPriority w:val="46"/>
    <w:rsid w:val="00B75AF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B75AF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B75AF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B75AF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B75AF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B75AF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B75AF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B75AF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B75AF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B75AF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B75AF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B75AF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B75AF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B75AF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B75AF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B75AF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B75AF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B75AF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B75AF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B75AF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B75AF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B75A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B75AF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B75AF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B75AF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B75AF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B75AF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B75AF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B75AF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B75AF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B75AF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B75AF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B75AF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B75AF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B75AF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B75AF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B75AF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B75AF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B75AF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B75AF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B75AF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B75AF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B75AF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B75AF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B75AF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B75AF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B75AF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B75AF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B75AF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B75AFA"/>
  </w:style>
  <w:style w:type="table" w:styleId="Ljuslista">
    <w:name w:val="Light List"/>
    <w:basedOn w:val="Normaltabell"/>
    <w:uiPriority w:val="61"/>
    <w:semiHidden/>
    <w:unhideWhenUsed/>
    <w:rsid w:val="00B75AF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B75AF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B75AF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B75AF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B75AF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B75AF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B75AF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B75AF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B75AF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B75AF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B75AF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B75AF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B75AF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B75AF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B75AF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B75AF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B75AF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B75AF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B75AF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B75AF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B75AF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B75AF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B75AFA"/>
    <w:rPr>
      <w:rFonts w:ascii="Consolas" w:hAnsi="Consolas"/>
      <w:sz w:val="20"/>
      <w:szCs w:val="20"/>
    </w:rPr>
  </w:style>
  <w:style w:type="paragraph" w:styleId="Meddelanderubrik">
    <w:name w:val="Message Header"/>
    <w:basedOn w:val="Normal"/>
    <w:link w:val="MeddelanderubrikChar"/>
    <w:uiPriority w:val="99"/>
    <w:semiHidden/>
    <w:unhideWhenUsed/>
    <w:rsid w:val="00B75AF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B75AFA"/>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B75AF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B75AF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B75AF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B75AF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B75AF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B75AF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B75AF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B75A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B75A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B75A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B75A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B75A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B75A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B75A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B75AF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B75AF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B75AF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B75AF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B75AF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B75AF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B75AF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B75A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B75A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B75A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B75A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B75A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B75A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B75A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B75AF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B75AF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B75AF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B75AF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B75AF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B75AF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B75AF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B75A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B75A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B75A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B75A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B75A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B75A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B75A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B75A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B75A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B75A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B75A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B75A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B75A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B75A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B75AF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B75AF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B75AF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B75AF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B75AF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B75AF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B75AF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B75AF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B75AFA"/>
    <w:rPr>
      <w:rFonts w:ascii="Times New Roman" w:hAnsi="Times New Roman" w:cs="Times New Roman"/>
      <w:sz w:val="24"/>
      <w:szCs w:val="24"/>
    </w:rPr>
  </w:style>
  <w:style w:type="paragraph" w:styleId="Normaltindrag">
    <w:name w:val="Normal Indent"/>
    <w:basedOn w:val="Normal"/>
    <w:uiPriority w:val="99"/>
    <w:semiHidden/>
    <w:unhideWhenUsed/>
    <w:rsid w:val="00B75AFA"/>
    <w:pPr>
      <w:ind w:left="1304"/>
    </w:pPr>
  </w:style>
  <w:style w:type="paragraph" w:styleId="Numreradlista4">
    <w:name w:val="List Number 4"/>
    <w:basedOn w:val="Normal"/>
    <w:uiPriority w:val="99"/>
    <w:semiHidden/>
    <w:unhideWhenUsed/>
    <w:rsid w:val="00B75AFA"/>
    <w:pPr>
      <w:numPr>
        <w:numId w:val="40"/>
      </w:numPr>
      <w:contextualSpacing/>
    </w:pPr>
  </w:style>
  <w:style w:type="paragraph" w:styleId="Numreradlista5">
    <w:name w:val="List Number 5"/>
    <w:basedOn w:val="Normal"/>
    <w:uiPriority w:val="99"/>
    <w:semiHidden/>
    <w:unhideWhenUsed/>
    <w:rsid w:val="00B75AFA"/>
    <w:pPr>
      <w:numPr>
        <w:numId w:val="41"/>
      </w:numPr>
      <w:contextualSpacing/>
    </w:pPr>
  </w:style>
  <w:style w:type="character" w:styleId="Nmn">
    <w:name w:val="Mention"/>
    <w:basedOn w:val="Standardstycketeckensnitt"/>
    <w:uiPriority w:val="99"/>
    <w:semiHidden/>
    <w:unhideWhenUsed/>
    <w:rsid w:val="00B75AFA"/>
    <w:rPr>
      <w:noProof w:val="0"/>
      <w:color w:val="2B579A"/>
      <w:shd w:val="clear" w:color="auto" w:fill="E6E6E6"/>
    </w:rPr>
  </w:style>
  <w:style w:type="table" w:styleId="Oformateradtabell1">
    <w:name w:val="Plain Table 1"/>
    <w:basedOn w:val="Normaltabell"/>
    <w:uiPriority w:val="41"/>
    <w:rsid w:val="00B75A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B75A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B75A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B75A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B75AF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B75AFA"/>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B75AFA"/>
    <w:rPr>
      <w:rFonts w:ascii="Consolas" w:hAnsi="Consolas"/>
      <w:sz w:val="21"/>
      <w:szCs w:val="21"/>
    </w:rPr>
  </w:style>
  <w:style w:type="character" w:styleId="Olstomnmnande">
    <w:name w:val="Unresolved Mention"/>
    <w:basedOn w:val="Standardstycketeckensnitt"/>
    <w:uiPriority w:val="99"/>
    <w:semiHidden/>
    <w:unhideWhenUsed/>
    <w:rsid w:val="00B75AFA"/>
    <w:rPr>
      <w:noProof w:val="0"/>
      <w:color w:val="808080"/>
      <w:shd w:val="clear" w:color="auto" w:fill="E6E6E6"/>
    </w:rPr>
  </w:style>
  <w:style w:type="table" w:styleId="Professionelltabell">
    <w:name w:val="Table Professional"/>
    <w:basedOn w:val="Normaltabell"/>
    <w:uiPriority w:val="99"/>
    <w:semiHidden/>
    <w:unhideWhenUsed/>
    <w:rsid w:val="00B75A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B75AFA"/>
    <w:pPr>
      <w:numPr>
        <w:numId w:val="42"/>
      </w:numPr>
      <w:contextualSpacing/>
    </w:pPr>
  </w:style>
  <w:style w:type="paragraph" w:styleId="Punktlista5">
    <w:name w:val="List Bullet 5"/>
    <w:basedOn w:val="Normal"/>
    <w:uiPriority w:val="99"/>
    <w:semiHidden/>
    <w:unhideWhenUsed/>
    <w:rsid w:val="00B75AFA"/>
    <w:pPr>
      <w:numPr>
        <w:numId w:val="43"/>
      </w:numPr>
      <w:contextualSpacing/>
    </w:pPr>
  </w:style>
  <w:style w:type="character" w:styleId="Radnummer">
    <w:name w:val="line number"/>
    <w:basedOn w:val="Standardstycketeckensnitt"/>
    <w:uiPriority w:val="99"/>
    <w:semiHidden/>
    <w:unhideWhenUsed/>
    <w:rsid w:val="00B75AFA"/>
    <w:rPr>
      <w:noProof w:val="0"/>
    </w:rPr>
  </w:style>
  <w:style w:type="character" w:customStyle="1" w:styleId="Rubrik6Char">
    <w:name w:val="Rubrik 6 Char"/>
    <w:basedOn w:val="Standardstycketeckensnitt"/>
    <w:link w:val="Rubrik6"/>
    <w:uiPriority w:val="9"/>
    <w:semiHidden/>
    <w:rsid w:val="00B75AFA"/>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B75AFA"/>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B75AF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B75AFA"/>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B75A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B75AF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B75AF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B75AF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B75AF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B75AF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B75AF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B75AF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B75AF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B75AF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B75AF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B75AF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B75AF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B75AF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B75A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B75AF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B75AF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B75AF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B75AF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B75AF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B75AF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B75A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B75AF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B75AF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B75AF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B75AF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B75AF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B75AF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B75A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B75A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B75A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B75A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B75A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B75A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B75A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B75AF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B75AF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B75AF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B75AF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B75AF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B75AF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B75AF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B75AF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B75AF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B75AF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B75AF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B75AF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B75AF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B75AF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B75AFA"/>
    <w:pPr>
      <w:spacing w:after="0" w:line="240" w:lineRule="auto"/>
      <w:ind w:left="4252"/>
    </w:pPr>
  </w:style>
  <w:style w:type="character" w:customStyle="1" w:styleId="SignaturChar">
    <w:name w:val="Signatur Char"/>
    <w:basedOn w:val="Standardstycketeckensnitt"/>
    <w:link w:val="Signatur"/>
    <w:uiPriority w:val="99"/>
    <w:semiHidden/>
    <w:rsid w:val="00B75AFA"/>
  </w:style>
  <w:style w:type="character" w:styleId="Slutnotsreferens">
    <w:name w:val="endnote reference"/>
    <w:basedOn w:val="Standardstycketeckensnitt"/>
    <w:uiPriority w:val="99"/>
    <w:semiHidden/>
    <w:unhideWhenUsed/>
    <w:rsid w:val="00B75AFA"/>
    <w:rPr>
      <w:noProof w:val="0"/>
      <w:vertAlign w:val="superscript"/>
    </w:rPr>
  </w:style>
  <w:style w:type="paragraph" w:styleId="Slutnotstext">
    <w:name w:val="endnote text"/>
    <w:basedOn w:val="Normal"/>
    <w:link w:val="SlutnotstextChar"/>
    <w:uiPriority w:val="99"/>
    <w:semiHidden/>
    <w:unhideWhenUsed/>
    <w:rsid w:val="00B75AFA"/>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75AFA"/>
    <w:rPr>
      <w:sz w:val="20"/>
      <w:szCs w:val="20"/>
    </w:rPr>
  </w:style>
  <w:style w:type="character" w:styleId="Smarthyperlnk">
    <w:name w:val="Smart Hyperlink"/>
    <w:basedOn w:val="Standardstycketeckensnitt"/>
    <w:uiPriority w:val="99"/>
    <w:semiHidden/>
    <w:unhideWhenUsed/>
    <w:rsid w:val="00B75AFA"/>
    <w:rPr>
      <w:noProof w:val="0"/>
      <w:u w:val="dotted"/>
    </w:rPr>
  </w:style>
  <w:style w:type="table" w:styleId="Standardtabell1">
    <w:name w:val="Table Classic 1"/>
    <w:basedOn w:val="Normaltabell"/>
    <w:uiPriority w:val="99"/>
    <w:semiHidden/>
    <w:unhideWhenUsed/>
    <w:rsid w:val="00B75AF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B75AF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B75AF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B75AF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B75AFA"/>
    <w:rPr>
      <w:b/>
      <w:bCs/>
      <w:noProof w:val="0"/>
    </w:rPr>
  </w:style>
  <w:style w:type="character" w:styleId="Starkbetoning">
    <w:name w:val="Intense Emphasis"/>
    <w:basedOn w:val="Standardstycketeckensnitt"/>
    <w:uiPriority w:val="21"/>
    <w:semiHidden/>
    <w:qFormat/>
    <w:rsid w:val="00B75AFA"/>
    <w:rPr>
      <w:i/>
      <w:iCs/>
      <w:noProof w:val="0"/>
      <w:color w:val="1A3050" w:themeColor="accent1"/>
    </w:rPr>
  </w:style>
  <w:style w:type="character" w:styleId="Starkreferens">
    <w:name w:val="Intense Reference"/>
    <w:basedOn w:val="Standardstycketeckensnitt"/>
    <w:uiPriority w:val="32"/>
    <w:semiHidden/>
    <w:qFormat/>
    <w:rsid w:val="00B75AFA"/>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B75AF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B75AFA"/>
    <w:rPr>
      <w:i/>
      <w:iCs/>
      <w:color w:val="1A3050" w:themeColor="accent1"/>
    </w:rPr>
  </w:style>
  <w:style w:type="table" w:styleId="Tabellmed3D-effekter1">
    <w:name w:val="Table 3D effects 1"/>
    <w:basedOn w:val="Normaltabell"/>
    <w:uiPriority w:val="99"/>
    <w:semiHidden/>
    <w:unhideWhenUsed/>
    <w:rsid w:val="00B75AF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B75A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B75AF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B75AF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B75AF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B75AF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B75AF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B75AF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B75A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B75AF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B75AF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B75AF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B75AF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B75AF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B75AF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B75AF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B75A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B75AF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B75AF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B75AF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B75AF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B75AF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B75AF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B75AF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B75A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B75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B75AF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B75AFA"/>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B75AF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B75AF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B75AF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3F5D7E6587D4EFF86F31C0294BCD5B6"/>
        <w:category>
          <w:name w:val="Allmänt"/>
          <w:gallery w:val="placeholder"/>
        </w:category>
        <w:types>
          <w:type w:val="bbPlcHdr"/>
        </w:types>
        <w:behaviors>
          <w:behavior w:val="content"/>
        </w:behaviors>
        <w:guid w:val="{356E42CB-2991-4C76-ABDC-52C6421510CF}"/>
      </w:docPartPr>
      <w:docPartBody>
        <w:p w:rsidR="00E0497F" w:rsidRDefault="00CF4FB7" w:rsidP="00CF4FB7">
          <w:pPr>
            <w:pStyle w:val="73F5D7E6587D4EFF86F31C0294BCD5B6"/>
          </w:pPr>
          <w:r>
            <w:t xml:space="preserve"> </w:t>
          </w:r>
        </w:p>
      </w:docPartBody>
    </w:docPart>
    <w:docPart>
      <w:docPartPr>
        <w:name w:val="68DBDA3029CB4123A7874BE46A47F4F3"/>
        <w:category>
          <w:name w:val="Allmänt"/>
          <w:gallery w:val="placeholder"/>
        </w:category>
        <w:types>
          <w:type w:val="bbPlcHdr"/>
        </w:types>
        <w:behaviors>
          <w:behavior w:val="content"/>
        </w:behaviors>
        <w:guid w:val="{5F5249CC-010A-48A8-B154-BC2516A4E49B}"/>
      </w:docPartPr>
      <w:docPartBody>
        <w:p w:rsidR="00E0497F" w:rsidRDefault="00CF4FB7" w:rsidP="00CF4FB7">
          <w:pPr>
            <w:pStyle w:val="68DBDA3029CB4123A7874BE46A47F4F3"/>
          </w:pPr>
          <w:r>
            <w:rPr>
              <w:rStyle w:val="Platshllartext"/>
            </w:rPr>
            <w:t xml:space="preserve"> </w:t>
          </w:r>
        </w:p>
      </w:docPartBody>
    </w:docPart>
    <w:docPart>
      <w:docPartPr>
        <w:name w:val="3A7BF4935CD14B3F815E7A1F4F4E2C37"/>
        <w:category>
          <w:name w:val="Allmänt"/>
          <w:gallery w:val="placeholder"/>
        </w:category>
        <w:types>
          <w:type w:val="bbPlcHdr"/>
        </w:types>
        <w:behaviors>
          <w:behavior w:val="content"/>
        </w:behaviors>
        <w:guid w:val="{3354BDBD-9738-452C-B55C-977FD76FCEC6}"/>
      </w:docPartPr>
      <w:docPartBody>
        <w:p w:rsidR="00E0497F" w:rsidRDefault="00CF4FB7" w:rsidP="00CF4FB7">
          <w:pPr>
            <w:pStyle w:val="3A7BF4935CD14B3F815E7A1F4F4E2C371"/>
          </w:pPr>
          <w:r>
            <w:rPr>
              <w:rStyle w:val="Platshllartext"/>
            </w:rPr>
            <w:t xml:space="preserve"> </w:t>
          </w:r>
        </w:p>
      </w:docPartBody>
    </w:docPart>
    <w:docPart>
      <w:docPartPr>
        <w:name w:val="0E6691153CAC41B4A3077C405C22C446"/>
        <w:category>
          <w:name w:val="Allmänt"/>
          <w:gallery w:val="placeholder"/>
        </w:category>
        <w:types>
          <w:type w:val="bbPlcHdr"/>
        </w:types>
        <w:behaviors>
          <w:behavior w:val="content"/>
        </w:behaviors>
        <w:guid w:val="{FB3F7D9C-6238-45E4-8510-AA2FDEDA5559}"/>
      </w:docPartPr>
      <w:docPartBody>
        <w:p w:rsidR="00E0497F" w:rsidRDefault="00CF4FB7" w:rsidP="00CF4FB7">
          <w:pPr>
            <w:pStyle w:val="0E6691153CAC41B4A3077C405C22C4461"/>
          </w:pPr>
          <w:r>
            <w:rPr>
              <w:rStyle w:val="Platshllartext"/>
            </w:rPr>
            <w:t xml:space="preserve"> </w:t>
          </w:r>
        </w:p>
      </w:docPartBody>
    </w:docPart>
    <w:docPart>
      <w:docPartPr>
        <w:name w:val="B5CB0C8CE25C40F9B6FF6735D72AD694"/>
        <w:category>
          <w:name w:val="Allmänt"/>
          <w:gallery w:val="placeholder"/>
        </w:category>
        <w:types>
          <w:type w:val="bbPlcHdr"/>
        </w:types>
        <w:behaviors>
          <w:behavior w:val="content"/>
        </w:behaviors>
        <w:guid w:val="{0E0F27A8-A12F-4E9F-92B0-289AF491A06D}"/>
      </w:docPartPr>
      <w:docPartBody>
        <w:p w:rsidR="00E0497F" w:rsidRDefault="00CF4FB7" w:rsidP="00CF4FB7">
          <w:pPr>
            <w:pStyle w:val="B5CB0C8CE25C40F9B6FF6735D72AD6941"/>
          </w:pPr>
          <w:r>
            <w:rPr>
              <w:rStyle w:val="Platshllartext"/>
            </w:rPr>
            <w:t xml:space="preserve"> </w:t>
          </w:r>
        </w:p>
      </w:docPartBody>
    </w:docPart>
    <w:docPart>
      <w:docPartPr>
        <w:name w:val="676C730C6C1B4A7D8C52BA68BDEE665E"/>
        <w:category>
          <w:name w:val="Allmänt"/>
          <w:gallery w:val="placeholder"/>
        </w:category>
        <w:types>
          <w:type w:val="bbPlcHdr"/>
        </w:types>
        <w:behaviors>
          <w:behavior w:val="content"/>
        </w:behaviors>
        <w:guid w:val="{B23A4345-3B40-4F4E-9D5A-4FC9CBB21095}"/>
      </w:docPartPr>
      <w:docPartBody>
        <w:p w:rsidR="00E0497F" w:rsidRDefault="00CF4FB7" w:rsidP="00CF4FB7">
          <w:pPr>
            <w:pStyle w:val="676C730C6C1B4A7D8C52BA68BDEE665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B7"/>
    <w:rsid w:val="00CF4FB7"/>
    <w:rsid w:val="00E04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3F5D7E6587D4EFF86F31C0294BCD5B6">
    <w:name w:val="73F5D7E6587D4EFF86F31C0294BCD5B6"/>
    <w:rsid w:val="00CF4FB7"/>
  </w:style>
  <w:style w:type="character" w:styleId="Platshllartext">
    <w:name w:val="Placeholder Text"/>
    <w:basedOn w:val="Standardstycketeckensnitt"/>
    <w:uiPriority w:val="99"/>
    <w:semiHidden/>
    <w:rsid w:val="00CF4FB7"/>
    <w:rPr>
      <w:noProof w:val="0"/>
      <w:color w:val="808080"/>
    </w:rPr>
  </w:style>
  <w:style w:type="paragraph" w:customStyle="1" w:styleId="AB64FAD32C5C4E06824520A724A92B7E">
    <w:name w:val="AB64FAD32C5C4E06824520A724A92B7E"/>
    <w:rsid w:val="00CF4FB7"/>
  </w:style>
  <w:style w:type="paragraph" w:customStyle="1" w:styleId="AB83092E6682416EA27274E545133840">
    <w:name w:val="AB83092E6682416EA27274E545133840"/>
    <w:rsid w:val="00CF4FB7"/>
  </w:style>
  <w:style w:type="paragraph" w:customStyle="1" w:styleId="B72CB131BBA743ABAFFFE693B004A5C6">
    <w:name w:val="B72CB131BBA743ABAFFFE693B004A5C6"/>
    <w:rsid w:val="00CF4FB7"/>
  </w:style>
  <w:style w:type="paragraph" w:customStyle="1" w:styleId="26AA9D1D8F9E4FE3BF17AF976C82B0F7">
    <w:name w:val="26AA9D1D8F9E4FE3BF17AF976C82B0F7"/>
    <w:rsid w:val="00CF4FB7"/>
  </w:style>
  <w:style w:type="paragraph" w:customStyle="1" w:styleId="68DBDA3029CB4123A7874BE46A47F4F3">
    <w:name w:val="68DBDA3029CB4123A7874BE46A47F4F3"/>
    <w:rsid w:val="00CF4FB7"/>
  </w:style>
  <w:style w:type="paragraph" w:customStyle="1" w:styleId="F789B085513C414CA9290435C85C483C">
    <w:name w:val="F789B085513C414CA9290435C85C483C"/>
    <w:rsid w:val="00CF4FB7"/>
  </w:style>
  <w:style w:type="paragraph" w:customStyle="1" w:styleId="7FCB8D08CA36413CB8A7C2F0E32B5DE9">
    <w:name w:val="7FCB8D08CA36413CB8A7C2F0E32B5DE9"/>
    <w:rsid w:val="00CF4FB7"/>
  </w:style>
  <w:style w:type="paragraph" w:customStyle="1" w:styleId="BCEC131C0DC84839B7087E3492E01D6E">
    <w:name w:val="BCEC131C0DC84839B7087E3492E01D6E"/>
    <w:rsid w:val="00CF4FB7"/>
  </w:style>
  <w:style w:type="paragraph" w:customStyle="1" w:styleId="3A7BF4935CD14B3F815E7A1F4F4E2C37">
    <w:name w:val="3A7BF4935CD14B3F815E7A1F4F4E2C37"/>
    <w:rsid w:val="00CF4FB7"/>
  </w:style>
  <w:style w:type="paragraph" w:customStyle="1" w:styleId="0E6691153CAC41B4A3077C405C22C446">
    <w:name w:val="0E6691153CAC41B4A3077C405C22C446"/>
    <w:rsid w:val="00CF4FB7"/>
  </w:style>
  <w:style w:type="paragraph" w:customStyle="1" w:styleId="B5CB0C8CE25C40F9B6FF6735D72AD694">
    <w:name w:val="B5CB0C8CE25C40F9B6FF6735D72AD694"/>
    <w:rsid w:val="00CF4FB7"/>
  </w:style>
  <w:style w:type="paragraph" w:customStyle="1" w:styleId="F789B085513C414CA9290435C85C483C1">
    <w:name w:val="F789B085513C414CA9290435C85C483C1"/>
    <w:rsid w:val="00CF4F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7BF4935CD14B3F815E7A1F4F4E2C371">
    <w:name w:val="3A7BF4935CD14B3F815E7A1F4F4E2C371"/>
    <w:rsid w:val="00CF4F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6691153CAC41B4A3077C405C22C4461">
    <w:name w:val="0E6691153CAC41B4A3077C405C22C4461"/>
    <w:rsid w:val="00CF4F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CB0C8CE25C40F9B6FF6735D72AD6941">
    <w:name w:val="B5CB0C8CE25C40F9B6FF6735D72AD6941"/>
    <w:rsid w:val="00CF4F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E273BBD36914BB6ADAFC9B5EFDA25F5">
    <w:name w:val="2E273BBD36914BB6ADAFC9B5EFDA25F5"/>
    <w:rsid w:val="00CF4FB7"/>
  </w:style>
  <w:style w:type="paragraph" w:customStyle="1" w:styleId="56D9E7E4168B4E93B35294016FDDEB15">
    <w:name w:val="56D9E7E4168B4E93B35294016FDDEB15"/>
    <w:rsid w:val="00CF4FB7"/>
  </w:style>
  <w:style w:type="paragraph" w:customStyle="1" w:styleId="676C730C6C1B4A7D8C52BA68BDEE665E">
    <w:name w:val="676C730C6C1B4A7D8C52BA68BDEE665E"/>
    <w:rsid w:val="00CF4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1</RkTemplate>
    <DocType>Brev</DocType>
    <DocTypeShowName>Brev</DocTypeShowName>
    <Status> </Status>
    <Sender>
      <SenderName>David Brandell</SenderName>
      <SenderTitle>Kansliråd</SenderTitle>
      <SenderMail>david.brandell@regeringskansliet.se</SenderMail>
      <SenderPhone>08-405 27 73
073-085 59 40</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2021-05-05</HeaderDate>
    <Office/>
    <Dnr>Ju2021/01757 </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3C141EA48FBC78418A862C803CC78387" ma:contentTypeVersion="26" ma:contentTypeDescription="Skapa nytt dokument med möjlighet att välja RK-mall" ma:contentTypeScope="" ma:versionID="686ac1ae5818c92ab9276bd4e9023a56">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1d94a0f-8955-413a-8867-2e4247a9b956" targetNamespace="http://schemas.microsoft.com/office/2006/metadata/properties" ma:root="true" ma:fieldsID="419e7715b5e85f41861005a2ef39cafa" ns2:_="" ns4:_="" ns5:_="" ns6:_="" ns7:_="">
    <xsd:import namespace="cc625d36-bb37-4650-91b9-0c96159295ba"/>
    <xsd:import namespace="4e9c2f0c-7bf8-49af-8356-cbf363fc78a7"/>
    <xsd:import namespace="18f3d968-6251-40b0-9f11-012b293496c2"/>
    <xsd:import namespace="9c9941df-7074-4a92-bf99-225d24d78d61"/>
    <xsd:import namespace="81d94a0f-8955-413a-8867-2e4247a9b956"/>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b0584b2c-95c6-4098-947d-eed677c07c15}" ma:internalName="TaxCatchAll" ma:showField="CatchAllData" ma:web="f2273043-9d53-483a-bb0a-f6951b36aae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b0584b2c-95c6-4098-947d-eed677c07c15}" ma:internalName="TaxCatchAllLabel" ma:readOnly="true" ma:showField="CatchAllDataLabel" ma:web="f2273043-9d53-483a-bb0a-f6951b36aae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d94a0f-8955-413a-8867-2e4247a9b95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804012af-5103-44c0-8d4c-55a01fe16411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9C6A5-3165-44E7-A8AC-E426C1F7514D}"/>
</file>

<file path=customXml/itemProps2.xml><?xml version="1.0" encoding="utf-8"?>
<ds:datastoreItem xmlns:ds="http://schemas.openxmlformats.org/officeDocument/2006/customXml" ds:itemID="{1FAAAFD6-BA0C-4030-A460-7E9721FB465D}"/>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1D44D2E3-CEDC-491E-BE87-987321C9B3C0}">
  <ds:schemaRefs>
    <ds:schemaRef ds:uri="http://schemas.microsoft.com/office/2006/metadata/customXsn"/>
  </ds:schemaRefs>
</ds:datastoreItem>
</file>

<file path=customXml/itemProps5.xml><?xml version="1.0" encoding="utf-8"?>
<ds:datastoreItem xmlns:ds="http://schemas.openxmlformats.org/officeDocument/2006/customXml" ds:itemID="{E43701BF-DF77-4FD1-AC59-102AD9A76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1d94a0f-8955-413a-8867-2e4247a9b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B9E3F0F-7354-4FE5-9E50-D1BC48A74CB5}">
  <ds:schemaRefs>
    <ds:schemaRef ds:uri="Microsoft.SharePoint.Taxonomy.ContentTypeSync"/>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2</Pages>
  <Words>478</Words>
  <Characters>2534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2685.docx</dc:title>
  <dc:subject/>
  <dc:creator>David Brandell</dc:creator>
  <cp:keywords/>
  <dc:description/>
  <cp:lastModifiedBy>David Brandell</cp:lastModifiedBy>
  <cp:revision>45</cp:revision>
  <dcterms:created xsi:type="dcterms:W3CDTF">2021-04-29T06:54:00Z</dcterms:created>
  <dcterms:modified xsi:type="dcterms:W3CDTF">2021-05-04T11:26:00Z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b0081142-8112-4b00-bc0f-89f8ddf9f9ec</vt:lpwstr>
  </property>
</Properties>
</file>