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5D125" w14:textId="781AF9B1" w:rsidR="007227F4" w:rsidRDefault="007227F4" w:rsidP="000C1015">
      <w:pPr>
        <w:pStyle w:val="Rubrik"/>
      </w:pPr>
      <w:bookmarkStart w:id="0" w:name="Start"/>
      <w:bookmarkEnd w:id="0"/>
      <w:r>
        <w:t>Svar på fråga 2020/21:7 av Markus Wiechel (SD)</w:t>
      </w:r>
      <w:r>
        <w:br/>
        <w:t>Plastskattens utformning</w:t>
      </w:r>
      <w:bookmarkStart w:id="1" w:name="_GoBack"/>
      <w:bookmarkEnd w:id="1"/>
    </w:p>
    <w:p w14:paraId="37B56E01" w14:textId="35DB4DB6" w:rsidR="007227F4" w:rsidRDefault="007227F4" w:rsidP="000C1015">
      <w:pPr>
        <w:pStyle w:val="Brdtext"/>
      </w:pPr>
      <w:r>
        <w:t>Markus Wiechel har frågat mig om jag a</w:t>
      </w:r>
      <w:r w:rsidRPr="007227F4">
        <w:t>vser att ta initiativ till att slopa plastskatten alternativt reformera utformningen av den i syfte att den ska bli mer effektiv med hänsyn till miljö och klimat</w:t>
      </w:r>
      <w:r>
        <w:t>.</w:t>
      </w:r>
    </w:p>
    <w:p w14:paraId="4649F5FA" w14:textId="0958E6BF" w:rsidR="007227F4" w:rsidRDefault="007227F4" w:rsidP="000C1015">
      <w:pPr>
        <w:pStyle w:val="Brdtext"/>
      </w:pPr>
      <w:r>
        <w:t xml:space="preserve">Skatten på plastbärkassar gäller sedan den 1 maj 2020. Skatten tas ut vid tillverkning och införsel till Sverige </w:t>
      </w:r>
      <w:r w:rsidR="00B427B0">
        <w:t xml:space="preserve">av sådana </w:t>
      </w:r>
      <w:r>
        <w:t>plastbärkassar som är avsedda att tillhandahållas konsumenter inom handeln för att de ska kunna packa eller bära varor. Syftet med skatten är att minska förbrukningen av plastbärkassar i enlighet med EU:s förbrukningsmål på 40 plastbär</w:t>
      </w:r>
      <w:r w:rsidR="00FD5117">
        <w:t xml:space="preserve">kassar per person </w:t>
      </w:r>
      <w:r w:rsidR="001076DC">
        <w:t xml:space="preserve">och år </w:t>
      </w:r>
      <w:r w:rsidR="00FD5117">
        <w:t>vid utgången av 2025 och därigenom även minska spridningen av mikroplaster i naturen.</w:t>
      </w:r>
    </w:p>
    <w:p w14:paraId="04B3BBB8" w14:textId="4561B935" w:rsidR="00FD5117" w:rsidRDefault="00FD5117" w:rsidP="000C1015">
      <w:pPr>
        <w:pStyle w:val="Brdtext"/>
      </w:pPr>
      <w:r>
        <w:t xml:space="preserve">Skatten har </w:t>
      </w:r>
      <w:r w:rsidR="00B427B0">
        <w:t>alltså</w:t>
      </w:r>
      <w:r>
        <w:t xml:space="preserve"> </w:t>
      </w:r>
      <w:r w:rsidR="00A33D28">
        <w:t>bara</w:t>
      </w:r>
      <w:r>
        <w:t xml:space="preserve"> tillämpats i drygt fyra månader. Enligt statistik från Skatteverket över beslutad skatt framstår det dock som att förbrukningen av plastbärkassar</w:t>
      </w:r>
      <w:r w:rsidR="009F0331">
        <w:t xml:space="preserve"> går åt rätt håll</w:t>
      </w:r>
      <w:r>
        <w:t xml:space="preserve">. </w:t>
      </w:r>
    </w:p>
    <w:p w14:paraId="1E6E5AF4" w14:textId="4D2BBB1C" w:rsidR="007227F4" w:rsidRDefault="007227F4" w:rsidP="000C1015">
      <w:pPr>
        <w:pStyle w:val="Brdtext"/>
      </w:pPr>
      <w:r>
        <w:t xml:space="preserve">Stockholm den </w:t>
      </w:r>
      <w:sdt>
        <w:sdtPr>
          <w:id w:val="-1225218591"/>
          <w:placeholder>
            <w:docPart w:val="D912AAB42E654B39A922496633674C16"/>
          </w:placeholder>
          <w:dataBinding w:prefixMappings="xmlns:ns0='http://lp/documentinfo/RK' " w:xpath="/ns0:DocumentInfo[1]/ns0:BaseInfo[1]/ns0:HeaderDate[1]" w:storeItemID="{D91EDB4C-EABF-4701-88A6-F645630C5BC6}"/>
          <w:date w:fullDate="2020-09-1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D5117">
            <w:t>16 september 2020</w:t>
          </w:r>
        </w:sdtContent>
      </w:sdt>
    </w:p>
    <w:p w14:paraId="0AA40209" w14:textId="77777777" w:rsidR="007227F4" w:rsidRDefault="007227F4" w:rsidP="000C1015">
      <w:pPr>
        <w:pStyle w:val="Brdtextutanavstnd"/>
      </w:pPr>
    </w:p>
    <w:p w14:paraId="50EEBA02" w14:textId="77777777" w:rsidR="007227F4" w:rsidRDefault="007227F4" w:rsidP="000C1015">
      <w:pPr>
        <w:pStyle w:val="Brdtextutanavstnd"/>
      </w:pPr>
    </w:p>
    <w:p w14:paraId="7162B50B" w14:textId="77777777" w:rsidR="007227F4" w:rsidRDefault="007227F4" w:rsidP="000C1015">
      <w:pPr>
        <w:pStyle w:val="Brdtextutanavstnd"/>
      </w:pPr>
    </w:p>
    <w:p w14:paraId="72C84A6C" w14:textId="0602704C" w:rsidR="007227F4" w:rsidRDefault="007227F4" w:rsidP="000C1015">
      <w:pPr>
        <w:pStyle w:val="Brdtext"/>
      </w:pPr>
      <w:r>
        <w:t>Magdalena Andersson</w:t>
      </w:r>
    </w:p>
    <w:sectPr w:rsidR="007227F4" w:rsidSect="007227F4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7C5D6" w14:textId="77777777" w:rsidR="00BF4BBB" w:rsidRDefault="00BF4BBB" w:rsidP="00A87A54">
      <w:pPr>
        <w:spacing w:after="0" w:line="240" w:lineRule="auto"/>
      </w:pPr>
      <w:r>
        <w:separator/>
      </w:r>
    </w:p>
  </w:endnote>
  <w:endnote w:type="continuationSeparator" w:id="0">
    <w:p w14:paraId="43B27106" w14:textId="77777777" w:rsidR="00BF4BBB" w:rsidRDefault="00BF4BBB" w:rsidP="00A87A54">
      <w:pPr>
        <w:spacing w:after="0" w:line="240" w:lineRule="auto"/>
      </w:pPr>
      <w:r>
        <w:continuationSeparator/>
      </w:r>
    </w:p>
  </w:endnote>
  <w:endnote w:type="continuationNotice" w:id="1">
    <w:p w14:paraId="2F0DF3BA" w14:textId="77777777" w:rsidR="00BF4BBB" w:rsidRDefault="00BF4B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BF4BBB" w:rsidRPr="00347E11" w14:paraId="3004904D" w14:textId="77777777" w:rsidTr="000C1015">
      <w:trPr>
        <w:trHeight w:val="227"/>
        <w:jc w:val="right"/>
      </w:trPr>
      <w:tc>
        <w:tcPr>
          <w:tcW w:w="708" w:type="dxa"/>
          <w:vAlign w:val="bottom"/>
        </w:tcPr>
        <w:p w14:paraId="45DC5062" w14:textId="77777777" w:rsidR="00BF4BBB" w:rsidRPr="00B62610" w:rsidRDefault="00BF4BBB" w:rsidP="007227F4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0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BF4BBB" w:rsidRPr="00347E11" w14:paraId="1179FCF0" w14:textId="77777777" w:rsidTr="000C1015">
      <w:trPr>
        <w:trHeight w:val="850"/>
        <w:jc w:val="right"/>
      </w:trPr>
      <w:tc>
        <w:tcPr>
          <w:tcW w:w="708" w:type="dxa"/>
          <w:vAlign w:val="bottom"/>
        </w:tcPr>
        <w:p w14:paraId="3A20A580" w14:textId="77777777" w:rsidR="00BF4BBB" w:rsidRPr="00347E11" w:rsidRDefault="00BF4BBB" w:rsidP="007227F4">
          <w:pPr>
            <w:pStyle w:val="Sidfot"/>
            <w:spacing w:line="276" w:lineRule="auto"/>
            <w:jc w:val="right"/>
          </w:pPr>
        </w:p>
      </w:tc>
    </w:tr>
  </w:tbl>
  <w:p w14:paraId="0FE94A13" w14:textId="77777777" w:rsidR="00BF4BBB" w:rsidRPr="005606BC" w:rsidRDefault="00BF4BBB" w:rsidP="007227F4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BF4BBB" w:rsidRPr="00347E11" w14:paraId="31649E0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0809F1C" w14:textId="77777777" w:rsidR="00BF4BBB" w:rsidRPr="00347E11" w:rsidRDefault="00BF4BBB" w:rsidP="00347E11">
          <w:pPr>
            <w:pStyle w:val="Sidfot"/>
            <w:rPr>
              <w:sz w:val="8"/>
            </w:rPr>
          </w:pPr>
        </w:p>
      </w:tc>
    </w:tr>
    <w:tr w:rsidR="00BF4BBB" w:rsidRPr="00EE3C0F" w14:paraId="6563BA1F" w14:textId="77777777" w:rsidTr="00C26068">
      <w:trPr>
        <w:trHeight w:val="227"/>
      </w:trPr>
      <w:tc>
        <w:tcPr>
          <w:tcW w:w="4074" w:type="dxa"/>
        </w:tcPr>
        <w:p w14:paraId="7C0E8C56" w14:textId="77777777" w:rsidR="00BF4BBB" w:rsidRPr="00F53AEA" w:rsidRDefault="00BF4BBB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52AC8BC" w14:textId="77777777" w:rsidR="00BF4BBB" w:rsidRPr="00F53AEA" w:rsidRDefault="00BF4BBB" w:rsidP="00F53AEA">
          <w:pPr>
            <w:pStyle w:val="Sidfot"/>
            <w:spacing w:line="276" w:lineRule="auto"/>
          </w:pPr>
        </w:p>
      </w:tc>
    </w:tr>
  </w:tbl>
  <w:p w14:paraId="3DE831B2" w14:textId="77777777" w:rsidR="00BF4BBB" w:rsidRPr="00EE3C0F" w:rsidRDefault="00BF4BBB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811DD" w14:textId="77777777" w:rsidR="00BF4BBB" w:rsidRDefault="00BF4BBB" w:rsidP="007227F4">
      <w:pPr>
        <w:spacing w:after="0" w:line="240" w:lineRule="auto"/>
      </w:pPr>
      <w:r>
        <w:separator/>
      </w:r>
    </w:p>
  </w:footnote>
  <w:footnote w:type="continuationSeparator" w:id="0">
    <w:p w14:paraId="15159D7D" w14:textId="77777777" w:rsidR="00BF4BBB" w:rsidRDefault="00BF4BBB" w:rsidP="00A87A54">
      <w:pPr>
        <w:spacing w:after="0" w:line="240" w:lineRule="auto"/>
      </w:pPr>
      <w:r>
        <w:continuationSeparator/>
      </w:r>
    </w:p>
  </w:footnote>
  <w:footnote w:type="continuationNotice" w:id="1">
    <w:p w14:paraId="4910ABA2" w14:textId="77777777" w:rsidR="00BF4BBB" w:rsidRDefault="00BF4B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F4BBB" w14:paraId="6D6A1927" w14:textId="77777777" w:rsidTr="00C93EBA">
      <w:trPr>
        <w:trHeight w:val="227"/>
      </w:trPr>
      <w:tc>
        <w:tcPr>
          <w:tcW w:w="5534" w:type="dxa"/>
        </w:tcPr>
        <w:p w14:paraId="2D5F1C09" w14:textId="77777777" w:rsidR="00BF4BBB" w:rsidRPr="007D73AB" w:rsidRDefault="00BF4BBB">
          <w:pPr>
            <w:pStyle w:val="Sidhuvud"/>
          </w:pPr>
        </w:p>
      </w:tc>
      <w:tc>
        <w:tcPr>
          <w:tcW w:w="3170" w:type="dxa"/>
          <w:vAlign w:val="bottom"/>
        </w:tcPr>
        <w:p w14:paraId="34C34170" w14:textId="77777777" w:rsidR="00BF4BBB" w:rsidRPr="007D73AB" w:rsidRDefault="00BF4BBB" w:rsidP="00340DE0">
          <w:pPr>
            <w:pStyle w:val="Sidhuvud"/>
          </w:pPr>
        </w:p>
      </w:tc>
      <w:tc>
        <w:tcPr>
          <w:tcW w:w="1134" w:type="dxa"/>
        </w:tcPr>
        <w:p w14:paraId="41B23A0F" w14:textId="77777777" w:rsidR="00BF4BBB" w:rsidRDefault="00BF4BBB" w:rsidP="000C1015">
          <w:pPr>
            <w:pStyle w:val="Sidhuvud"/>
          </w:pPr>
        </w:p>
      </w:tc>
    </w:tr>
    <w:tr w:rsidR="00BF4BBB" w14:paraId="5812699B" w14:textId="77777777" w:rsidTr="00C93EBA">
      <w:trPr>
        <w:trHeight w:val="1928"/>
      </w:trPr>
      <w:tc>
        <w:tcPr>
          <w:tcW w:w="5534" w:type="dxa"/>
        </w:tcPr>
        <w:p w14:paraId="1A53E6DB" w14:textId="77777777" w:rsidR="00BF4BBB" w:rsidRPr="00340DE0" w:rsidRDefault="00BF4BB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2D505E8" wp14:editId="31507232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FCC1270" w14:textId="77777777" w:rsidR="00BF4BBB" w:rsidRPr="00710A6C" w:rsidRDefault="00BF4BBB" w:rsidP="00EE3C0F">
          <w:pPr>
            <w:pStyle w:val="Sidhuvud"/>
            <w:rPr>
              <w:b/>
            </w:rPr>
          </w:pPr>
        </w:p>
        <w:p w14:paraId="72EC12F9" w14:textId="77777777" w:rsidR="00BF4BBB" w:rsidRDefault="00BF4BBB" w:rsidP="00EE3C0F">
          <w:pPr>
            <w:pStyle w:val="Sidhuvud"/>
          </w:pPr>
        </w:p>
        <w:p w14:paraId="65A0D4D0" w14:textId="77777777" w:rsidR="00BF4BBB" w:rsidRDefault="00BF4BBB" w:rsidP="00EE3C0F">
          <w:pPr>
            <w:pStyle w:val="Sidhuvud"/>
          </w:pPr>
        </w:p>
        <w:p w14:paraId="6611213A" w14:textId="77777777" w:rsidR="00BF4BBB" w:rsidRDefault="00BF4BBB" w:rsidP="00EE3C0F">
          <w:pPr>
            <w:pStyle w:val="Sidhuvud"/>
          </w:pPr>
        </w:p>
        <w:p w14:paraId="3A349CF7" w14:textId="77777777" w:rsidR="00BF4BBB" w:rsidRDefault="00BF4BBB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D449918486C446E785FD88FB2D002BB9"/>
              </w:placeholder>
              <w:showingPlcHdr/>
              <w:dataBinding w:prefixMappings="xmlns:ns0='http://lp/documentinfo/RK' " w:xpath="/ns0:DocumentInfo[1]/ns0:BaseInfo[1]/ns0:Dnr[1]" w:storeItemID="{D91EDB4C-EABF-4701-88A6-F645630C5BC6}"/>
              <w:text/>
            </w:sdtPr>
            <w:sdtContent>
              <w:r>
                <w:rPr>
                  <w:rStyle w:val="Platshllartext"/>
                </w:rPr>
                <w:t xml:space="preserve"> </w:t>
              </w:r>
            </w:sdtContent>
          </w:sdt>
          <w:r w:rsidRPr="007227F4">
            <w:t>Fi2020/03613</w:t>
          </w:r>
          <w:r>
            <w:t>/S2</w:t>
          </w:r>
          <w:sdt>
            <w:sdtPr>
              <w:alias w:val="DocNumber"/>
              <w:tag w:val="DocNumber"/>
              <w:id w:val="1726028884"/>
              <w:placeholder>
                <w:docPart w:val="667CD2CA68B64C84A9E315830C6EB04C"/>
              </w:placeholder>
              <w:showingPlcHdr/>
              <w:dataBinding w:prefixMappings="xmlns:ns0='http://lp/documentinfo/RK' " w:xpath="/ns0:DocumentInfo[1]/ns0:BaseInfo[1]/ns0:DocNumber[1]" w:storeItemID="{D91EDB4C-EABF-4701-88A6-F645630C5BC6}"/>
              <w:text/>
            </w:sdtPr>
            <w:sdtContent>
              <w:r>
                <w:rPr>
                  <w:rStyle w:val="Platshllartext"/>
                </w:rPr>
                <w:t xml:space="preserve"> </w:t>
              </w:r>
            </w:sdtContent>
          </w:sdt>
        </w:p>
        <w:p w14:paraId="0F7682FB" w14:textId="77777777" w:rsidR="00BF4BBB" w:rsidRDefault="00BF4BBB" w:rsidP="00EE3C0F">
          <w:pPr>
            <w:pStyle w:val="Sidhuvud"/>
          </w:pPr>
        </w:p>
      </w:tc>
      <w:tc>
        <w:tcPr>
          <w:tcW w:w="1134" w:type="dxa"/>
        </w:tcPr>
        <w:p w14:paraId="508B8317" w14:textId="77777777" w:rsidR="00BF4BBB" w:rsidRDefault="00BF4BBB" w:rsidP="0094502D">
          <w:pPr>
            <w:pStyle w:val="Sidhuvud"/>
          </w:pPr>
        </w:p>
        <w:p w14:paraId="1330F422" w14:textId="77777777" w:rsidR="00BF4BBB" w:rsidRPr="0094502D" w:rsidRDefault="00BF4BBB" w:rsidP="00EC71A6">
          <w:pPr>
            <w:pStyle w:val="Sidhuvud"/>
          </w:pPr>
        </w:p>
      </w:tc>
    </w:tr>
    <w:tr w:rsidR="00BF4BBB" w14:paraId="4D805AFB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02FA97E805E34DA1B61EE32600A53C5D"/>
            </w:placeholder>
          </w:sdtPr>
          <w:sdtEndPr>
            <w:rPr>
              <w:b w:val="0"/>
            </w:rPr>
          </w:sdtEndPr>
          <w:sdtContent>
            <w:p w14:paraId="556A546C" w14:textId="77777777" w:rsidR="00BF4BBB" w:rsidRPr="007227F4" w:rsidRDefault="00BF4BBB" w:rsidP="00340DE0">
              <w:pPr>
                <w:pStyle w:val="Sidhuvud"/>
                <w:rPr>
                  <w:b/>
                </w:rPr>
              </w:pPr>
              <w:r w:rsidRPr="007227F4">
                <w:rPr>
                  <w:b/>
                </w:rPr>
                <w:t>Finansdepartementet</w:t>
              </w:r>
            </w:p>
            <w:p w14:paraId="7802056C" w14:textId="77777777" w:rsidR="00BF4BBB" w:rsidRDefault="00BF4BBB" w:rsidP="00340DE0">
              <w:pPr>
                <w:pStyle w:val="Sidhuvud"/>
              </w:pPr>
              <w:r w:rsidRPr="007227F4">
                <w:t>Finansministern</w:t>
              </w:r>
            </w:p>
            <w:p w14:paraId="399A15A6" w14:textId="77777777" w:rsidR="00BF4BBB" w:rsidRDefault="00BF4BBB" w:rsidP="00340DE0">
              <w:pPr>
                <w:pStyle w:val="Sidhuvud"/>
              </w:pPr>
            </w:p>
            <w:p w14:paraId="673D4DE1" w14:textId="77777777" w:rsidR="00BF4BBB" w:rsidRDefault="00BF4BBB" w:rsidP="00B427B0">
              <w:pPr>
                <w:rPr>
                  <w:rFonts w:asciiTheme="majorHAnsi" w:hAnsiTheme="majorHAnsi"/>
                  <w:sz w:val="19"/>
                </w:rPr>
              </w:pPr>
            </w:p>
            <w:p w14:paraId="1213A835" w14:textId="1709A2F7" w:rsidR="00BF4BBB" w:rsidRDefault="00BF4BBB" w:rsidP="00B427B0">
              <w:pPr>
                <w:pStyle w:val="Sidhuvud"/>
              </w:pPr>
            </w:p>
          </w:sdtContent>
        </w:sdt>
        <w:p w14:paraId="6B358966" w14:textId="162B04C8" w:rsidR="00BF4BBB" w:rsidRPr="00B427B0" w:rsidRDefault="00BF4BBB" w:rsidP="00B427B0"/>
      </w:tc>
      <w:sdt>
        <w:sdtPr>
          <w:alias w:val="Recipient"/>
          <w:tag w:val="ccRKShow_Recipient"/>
          <w:id w:val="-28344517"/>
          <w:placeholder>
            <w:docPart w:val="FB4F6D93AAF94FEA8DB85A94C01515C2"/>
          </w:placeholder>
          <w:dataBinding w:prefixMappings="xmlns:ns0='http://lp/documentinfo/RK' " w:xpath="/ns0:DocumentInfo[1]/ns0:BaseInfo[1]/ns0:Recipient[1]" w:storeItemID="{D91EDB4C-EABF-4701-88A6-F645630C5BC6}"/>
          <w:text w:multiLine="1"/>
        </w:sdtPr>
        <w:sdtContent>
          <w:tc>
            <w:tcPr>
              <w:tcW w:w="3170" w:type="dxa"/>
            </w:tcPr>
            <w:p w14:paraId="7FE509E8" w14:textId="77777777" w:rsidR="00BF4BBB" w:rsidRDefault="00BF4BB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0BA133A" w14:textId="77777777" w:rsidR="00BF4BBB" w:rsidRDefault="00BF4BBB" w:rsidP="003E6020">
          <w:pPr>
            <w:pStyle w:val="Sidhuvud"/>
          </w:pPr>
        </w:p>
      </w:tc>
    </w:tr>
  </w:tbl>
  <w:p w14:paraId="502F30E4" w14:textId="77777777" w:rsidR="00BF4BBB" w:rsidRDefault="00BF4BB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F4"/>
    <w:rsid w:val="00000290"/>
    <w:rsid w:val="00004D5C"/>
    <w:rsid w:val="00005F68"/>
    <w:rsid w:val="00006CA7"/>
    <w:rsid w:val="000112AD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1015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076DC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5AC1"/>
    <w:rsid w:val="00222258"/>
    <w:rsid w:val="00223151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0DDF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53E0"/>
    <w:rsid w:val="0049768A"/>
    <w:rsid w:val="004A66B1"/>
    <w:rsid w:val="004A69B8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310DD"/>
    <w:rsid w:val="00544738"/>
    <w:rsid w:val="005456E4"/>
    <w:rsid w:val="00547B89"/>
    <w:rsid w:val="005606BC"/>
    <w:rsid w:val="00563E73"/>
    <w:rsid w:val="00565792"/>
    <w:rsid w:val="00567799"/>
    <w:rsid w:val="00567801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4CE7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351F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227F4"/>
    <w:rsid w:val="00732599"/>
    <w:rsid w:val="00743E09"/>
    <w:rsid w:val="00744FCC"/>
    <w:rsid w:val="00750C93"/>
    <w:rsid w:val="00754E24"/>
    <w:rsid w:val="00757B3B"/>
    <w:rsid w:val="00773075"/>
    <w:rsid w:val="00773F36"/>
    <w:rsid w:val="007745F5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09C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1855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02A4"/>
    <w:rsid w:val="009F0331"/>
    <w:rsid w:val="00A00AE4"/>
    <w:rsid w:val="00A00D24"/>
    <w:rsid w:val="00A01F5C"/>
    <w:rsid w:val="00A12C82"/>
    <w:rsid w:val="00A2019A"/>
    <w:rsid w:val="00A2416A"/>
    <w:rsid w:val="00A3270B"/>
    <w:rsid w:val="00A33D28"/>
    <w:rsid w:val="00A347D1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6395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27B0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BBB"/>
    <w:rsid w:val="00BF4F06"/>
    <w:rsid w:val="00BF534E"/>
    <w:rsid w:val="00BF5717"/>
    <w:rsid w:val="00C01585"/>
    <w:rsid w:val="00C141C6"/>
    <w:rsid w:val="00C16F5A"/>
    <w:rsid w:val="00C2071A"/>
    <w:rsid w:val="00C20ACB"/>
    <w:rsid w:val="00C20DAA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3C63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D28AC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65EB3"/>
    <w:rsid w:val="00E74A30"/>
    <w:rsid w:val="00E77B7E"/>
    <w:rsid w:val="00E82DF1"/>
    <w:rsid w:val="00E96532"/>
    <w:rsid w:val="00E973A0"/>
    <w:rsid w:val="00EA1688"/>
    <w:rsid w:val="00EA471F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E7436"/>
    <w:rsid w:val="00EF21FE"/>
    <w:rsid w:val="00EF2A7F"/>
    <w:rsid w:val="00EF4803"/>
    <w:rsid w:val="00EF5127"/>
    <w:rsid w:val="00F031BB"/>
    <w:rsid w:val="00F03EAC"/>
    <w:rsid w:val="00F04B7C"/>
    <w:rsid w:val="00F14024"/>
    <w:rsid w:val="00F24297"/>
    <w:rsid w:val="00F25761"/>
    <w:rsid w:val="00F259D7"/>
    <w:rsid w:val="00F32D05"/>
    <w:rsid w:val="00F35263"/>
    <w:rsid w:val="00F35B46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D4AC6"/>
    <w:rsid w:val="00FD5117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39A4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7227F4"/>
  </w:style>
  <w:style w:type="paragraph" w:styleId="Rubrik1">
    <w:name w:val="heading 1"/>
    <w:basedOn w:val="Brdtext"/>
    <w:next w:val="Brdtext"/>
    <w:link w:val="Rubrik1Char"/>
    <w:uiPriority w:val="1"/>
    <w:qFormat/>
    <w:rsid w:val="007227F4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7227F4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7227F4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7227F4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7227F4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227F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227F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227F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227F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7227F4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7227F4"/>
  </w:style>
  <w:style w:type="paragraph" w:styleId="Brdtextmedindrag">
    <w:name w:val="Body Text Indent"/>
    <w:basedOn w:val="Normal"/>
    <w:link w:val="BrdtextmedindragChar"/>
    <w:qFormat/>
    <w:rsid w:val="007227F4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7227F4"/>
  </w:style>
  <w:style w:type="character" w:customStyle="1" w:styleId="Rubrik1Char">
    <w:name w:val="Rubrik 1 Char"/>
    <w:basedOn w:val="Standardstycketeckensnitt"/>
    <w:link w:val="Rubrik1"/>
    <w:uiPriority w:val="1"/>
    <w:rsid w:val="007227F4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7227F4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7227F4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7227F4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7227F4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7227F4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7227F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7227F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7227F4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7227F4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7227F4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7227F4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7227F4"/>
  </w:style>
  <w:style w:type="paragraph" w:styleId="Beskrivning">
    <w:name w:val="caption"/>
    <w:basedOn w:val="Bildtext"/>
    <w:next w:val="Normal"/>
    <w:uiPriority w:val="35"/>
    <w:semiHidden/>
    <w:qFormat/>
    <w:rsid w:val="007227F4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7227F4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7227F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7227F4"/>
  </w:style>
  <w:style w:type="paragraph" w:styleId="Sidhuvud">
    <w:name w:val="header"/>
    <w:basedOn w:val="Normal"/>
    <w:link w:val="SidhuvudChar"/>
    <w:uiPriority w:val="99"/>
    <w:rsid w:val="007227F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7227F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7227F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7227F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7227F4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7227F4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7227F4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7227F4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7227F4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7227F4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722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7227F4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7227F4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7227F4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7227F4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7227F4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7227F4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7227F4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227F4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227F4"/>
    <w:pPr>
      <w:numPr>
        <w:numId w:val="34"/>
      </w:numPr>
    </w:pPr>
  </w:style>
  <w:style w:type="numbering" w:customStyle="1" w:styleId="RKPunktlista">
    <w:name w:val="RK Punktlista"/>
    <w:uiPriority w:val="99"/>
    <w:rsid w:val="007227F4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7227F4"/>
    <w:pPr>
      <w:numPr>
        <w:ilvl w:val="1"/>
      </w:numPr>
    </w:pPr>
  </w:style>
  <w:style w:type="numbering" w:customStyle="1" w:styleId="Strecklistan">
    <w:name w:val="Strecklistan"/>
    <w:uiPriority w:val="99"/>
    <w:rsid w:val="007227F4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7227F4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7227F4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227F4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7227F4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7227F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7227F4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7227F4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7227F4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7227F4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227F4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227F4"/>
  </w:style>
  <w:style w:type="character" w:styleId="AnvndHyperlnk">
    <w:name w:val="FollowedHyperlink"/>
    <w:basedOn w:val="Standardstycketeckensnitt"/>
    <w:uiPriority w:val="99"/>
    <w:semiHidden/>
    <w:unhideWhenUsed/>
    <w:rsid w:val="007227F4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7227F4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227F4"/>
  </w:style>
  <w:style w:type="paragraph" w:styleId="Avsndaradress-brev">
    <w:name w:val="envelope return"/>
    <w:basedOn w:val="Normal"/>
    <w:uiPriority w:val="99"/>
    <w:semiHidden/>
    <w:unhideWhenUsed/>
    <w:rsid w:val="007227F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22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227F4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7227F4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7227F4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227F4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227F4"/>
  </w:style>
  <w:style w:type="paragraph" w:styleId="Brdtext3">
    <w:name w:val="Body Text 3"/>
    <w:basedOn w:val="Normal"/>
    <w:link w:val="Brdtext3Char"/>
    <w:uiPriority w:val="99"/>
    <w:semiHidden/>
    <w:unhideWhenUsed/>
    <w:rsid w:val="007227F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227F4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227F4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227F4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227F4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227F4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227F4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227F4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227F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227F4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227F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227F4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227F4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227F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227F4"/>
  </w:style>
  <w:style w:type="character" w:customStyle="1" w:styleId="DatumChar">
    <w:name w:val="Datum Char"/>
    <w:basedOn w:val="Standardstycketeckensnitt"/>
    <w:link w:val="Datum"/>
    <w:uiPriority w:val="99"/>
    <w:semiHidden/>
    <w:rsid w:val="007227F4"/>
  </w:style>
  <w:style w:type="character" w:styleId="Diskretbetoning">
    <w:name w:val="Subtle Emphasis"/>
    <w:basedOn w:val="Standardstycketeckensnitt"/>
    <w:uiPriority w:val="19"/>
    <w:semiHidden/>
    <w:qFormat/>
    <w:rsid w:val="007227F4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7227F4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7227F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7227F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227F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227F4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7227F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7227F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7227F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7227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227F4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227F4"/>
  </w:style>
  <w:style w:type="paragraph" w:styleId="Figurfrteckning">
    <w:name w:val="table of figures"/>
    <w:basedOn w:val="Normal"/>
    <w:next w:val="Normal"/>
    <w:uiPriority w:val="99"/>
    <w:semiHidden/>
    <w:unhideWhenUsed/>
    <w:rsid w:val="007227F4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7227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7227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7227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7227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7227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7227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7227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7227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7227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7227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7227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7227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7227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7227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7227F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7227F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7227F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7227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7227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7227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7227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7227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7227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7227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7227F4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7227F4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227F4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7227F4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7227F4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7227F4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7227F4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227F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227F4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7227F4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7227F4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7227F4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7227F4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27F4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227F4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227F4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227F4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227F4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227F4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227F4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227F4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227F4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227F4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227F4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227F4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227F4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227F4"/>
  </w:style>
  <w:style w:type="paragraph" w:styleId="Innehll4">
    <w:name w:val="toc 4"/>
    <w:basedOn w:val="Normal"/>
    <w:next w:val="Normal"/>
    <w:autoRedefine/>
    <w:uiPriority w:val="39"/>
    <w:semiHidden/>
    <w:unhideWhenUsed/>
    <w:rsid w:val="007227F4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227F4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227F4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227F4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227F4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227F4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227F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227F4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227F4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227F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227F4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227F4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227F4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227F4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227F4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227F4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227F4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227F4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227F4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227F4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227F4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7227F4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7227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7227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7227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7227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7227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7227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7227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7227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7227F4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7227F4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7227F4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7227F4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7227F4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7227F4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7227F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7227F4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7227F4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7227F4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7227F4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7227F4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7227F4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7227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7227F4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7227F4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7227F4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7227F4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7227F4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7227F4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7227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7227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7227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7227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7227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7227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7227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7227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7227F4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7227F4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7227F4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7227F4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7227F4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7227F4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7227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7227F4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7227F4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7227F4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7227F4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7227F4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7227F4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7227F4"/>
  </w:style>
  <w:style w:type="table" w:styleId="Ljuslista">
    <w:name w:val="Light List"/>
    <w:basedOn w:val="Normaltabell"/>
    <w:uiPriority w:val="61"/>
    <w:semiHidden/>
    <w:unhideWhenUsed/>
    <w:rsid w:val="007227F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7227F4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7227F4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7227F4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7227F4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7227F4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7227F4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7227F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7227F4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7227F4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7227F4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7227F4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7227F4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7227F4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7227F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7227F4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7227F4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7227F4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7227F4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7227F4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7227F4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7227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227F4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227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227F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7227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7227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7227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7227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7227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7227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7227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7227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7227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7227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7227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7227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7227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7227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7227F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7227F4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7227F4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7227F4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7227F4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7227F4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7227F4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7227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7227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7227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7227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7227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7227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7227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7227F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7227F4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7227F4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7227F4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7227F4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7227F4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7227F4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7227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7227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7227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7227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7227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7227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7227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7227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7227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7227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7227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7227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7227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7227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7227F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7227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7227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7227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7227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7227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7227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7227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7227F4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227F4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227F4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227F4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7227F4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7227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7227F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7227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7227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7227F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227F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227F4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7227F4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7227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7227F4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227F4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7227F4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227F4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227F4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227F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227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7227F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7227F4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7227F4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7227F4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7227F4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7227F4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7227F4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7227F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7227F4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7227F4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7227F4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7227F4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7227F4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7227F4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7227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7227F4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7227F4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7227F4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7227F4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7227F4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7227F4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7227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7227F4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7227F4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7227F4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7227F4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7227F4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7227F4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7227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7227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7227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7227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7227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7227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7227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7227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7227F4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7227F4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7227F4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7227F4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7227F4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7227F4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7227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7227F4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7227F4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7227F4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7227F4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7227F4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7227F4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7227F4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227F4"/>
  </w:style>
  <w:style w:type="character" w:styleId="Slutnotsreferens">
    <w:name w:val="endnote reference"/>
    <w:basedOn w:val="Standardstycketeckensnitt"/>
    <w:uiPriority w:val="99"/>
    <w:semiHidden/>
    <w:unhideWhenUsed/>
    <w:rsid w:val="007227F4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7227F4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7227F4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7227F4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7227F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7227F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7227F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7227F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7227F4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7227F4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7227F4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227F4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227F4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7227F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7227F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7227F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7227F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7227F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7227F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7227F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7227F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7227F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7227F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7227F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7227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7227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7227F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7227F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7227F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7227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7227F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7227F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7227F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7227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7227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7227F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7227F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7227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722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227F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227F4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7227F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7227F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7227F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449918486C446E785FD88FB2D002B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D47120-EF80-4BAB-A207-84E73A041290}"/>
      </w:docPartPr>
      <w:docPartBody>
        <w:p w:rsidR="00AE6FD9" w:rsidRDefault="00AE6FD9" w:rsidP="00AE6FD9">
          <w:pPr>
            <w:pStyle w:val="D449918486C446E785FD88FB2D002BB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7CD2CA68B64C84A9E315830C6EB0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08A896-73BB-411D-8D83-D2F14EDBC02F}"/>
      </w:docPartPr>
      <w:docPartBody>
        <w:p w:rsidR="00AE6FD9" w:rsidRDefault="00AE6FD9" w:rsidP="00AE6FD9">
          <w:pPr>
            <w:pStyle w:val="667CD2CA68B64C84A9E315830C6EB04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2FA97E805E34DA1B61EE32600A53C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EF57CF-D5E5-4692-8BBE-93A7655A3032}"/>
      </w:docPartPr>
      <w:docPartBody>
        <w:p w:rsidR="00AE6FD9" w:rsidRDefault="00AE6FD9" w:rsidP="00AE6FD9">
          <w:pPr>
            <w:pStyle w:val="02FA97E805E34DA1B61EE32600A53C5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4F6D93AAF94FEA8DB85A94C01515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28D4A0-3547-4269-BC45-82F863AC2EF5}"/>
      </w:docPartPr>
      <w:docPartBody>
        <w:p w:rsidR="00AE6FD9" w:rsidRDefault="00AE6FD9" w:rsidP="00AE6FD9">
          <w:pPr>
            <w:pStyle w:val="FB4F6D93AAF94FEA8DB85A94C01515C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12AAB42E654B39A922496633674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563A69-58B0-46D2-8DE6-36BA630C26B8}"/>
      </w:docPartPr>
      <w:docPartBody>
        <w:p w:rsidR="00AE6FD9" w:rsidRDefault="00AE6FD9" w:rsidP="00AE6FD9">
          <w:pPr>
            <w:pStyle w:val="D912AAB42E654B39A922496633674C1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D9"/>
    <w:rsid w:val="00034FBA"/>
    <w:rsid w:val="00AE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87E07BC49A244C9B23AB71BE7E9B75E">
    <w:name w:val="A87E07BC49A244C9B23AB71BE7E9B75E"/>
    <w:rsid w:val="00AE6FD9"/>
  </w:style>
  <w:style w:type="character" w:styleId="Platshllartext">
    <w:name w:val="Placeholder Text"/>
    <w:basedOn w:val="Standardstycketeckensnitt"/>
    <w:uiPriority w:val="99"/>
    <w:semiHidden/>
    <w:rsid w:val="00AE6FD9"/>
    <w:rPr>
      <w:noProof w:val="0"/>
      <w:color w:val="808080"/>
    </w:rPr>
  </w:style>
  <w:style w:type="paragraph" w:customStyle="1" w:styleId="514525B1DA804B609407CA7F30C450E7">
    <w:name w:val="514525B1DA804B609407CA7F30C450E7"/>
    <w:rsid w:val="00AE6FD9"/>
  </w:style>
  <w:style w:type="paragraph" w:customStyle="1" w:styleId="53CB9A316327417F8F06B97D7D488603">
    <w:name w:val="53CB9A316327417F8F06B97D7D488603"/>
    <w:rsid w:val="00AE6FD9"/>
  </w:style>
  <w:style w:type="paragraph" w:customStyle="1" w:styleId="36D6969B86EC4DCB8E1C52A7D2A846CD">
    <w:name w:val="36D6969B86EC4DCB8E1C52A7D2A846CD"/>
    <w:rsid w:val="00AE6FD9"/>
  </w:style>
  <w:style w:type="paragraph" w:customStyle="1" w:styleId="D449918486C446E785FD88FB2D002BB9">
    <w:name w:val="D449918486C446E785FD88FB2D002BB9"/>
    <w:rsid w:val="00AE6FD9"/>
  </w:style>
  <w:style w:type="paragraph" w:customStyle="1" w:styleId="667CD2CA68B64C84A9E315830C6EB04C">
    <w:name w:val="667CD2CA68B64C84A9E315830C6EB04C"/>
    <w:rsid w:val="00AE6FD9"/>
  </w:style>
  <w:style w:type="paragraph" w:customStyle="1" w:styleId="FCE612B510DF423B92674309555A96F9">
    <w:name w:val="FCE612B510DF423B92674309555A96F9"/>
    <w:rsid w:val="00AE6FD9"/>
  </w:style>
  <w:style w:type="paragraph" w:customStyle="1" w:styleId="8263CFC9787D4BD9B320AE441DC8563A">
    <w:name w:val="8263CFC9787D4BD9B320AE441DC8563A"/>
    <w:rsid w:val="00AE6FD9"/>
  </w:style>
  <w:style w:type="paragraph" w:customStyle="1" w:styleId="C5005B0DCEBF477894F83D439CD9CD55">
    <w:name w:val="C5005B0DCEBF477894F83D439CD9CD55"/>
    <w:rsid w:val="00AE6FD9"/>
  </w:style>
  <w:style w:type="paragraph" w:customStyle="1" w:styleId="02FA97E805E34DA1B61EE32600A53C5D">
    <w:name w:val="02FA97E805E34DA1B61EE32600A53C5D"/>
    <w:rsid w:val="00AE6FD9"/>
  </w:style>
  <w:style w:type="paragraph" w:customStyle="1" w:styleId="FB4F6D93AAF94FEA8DB85A94C01515C2">
    <w:name w:val="FB4F6D93AAF94FEA8DB85A94C01515C2"/>
    <w:rsid w:val="00AE6FD9"/>
  </w:style>
  <w:style w:type="paragraph" w:customStyle="1" w:styleId="667CD2CA68B64C84A9E315830C6EB04C1">
    <w:name w:val="667CD2CA68B64C84A9E315830C6EB04C1"/>
    <w:rsid w:val="00AE6FD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2FA97E805E34DA1B61EE32600A53C5D1">
    <w:name w:val="02FA97E805E34DA1B61EE32600A53C5D1"/>
    <w:rsid w:val="00AE6FD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5C738A0788445F4928042CE92EA76AE">
    <w:name w:val="05C738A0788445F4928042CE92EA76AE"/>
    <w:rsid w:val="00AE6FD9"/>
  </w:style>
  <w:style w:type="paragraph" w:customStyle="1" w:styleId="BF76D6E24AB1472B9EA68F1CCBFB9238">
    <w:name w:val="BF76D6E24AB1472B9EA68F1CCBFB9238"/>
    <w:rsid w:val="00AE6FD9"/>
  </w:style>
  <w:style w:type="paragraph" w:customStyle="1" w:styleId="82F6424A34E44D988120CA6FB59DC18D">
    <w:name w:val="82F6424A34E44D988120CA6FB59DC18D"/>
    <w:rsid w:val="00AE6FD9"/>
  </w:style>
  <w:style w:type="paragraph" w:customStyle="1" w:styleId="D312E8E3BFE24CACB506DFB50B3A9810">
    <w:name w:val="D312E8E3BFE24CACB506DFB50B3A9810"/>
    <w:rsid w:val="00AE6FD9"/>
  </w:style>
  <w:style w:type="paragraph" w:customStyle="1" w:styleId="F01BB691F99547E3B53B6A84FC352340">
    <w:name w:val="F01BB691F99547E3B53B6A84FC352340"/>
    <w:rsid w:val="00AE6FD9"/>
  </w:style>
  <w:style w:type="paragraph" w:customStyle="1" w:styleId="D912AAB42E654B39A922496633674C16">
    <w:name w:val="D912AAB42E654B39A922496633674C16"/>
    <w:rsid w:val="00AE6FD9"/>
  </w:style>
  <w:style w:type="paragraph" w:customStyle="1" w:styleId="6E741B53A7D943249B40750C93BA747C">
    <w:name w:val="6E741B53A7D943249B40750C93BA747C"/>
    <w:rsid w:val="00AE6F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8db7245b-51fb-4c41-93c9-9a58650abee9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01A41D993B3A449A712A26F852717BB" ma:contentTypeVersion="24" ma:contentTypeDescription="Skapa nytt dokument med möjlighet att välja RK-mall" ma:contentTypeScope="" ma:versionID="3f3ca6fbdb2b9bf49909491a7054d5af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targetNamespace="http://schemas.microsoft.com/office/2006/metadata/properties" ma:root="true" ma:fieldsID="37216e8593aa18f60656876012061646" ns2:_="" ns4:_="" ns5:_="" ns6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58f65a21-36f4-4103-a175-f6be160d2a91}" ma:internalName="TaxCatchAllLabel" ma:readOnly="true" ma:showField="CatchAllDataLabel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58f65a21-36f4-4103-a175-f6be160d2a91}" ma:internalName="TaxCatchAll" ma:showField="CatchAllData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2020-09-16T00:00:00</HeaderDate>
    <Office/>
    <Dnr/>
    <ParagrafNr/>
    <DocumentTitle/>
    <VisitingAddress/>
    <Extra1/>
    <Extra2/>
    <Extra3>arkus Wieche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1BF12-E2A7-41FE-9210-DE4A50A7CE09}"/>
</file>

<file path=customXml/itemProps2.xml><?xml version="1.0" encoding="utf-8"?>
<ds:datastoreItem xmlns:ds="http://schemas.openxmlformats.org/officeDocument/2006/customXml" ds:itemID="{D82CAF38-CECD-48A6-9485-97985F96FEA9}"/>
</file>

<file path=customXml/itemProps3.xml><?xml version="1.0" encoding="utf-8"?>
<ds:datastoreItem xmlns:ds="http://schemas.openxmlformats.org/officeDocument/2006/customXml" ds:itemID="{C7692FDE-9DB1-444C-83FD-6CDFBDEA34E6}"/>
</file>

<file path=customXml/itemProps4.xml><?xml version="1.0" encoding="utf-8"?>
<ds:datastoreItem xmlns:ds="http://schemas.openxmlformats.org/officeDocument/2006/customXml" ds:itemID="{F8218BF5-BD5B-4CEF-9299-B2E1DE131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82CAF38-CECD-48A6-9485-97985F96FEA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28044A5-4954-4E51-80A0-C55953BFC641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D91EDB4C-EABF-4701-88A6-F645630C5BC6}"/>
</file>

<file path=customXml/itemProps8.xml><?xml version="1.0" encoding="utf-8"?>
<ds:datastoreItem xmlns:ds="http://schemas.openxmlformats.org/officeDocument/2006/customXml" ds:itemID="{E1CD293E-EB40-4B3E-A874-01AB2B501E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7.docx</dc:title>
  <dc:subject/>
  <dc:creator/>
  <cp:keywords/>
  <dc:description/>
  <cp:lastModifiedBy/>
  <cp:revision>18</cp:revision>
  <cp:lastPrinted>2020-09-11T08:18:00Z</cp:lastPrinted>
  <dcterms:created xsi:type="dcterms:W3CDTF">2020-09-10T06:48:00Z</dcterms:created>
  <dcterms:modified xsi:type="dcterms:W3CDTF">2020-09-15T06:45:00Z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">
    <vt:lpwstr>P2XF6VT2D3NN-1568736191-4857</vt:lpwstr>
  </property>
  <property fmtid="{D5CDD505-2E9C-101B-9397-08002B2CF9AE}" pid="6" name="_dlc_DocIdUrl">
    <vt:lpwstr>https://dhs.sp.regeringskansliet.se/yta/fi-ska/_layouts/15/DocIdRedir.aspx?ID=P2XF6VT2D3NN-1568736191-4857, P2XF6VT2D3NN-1568736191-4857</vt:lpwstr>
  </property>
  <property fmtid="{D5CDD505-2E9C-101B-9397-08002B2CF9AE}" pid="7" name="_dlc_DocIdItemGuid">
    <vt:lpwstr>8e50e8ae-9b87-4a90-a0c1-5015686a2325</vt:lpwstr>
  </property>
</Properties>
</file>