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A92F2C" w14:textId="77777777" w:rsidR="0064718E" w:rsidRDefault="0064718E" w:rsidP="0064718E">
      <w:pPr>
        <w:pStyle w:val="Rubrik"/>
      </w:pPr>
      <w:r>
        <w:t xml:space="preserve">Svar på fråga </w:t>
      </w:r>
      <w:r w:rsidRPr="00346679">
        <w:t>2019/20:6</w:t>
      </w:r>
      <w:r>
        <w:t>26</w:t>
      </w:r>
      <w:r>
        <w:rPr>
          <w:rFonts w:ascii="TimesNewRomanPS-BoldMT" w:hAnsi="TimesNewRomanPS-BoldMT" w:cs="TimesNewRomanPS-BoldMT"/>
          <w:b/>
          <w:bCs/>
          <w:sz w:val="23"/>
          <w:szCs w:val="23"/>
        </w:rPr>
        <w:t xml:space="preserve"> </w:t>
      </w:r>
      <w:r>
        <w:t xml:space="preserve">av </w:t>
      </w:r>
      <w:r w:rsidRPr="0064718E">
        <w:t>Magnus Persson (SD)</w:t>
      </w:r>
      <w:r>
        <w:br/>
        <w:t>Samhalls uppdrag</w:t>
      </w:r>
      <w:bookmarkStart w:id="0" w:name="_GoBack"/>
      <w:bookmarkEnd w:id="0"/>
    </w:p>
    <w:p w14:paraId="36C50FAD" w14:textId="245CF4A8" w:rsidR="00624475" w:rsidRDefault="005F6F74" w:rsidP="00624475">
      <w:pPr>
        <w:pStyle w:val="Brdtextutanavstnd"/>
      </w:pPr>
      <w:r w:rsidRPr="0064718E">
        <w:t>Magnus Persson</w:t>
      </w:r>
      <w:r>
        <w:t xml:space="preserve"> </w:t>
      </w:r>
      <w:r w:rsidR="0064718E">
        <w:t xml:space="preserve">har frågat mig om </w:t>
      </w:r>
      <w:r w:rsidR="0064718E" w:rsidRPr="00346679">
        <w:t xml:space="preserve">jag </w:t>
      </w:r>
      <w:r w:rsidR="007C3825">
        <w:t xml:space="preserve">tänker </w:t>
      </w:r>
      <w:r w:rsidR="0064718E">
        <w:t>vidta åtgärder för att komma till rätta med de problem som uppdagats på Samhall</w:t>
      </w:r>
      <w:r w:rsidR="00390484">
        <w:t>.</w:t>
      </w:r>
    </w:p>
    <w:p w14:paraId="30CFDDEA" w14:textId="77777777" w:rsidR="00624475" w:rsidRDefault="00624475" w:rsidP="00624475">
      <w:pPr>
        <w:pStyle w:val="Brdtextutanavstnd"/>
      </w:pPr>
    </w:p>
    <w:p w14:paraId="7E552002" w14:textId="55423CF8" w:rsidR="00624475" w:rsidRDefault="00624475" w:rsidP="000D7110">
      <w:pPr>
        <w:pStyle w:val="Brdtext"/>
      </w:pPr>
      <w:r>
        <w:t>Samhall</w:t>
      </w:r>
      <w:r w:rsidR="00EE13B5">
        <w:t xml:space="preserve">s verksamhet och </w:t>
      </w:r>
      <w:r w:rsidR="00E86E28">
        <w:t xml:space="preserve">de arbetstillfällen som den skapar </w:t>
      </w:r>
      <w:r>
        <w:t xml:space="preserve">är </w:t>
      </w:r>
      <w:r w:rsidR="005F6F74">
        <w:t xml:space="preserve">viktiga </w:t>
      </w:r>
      <w:r>
        <w:t xml:space="preserve">för att </w:t>
      </w:r>
      <w:r w:rsidR="0037142E">
        <w:t>kvinnor och män</w:t>
      </w:r>
      <w:r w:rsidR="0037142E">
        <w:t xml:space="preserve"> </w:t>
      </w:r>
      <w:r>
        <w:t>med funktionsnedsättning och nedsatt arbetsförmåga som står utanför arbetsmarknaden ska kunna ges möjlighet till meningsfulla jobb.</w:t>
      </w:r>
    </w:p>
    <w:p w14:paraId="43446241" w14:textId="53C7A620" w:rsidR="005F6F74" w:rsidRDefault="00CA6954" w:rsidP="000D7110">
      <w:pPr>
        <w:pStyle w:val="Brdtext"/>
      </w:pPr>
      <w:r>
        <w:t>S</w:t>
      </w:r>
      <w:r w:rsidR="005F6F74">
        <w:t>yfte</w:t>
      </w:r>
      <w:r>
        <w:t>t med Samhall</w:t>
      </w:r>
      <w:r w:rsidR="00132125">
        <w:t>s verksamhet</w:t>
      </w:r>
      <w:r w:rsidR="005F6F74">
        <w:t xml:space="preserve"> är tydligt. </w:t>
      </w:r>
      <w:r w:rsidR="00132125">
        <w:t>Samhall</w:t>
      </w:r>
      <w:r w:rsidR="005F6F74">
        <w:t xml:space="preserve"> ska </w:t>
      </w:r>
      <w:r w:rsidR="005F6F74" w:rsidRPr="005F6F74">
        <w:t>producera efterfrågade varor och tjänster och genom detta skapa meningsfulla och utvecklande arbeten åt personer med funktions</w:t>
      </w:r>
      <w:r w:rsidR="00EE13B5">
        <w:t>nedsättning</w:t>
      </w:r>
      <w:r w:rsidR="005F6F74" w:rsidRPr="005F6F74">
        <w:t xml:space="preserve"> som medför nedsatt arbetsförmåga där behoven finns.</w:t>
      </w:r>
      <w:r w:rsidR="005F6F74">
        <w:t xml:space="preserve"> </w:t>
      </w:r>
      <w:r w:rsidR="005F6F74" w:rsidRPr="005F6F74">
        <w:t>Verksamheten ska anpassas till de förutsättningar personer med funktions</w:t>
      </w:r>
      <w:r w:rsidR="00EE13B5">
        <w:t>nedsättning</w:t>
      </w:r>
      <w:r w:rsidR="005F6F74" w:rsidRPr="005F6F74">
        <w:t xml:space="preserve"> som medför nedsatt arbetsförmåga har och bedrivas enligt affärsmässiga principer samt på marknadens villkor, varvid </w:t>
      </w:r>
      <w:r w:rsidR="00132125">
        <w:t xml:space="preserve">det </w:t>
      </w:r>
      <w:r w:rsidR="005F6F74" w:rsidRPr="005F6F74">
        <w:t>ska iakttas att övrigt näringsliv inte utsätts för osund konkurrens.</w:t>
      </w:r>
      <w:r w:rsidR="005F6F74">
        <w:t xml:space="preserve"> </w:t>
      </w:r>
    </w:p>
    <w:p w14:paraId="6AA1196F" w14:textId="4E143700" w:rsidR="005F6F74" w:rsidRDefault="00EE13B5" w:rsidP="000D7110">
      <w:pPr>
        <w:pStyle w:val="Brdtext"/>
      </w:pPr>
      <w:r>
        <w:t xml:space="preserve">Det är Arbetsförmedlingen som disponerar de arbetstillfällen som </w:t>
      </w:r>
      <w:r w:rsidR="00132125">
        <w:t>Samhall</w:t>
      </w:r>
      <w:r>
        <w:t xml:space="preserve"> ställer till förfogande. </w:t>
      </w:r>
      <w:r w:rsidR="005F6F74">
        <w:t xml:space="preserve">Vilka </w:t>
      </w:r>
      <w:r w:rsidR="00E86E28">
        <w:t xml:space="preserve">personer </w:t>
      </w:r>
      <w:r w:rsidR="005F6F74">
        <w:t xml:space="preserve">Arbetsförmedlingen ska anvisa en skyddad anställning hos bolaget framgår av förordning </w:t>
      </w:r>
      <w:r w:rsidR="005F6F74" w:rsidRPr="005F6F74">
        <w:t>(2017:462) om särskilda insatser för personer med funktionsnedsättning som medför nedsatt arbetsförmåga</w:t>
      </w:r>
      <w:r w:rsidR="005F6F74">
        <w:t xml:space="preserve">. </w:t>
      </w:r>
      <w:r w:rsidR="00265065">
        <w:t>I</w:t>
      </w:r>
      <w:r w:rsidR="00E86E28">
        <w:t>nsatser</w:t>
      </w:r>
      <w:r w:rsidR="00265065">
        <w:t>na</w:t>
      </w:r>
      <w:r w:rsidR="00E86E28">
        <w:t xml:space="preserve"> </w:t>
      </w:r>
      <w:r w:rsidR="00E86E28" w:rsidRPr="00E86E28">
        <w:t>riktar sig till personer som har en funktionsnedsättning som medför nedsatt arbetsförmåga och som har behov av stöd för att stärka sina möjligheter att få eller behålla ett arbete</w:t>
      </w:r>
      <w:r w:rsidR="00E86E28">
        <w:t>.</w:t>
      </w:r>
      <w:r w:rsidR="007D0B7D">
        <w:t xml:space="preserve"> Syftet är bl.a. att kompensera för nedsättningen i arbetsförmåga.</w:t>
      </w:r>
      <w:r w:rsidR="00E86E28">
        <w:t xml:space="preserve"> </w:t>
      </w:r>
      <w:r w:rsidR="00265065">
        <w:t>D</w:t>
      </w:r>
      <w:r w:rsidR="00AA0813">
        <w:t>e som a</w:t>
      </w:r>
      <w:r w:rsidR="00AC38FC">
        <w:t>n</w:t>
      </w:r>
      <w:r w:rsidR="00AA0813">
        <w:t xml:space="preserve">visas </w:t>
      </w:r>
      <w:r w:rsidR="00FD287E">
        <w:t xml:space="preserve">till skyddat arbete hos </w:t>
      </w:r>
      <w:r w:rsidR="005F6F74">
        <w:t xml:space="preserve">Samhall ska </w:t>
      </w:r>
      <w:r w:rsidR="00AA0813">
        <w:t>vara de</w:t>
      </w:r>
      <w:r w:rsidR="005F6F74" w:rsidRPr="005F6F74">
        <w:t xml:space="preserve"> </w:t>
      </w:r>
      <w:r w:rsidR="00AA0813">
        <w:t xml:space="preserve">vars </w:t>
      </w:r>
      <w:r w:rsidR="005F6F74" w:rsidRPr="005F6F74">
        <w:t xml:space="preserve">arbetsförmåga är så nedsatt att personen inte kan få något annat arbete och vars behov inte kan tillgodoses </w:t>
      </w:r>
      <w:r w:rsidR="005F6F74" w:rsidRPr="005F6F74">
        <w:lastRenderedPageBreak/>
        <w:t>genom andra insatser</w:t>
      </w:r>
      <w:r w:rsidR="00AA0813">
        <w:t>.</w:t>
      </w:r>
      <w:r w:rsidR="00132125">
        <w:t xml:space="preserve"> </w:t>
      </w:r>
      <w:r w:rsidR="00AA0813">
        <w:t xml:space="preserve">Arbetsförmedlingen </w:t>
      </w:r>
      <w:r w:rsidR="00265065">
        <w:t xml:space="preserve">ska </w:t>
      </w:r>
      <w:r w:rsidR="007D0B7D">
        <w:t xml:space="preserve">också </w:t>
      </w:r>
      <w:r w:rsidR="005F6F74" w:rsidRPr="005F6F74">
        <w:t xml:space="preserve">ha prövat om personens behov kan tillgodoses av </w:t>
      </w:r>
      <w:r w:rsidR="007C607F">
        <w:t xml:space="preserve">andra </w:t>
      </w:r>
      <w:r w:rsidR="00FD287E">
        <w:t xml:space="preserve">särskilda </w:t>
      </w:r>
      <w:r w:rsidR="005F6F74" w:rsidRPr="005F6F74">
        <w:t>insatser</w:t>
      </w:r>
      <w:r w:rsidR="005F6F74">
        <w:t xml:space="preserve"> för målgruppen, som exempelvis lönebidrag</w:t>
      </w:r>
      <w:r w:rsidR="006B2421">
        <w:t xml:space="preserve"> hos andra arbetsgivare</w:t>
      </w:r>
      <w:r w:rsidR="005F6F74">
        <w:t>.</w:t>
      </w:r>
      <w:r>
        <w:t xml:space="preserve"> Inriktningen för vilka som ska anvisas skyddat arbete har tydliggjort</w:t>
      </w:r>
      <w:r w:rsidR="002C1770">
        <w:t>s</w:t>
      </w:r>
      <w:r>
        <w:t xml:space="preserve"> i denna förordning. Arbetsförmedlingen redovisar att man 2018 sett förbättrad träffsäkerhet i uppdraget mot Samhall och att andelen från de prioriterade grupperna bland personer med funktionsnedsättning, som </w:t>
      </w:r>
      <w:r w:rsidR="007D0B7D">
        <w:t>har det särskilt svårt på</w:t>
      </w:r>
      <w:r>
        <w:t xml:space="preserve"> arbetsmarknaden, har ökat jämfört med tidigare år.</w:t>
      </w:r>
      <w:r w:rsidR="00132125">
        <w:t xml:space="preserve"> Jag förväntar mig att Arbetsförmedlingen </w:t>
      </w:r>
      <w:r w:rsidR="00390484">
        <w:t>fortsatt</w:t>
      </w:r>
      <w:r w:rsidR="009B6BDF">
        <w:t xml:space="preserve"> följer upp</w:t>
      </w:r>
      <w:r w:rsidR="00390484">
        <w:t xml:space="preserve"> anvisningarna till bolaget</w:t>
      </w:r>
      <w:r w:rsidR="009B6BDF">
        <w:t>.</w:t>
      </w:r>
    </w:p>
    <w:p w14:paraId="0C86C66C" w14:textId="77777777" w:rsidR="00265065" w:rsidRDefault="00FD287E" w:rsidP="000D7110">
      <w:pPr>
        <w:pStyle w:val="Brdtext"/>
      </w:pPr>
      <w:r w:rsidRPr="00FD287E">
        <w:t xml:space="preserve">Regeringen har en hög ambition </w:t>
      </w:r>
      <w:r w:rsidR="0066372E">
        <w:t>för</w:t>
      </w:r>
      <w:r w:rsidRPr="00FD287E">
        <w:t xml:space="preserve"> hållbart företagande och har högt ställda förväntningar på att statligt ägda bolag ska agera föredömligt och bedriva sin verksamhet på ett sätt som gynnar en hållbar utveckling, vilket inkluderar en god affärsetik.</w:t>
      </w:r>
      <w:r>
        <w:t xml:space="preserve"> </w:t>
      </w:r>
      <w:r w:rsidRPr="00624475">
        <w:t xml:space="preserve">Gällande anbud i upphandlingar så </w:t>
      </w:r>
      <w:r>
        <w:t xml:space="preserve">följer regeringen upp att </w:t>
      </w:r>
      <w:r w:rsidRPr="00624475">
        <w:t xml:space="preserve">Samhall </w:t>
      </w:r>
      <w:r>
        <w:t xml:space="preserve">agerar </w:t>
      </w:r>
      <w:r w:rsidRPr="00624475">
        <w:t>affärsmässigt och på marknadsmässiga prisnivåer.</w:t>
      </w:r>
      <w:r>
        <w:t xml:space="preserve"> </w:t>
      </w:r>
      <w:r w:rsidR="00624475" w:rsidRPr="00624475">
        <w:t xml:space="preserve">Vidare kan frågor rörande eventuell snedvridning av konkurrensen prövas inom ramen för konkurrenslagens (2008:579) bestämmelser om konkurrensbegränsande offentlig säljverksamhet. </w:t>
      </w:r>
      <w:r w:rsidR="00132125">
        <w:t>I</w:t>
      </w:r>
      <w:r w:rsidR="00E86E28">
        <w:t xml:space="preserve"> december 2018 utredde </w:t>
      </w:r>
      <w:r w:rsidR="00132125">
        <w:t xml:space="preserve">också </w:t>
      </w:r>
      <w:r w:rsidR="00E86E28">
        <w:t>Konkurrensverket o</w:t>
      </w:r>
      <w:r w:rsidR="00E86E28" w:rsidRPr="00E86E28">
        <w:t xml:space="preserve">m Samhalls försäljning av städtjänster riskerar att snedvrida eller hämma konkurrensen. </w:t>
      </w:r>
      <w:r w:rsidR="00E86E28">
        <w:t>Konkurrensverket valde att avskriva ärende</w:t>
      </w:r>
      <w:r w:rsidR="00132125">
        <w:t>t</w:t>
      </w:r>
      <w:r w:rsidR="00E86E28">
        <w:t xml:space="preserve"> då de </w:t>
      </w:r>
      <w:r w:rsidR="00E86E28" w:rsidRPr="00E86E28">
        <w:t xml:space="preserve">inte </w:t>
      </w:r>
      <w:r w:rsidR="00E86E28">
        <w:t xml:space="preserve">fann </w:t>
      </w:r>
      <w:r w:rsidR="00E86E28" w:rsidRPr="00E86E28">
        <w:t>skäl att utreda ärendet vidare.</w:t>
      </w:r>
    </w:p>
    <w:p w14:paraId="775E342F" w14:textId="18B0E305" w:rsidR="00E86E28" w:rsidRDefault="00265065" w:rsidP="000D7110">
      <w:pPr>
        <w:pStyle w:val="Brdtext"/>
      </w:pPr>
      <w:r>
        <w:t>P</w:t>
      </w:r>
      <w:r w:rsidR="00E86E28">
        <w:t xml:space="preserve">åstående </w:t>
      </w:r>
      <w:r w:rsidR="008F600E">
        <w:t xml:space="preserve">om </w:t>
      </w:r>
      <w:r w:rsidR="00071278">
        <w:t xml:space="preserve">att </w:t>
      </w:r>
      <w:r w:rsidR="00132125">
        <w:t xml:space="preserve">Samhall </w:t>
      </w:r>
      <w:r w:rsidR="008F600E" w:rsidRPr="008F600E">
        <w:t xml:space="preserve">anlitar underentreprenörer </w:t>
      </w:r>
      <w:r w:rsidR="008F5920">
        <w:t>samtidigt som</w:t>
      </w:r>
      <w:r w:rsidR="007C607F">
        <w:t xml:space="preserve"> </w:t>
      </w:r>
      <w:r w:rsidR="008F5920">
        <w:t>bolaget</w:t>
      </w:r>
      <w:r w:rsidR="007C607F">
        <w:t xml:space="preserve"> skulle </w:t>
      </w:r>
      <w:r w:rsidR="00071278">
        <w:t xml:space="preserve">få ersättning </w:t>
      </w:r>
      <w:r w:rsidR="007C607F">
        <w:t xml:space="preserve">från staten </w:t>
      </w:r>
      <w:r w:rsidR="00071278">
        <w:t xml:space="preserve">för detta </w:t>
      </w:r>
      <w:r w:rsidR="008F600E">
        <w:t>är en missuppfattning.</w:t>
      </w:r>
      <w:r w:rsidR="00071278">
        <w:t xml:space="preserve"> </w:t>
      </w:r>
      <w:r w:rsidR="00C16A2B">
        <w:t>Vilka kostnader</w:t>
      </w:r>
      <w:r w:rsidR="00071278">
        <w:t xml:space="preserve"> Samhall får ersättning för regleras i förordning </w:t>
      </w:r>
      <w:r w:rsidR="00071278" w:rsidRPr="00071278">
        <w:t>(2018:1528) om statlig ersättning till Samhall Aktiebolag för en tjänst av allmänt ekonomiskt intresse</w:t>
      </w:r>
      <w:r w:rsidR="00071278">
        <w:t xml:space="preserve">. </w:t>
      </w:r>
      <w:r w:rsidR="00FD287E">
        <w:t xml:space="preserve">Ersättningen får inte överstiga de merkostnader Samhall har jämfört med om verksamheten skulle ha bedrivits utan krav på att anställa personal med funktionsnedsättning som medför nedsatt arbetsförmåga. </w:t>
      </w:r>
      <w:r w:rsidR="00D82967">
        <w:t xml:space="preserve">I de stödberättigade kostnaderna ingår inte kostnader för </w:t>
      </w:r>
      <w:r w:rsidR="008F5920">
        <w:t>under</w:t>
      </w:r>
      <w:r w:rsidR="00D82967">
        <w:t>leverantörer</w:t>
      </w:r>
      <w:r w:rsidR="004F4A77">
        <w:t>.</w:t>
      </w:r>
    </w:p>
    <w:p w14:paraId="17758FAE" w14:textId="676556BB" w:rsidR="009C31B9" w:rsidRDefault="009C31B9" w:rsidP="000D7110">
      <w:pPr>
        <w:pStyle w:val="Brdtext"/>
      </w:pPr>
      <w:r>
        <w:t xml:space="preserve">Jag har noterat </w:t>
      </w:r>
      <w:r w:rsidR="00B81EB0">
        <w:t xml:space="preserve">det tillkännagivande </w:t>
      </w:r>
      <w:r w:rsidR="00132125">
        <w:t xml:space="preserve">som Riksdagen nyligen beslutat om </w:t>
      </w:r>
      <w:r w:rsidR="00B81EB0">
        <w:t>att regeringen ska se över Samhalls uppdrag. Regeringen kommer givetvis återkomma i den frågan.</w:t>
      </w:r>
    </w:p>
    <w:p w14:paraId="79468FDC" w14:textId="1478108E" w:rsidR="005F6F74" w:rsidRDefault="005F6F74" w:rsidP="005F6F74">
      <w:pPr>
        <w:pStyle w:val="Brdtext"/>
      </w:pPr>
      <w:r>
        <w:t xml:space="preserve">Stockholm den </w:t>
      </w:r>
      <w:sdt>
        <w:sdtPr>
          <w:id w:val="-1225218591"/>
          <w:placeholder>
            <w:docPart w:val="4176688C17C647E0A1FC0D9783584F0F"/>
          </w:placeholder>
          <w:dataBinding w:prefixMappings="xmlns:ns0='http://lp/documentinfo/RK' " w:xpath="/ns0:DocumentInfo[1]/ns0:BaseInfo[1]/ns0:HeaderDate[1]" w:storeItemID="{F2232F89-12E5-489C-9210-23EF91A58419}"/>
          <w:date w:fullDate="2019-12-19T00:00:00Z">
            <w:dateFormat w:val="d MMMM yyyy"/>
            <w:lid w:val="sv-SE"/>
            <w:storeMappedDataAs w:val="dateTime"/>
            <w:calendar w:val="gregorian"/>
          </w:date>
        </w:sdtPr>
        <w:sdtEndPr/>
        <w:sdtContent>
          <w:r>
            <w:t>19 december 2019</w:t>
          </w:r>
        </w:sdtContent>
      </w:sdt>
    </w:p>
    <w:p w14:paraId="0AD78E0D" w14:textId="77777777" w:rsidR="00265065" w:rsidRDefault="00265065" w:rsidP="000D7110">
      <w:pPr>
        <w:pStyle w:val="Brdtext"/>
      </w:pPr>
    </w:p>
    <w:p w14:paraId="00540027" w14:textId="3A9BECC8" w:rsidR="005F6F74" w:rsidRDefault="005F6F74" w:rsidP="000D7110">
      <w:pPr>
        <w:pStyle w:val="Brdtext"/>
      </w:pPr>
      <w:r>
        <w:t>Eva Nordmark</w:t>
      </w:r>
    </w:p>
    <w:sectPr w:rsidR="005F6F74"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AD3BB" w14:textId="77777777" w:rsidR="0064718E" w:rsidRDefault="0064718E" w:rsidP="00A87A54">
      <w:pPr>
        <w:spacing w:after="0" w:line="240" w:lineRule="auto"/>
      </w:pPr>
      <w:r>
        <w:separator/>
      </w:r>
    </w:p>
  </w:endnote>
  <w:endnote w:type="continuationSeparator" w:id="0">
    <w:p w14:paraId="5284FF00" w14:textId="77777777" w:rsidR="0064718E" w:rsidRDefault="0064718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918D0" w14:textId="77777777" w:rsidR="008D0788" w:rsidRDefault="008D078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146CEFF" w14:textId="77777777" w:rsidTr="006A26EC">
      <w:trPr>
        <w:trHeight w:val="227"/>
        <w:jc w:val="right"/>
      </w:trPr>
      <w:tc>
        <w:tcPr>
          <w:tcW w:w="708" w:type="dxa"/>
          <w:vAlign w:val="bottom"/>
        </w:tcPr>
        <w:p w14:paraId="13528F0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AE77A69" w14:textId="77777777" w:rsidTr="006A26EC">
      <w:trPr>
        <w:trHeight w:val="850"/>
        <w:jc w:val="right"/>
      </w:trPr>
      <w:tc>
        <w:tcPr>
          <w:tcW w:w="708" w:type="dxa"/>
          <w:vAlign w:val="bottom"/>
        </w:tcPr>
        <w:p w14:paraId="747FEE57" w14:textId="77777777" w:rsidR="005606BC" w:rsidRPr="00347E11" w:rsidRDefault="005606BC" w:rsidP="005606BC">
          <w:pPr>
            <w:pStyle w:val="Sidfot"/>
            <w:spacing w:line="276" w:lineRule="auto"/>
            <w:jc w:val="right"/>
          </w:pPr>
        </w:p>
      </w:tc>
    </w:tr>
  </w:tbl>
  <w:p w14:paraId="4D500342"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B37C1D4" w14:textId="77777777" w:rsidTr="001F4302">
      <w:trPr>
        <w:trHeight w:val="510"/>
      </w:trPr>
      <w:tc>
        <w:tcPr>
          <w:tcW w:w="8525" w:type="dxa"/>
          <w:gridSpan w:val="2"/>
          <w:vAlign w:val="bottom"/>
        </w:tcPr>
        <w:p w14:paraId="15EFCA7C" w14:textId="77777777" w:rsidR="00347E11" w:rsidRPr="00347E11" w:rsidRDefault="00347E11" w:rsidP="00347E11">
          <w:pPr>
            <w:pStyle w:val="Sidfot"/>
            <w:rPr>
              <w:sz w:val="8"/>
            </w:rPr>
          </w:pPr>
        </w:p>
      </w:tc>
    </w:tr>
    <w:tr w:rsidR="00093408" w:rsidRPr="00EE3C0F" w14:paraId="01A3AF48" w14:textId="77777777" w:rsidTr="00C26068">
      <w:trPr>
        <w:trHeight w:val="227"/>
      </w:trPr>
      <w:tc>
        <w:tcPr>
          <w:tcW w:w="4074" w:type="dxa"/>
        </w:tcPr>
        <w:p w14:paraId="1513A022" w14:textId="77777777" w:rsidR="00347E11" w:rsidRPr="00F53AEA" w:rsidRDefault="00347E11" w:rsidP="00C26068">
          <w:pPr>
            <w:pStyle w:val="Sidfot"/>
            <w:spacing w:line="276" w:lineRule="auto"/>
          </w:pPr>
        </w:p>
      </w:tc>
      <w:tc>
        <w:tcPr>
          <w:tcW w:w="4451" w:type="dxa"/>
        </w:tcPr>
        <w:p w14:paraId="2CF30215" w14:textId="77777777" w:rsidR="00093408" w:rsidRPr="00F53AEA" w:rsidRDefault="00093408" w:rsidP="00F53AEA">
          <w:pPr>
            <w:pStyle w:val="Sidfot"/>
            <w:spacing w:line="276" w:lineRule="auto"/>
          </w:pPr>
        </w:p>
      </w:tc>
    </w:tr>
  </w:tbl>
  <w:p w14:paraId="7F8813D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036EC" w14:textId="77777777" w:rsidR="0064718E" w:rsidRDefault="0064718E" w:rsidP="00A87A54">
      <w:pPr>
        <w:spacing w:after="0" w:line="240" w:lineRule="auto"/>
      </w:pPr>
      <w:r>
        <w:separator/>
      </w:r>
    </w:p>
  </w:footnote>
  <w:footnote w:type="continuationSeparator" w:id="0">
    <w:p w14:paraId="3B95975C" w14:textId="77777777" w:rsidR="0064718E" w:rsidRDefault="0064718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1A6E2" w14:textId="77777777" w:rsidR="008D0788" w:rsidRDefault="008D078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1ECE2" w14:textId="77777777" w:rsidR="008D0788" w:rsidRDefault="008D078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4718E" w14:paraId="4002C29E" w14:textId="77777777" w:rsidTr="00C93EBA">
      <w:trPr>
        <w:trHeight w:val="227"/>
      </w:trPr>
      <w:tc>
        <w:tcPr>
          <w:tcW w:w="5534" w:type="dxa"/>
        </w:tcPr>
        <w:p w14:paraId="54FC2DCE" w14:textId="77777777" w:rsidR="0064718E" w:rsidRPr="007D73AB" w:rsidRDefault="0064718E">
          <w:pPr>
            <w:pStyle w:val="Sidhuvud"/>
          </w:pPr>
        </w:p>
      </w:tc>
      <w:tc>
        <w:tcPr>
          <w:tcW w:w="3170" w:type="dxa"/>
          <w:vAlign w:val="bottom"/>
        </w:tcPr>
        <w:p w14:paraId="69761738" w14:textId="77777777" w:rsidR="0064718E" w:rsidRPr="007D73AB" w:rsidRDefault="0064718E" w:rsidP="00340DE0">
          <w:pPr>
            <w:pStyle w:val="Sidhuvud"/>
          </w:pPr>
        </w:p>
      </w:tc>
      <w:tc>
        <w:tcPr>
          <w:tcW w:w="1134" w:type="dxa"/>
        </w:tcPr>
        <w:p w14:paraId="7265A1F2" w14:textId="77777777" w:rsidR="0064718E" w:rsidRDefault="0064718E" w:rsidP="005A703A">
          <w:pPr>
            <w:pStyle w:val="Sidhuvud"/>
          </w:pPr>
        </w:p>
      </w:tc>
    </w:tr>
    <w:tr w:rsidR="0064718E" w14:paraId="167A1049" w14:textId="77777777" w:rsidTr="00C93EBA">
      <w:trPr>
        <w:trHeight w:val="1928"/>
      </w:trPr>
      <w:tc>
        <w:tcPr>
          <w:tcW w:w="5534" w:type="dxa"/>
        </w:tcPr>
        <w:p w14:paraId="44F0EB0F" w14:textId="77777777" w:rsidR="0064718E" w:rsidRPr="00340DE0" w:rsidRDefault="0064718E" w:rsidP="00340DE0">
          <w:pPr>
            <w:pStyle w:val="Sidhuvud"/>
          </w:pPr>
          <w:r>
            <w:rPr>
              <w:noProof/>
            </w:rPr>
            <w:drawing>
              <wp:inline distT="0" distB="0" distL="0" distR="0" wp14:anchorId="7DE9236F" wp14:editId="74015ADF">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976791C" w14:textId="77777777" w:rsidR="0064718E" w:rsidRPr="00710A6C" w:rsidRDefault="0064718E" w:rsidP="00EE3C0F">
          <w:pPr>
            <w:pStyle w:val="Sidhuvud"/>
            <w:rPr>
              <w:b/>
            </w:rPr>
          </w:pPr>
        </w:p>
        <w:p w14:paraId="01111F23" w14:textId="77777777" w:rsidR="0064718E" w:rsidRDefault="0064718E" w:rsidP="00EE3C0F">
          <w:pPr>
            <w:pStyle w:val="Sidhuvud"/>
          </w:pPr>
        </w:p>
        <w:p w14:paraId="08E42DC7" w14:textId="77777777" w:rsidR="0064718E" w:rsidRDefault="0064718E" w:rsidP="00EE3C0F">
          <w:pPr>
            <w:pStyle w:val="Sidhuvud"/>
          </w:pPr>
        </w:p>
        <w:p w14:paraId="34BCD747" w14:textId="77777777" w:rsidR="0064718E" w:rsidRDefault="0064718E" w:rsidP="00EE3C0F">
          <w:pPr>
            <w:pStyle w:val="Sidhuvud"/>
          </w:pPr>
        </w:p>
        <w:sdt>
          <w:sdtPr>
            <w:alias w:val="Dnr"/>
            <w:tag w:val="ccRKShow_Dnr"/>
            <w:id w:val="-829283628"/>
            <w:placeholder>
              <w:docPart w:val="DEA414CEBF064270A3686165F3A62108"/>
            </w:placeholder>
            <w:dataBinding w:prefixMappings="xmlns:ns0='http://lp/documentinfo/RK' " w:xpath="/ns0:DocumentInfo[1]/ns0:BaseInfo[1]/ns0:Dnr[1]" w:storeItemID="{F2232F89-12E5-489C-9210-23EF91A58419}"/>
            <w:text/>
          </w:sdtPr>
          <w:sdtContent>
            <w:p w14:paraId="4B9B95AC" w14:textId="6A113BD9" w:rsidR="0064718E" w:rsidRDefault="008D0788" w:rsidP="00EE3C0F">
              <w:pPr>
                <w:pStyle w:val="Sidhuvud"/>
              </w:pPr>
              <w:r w:rsidRPr="00A32694">
                <w:t>A2019/02264/A</w:t>
              </w:r>
            </w:p>
          </w:sdtContent>
        </w:sdt>
        <w:sdt>
          <w:sdtPr>
            <w:alias w:val="DocNumber"/>
            <w:tag w:val="DocNumber"/>
            <w:id w:val="1726028884"/>
            <w:placeholder>
              <w:docPart w:val="08FA5D74AA8F431E9D15F6BB53BE5B39"/>
            </w:placeholder>
            <w:showingPlcHdr/>
            <w:dataBinding w:prefixMappings="xmlns:ns0='http://lp/documentinfo/RK' " w:xpath="/ns0:DocumentInfo[1]/ns0:BaseInfo[1]/ns0:DocNumber[1]" w:storeItemID="{F2232F89-12E5-489C-9210-23EF91A58419}"/>
            <w:text/>
          </w:sdtPr>
          <w:sdtEndPr/>
          <w:sdtContent>
            <w:p w14:paraId="2AC9C5A2" w14:textId="77777777" w:rsidR="0064718E" w:rsidRDefault="0064718E" w:rsidP="00EE3C0F">
              <w:pPr>
                <w:pStyle w:val="Sidhuvud"/>
              </w:pPr>
              <w:r>
                <w:rPr>
                  <w:rStyle w:val="Platshllartext"/>
                </w:rPr>
                <w:t xml:space="preserve"> </w:t>
              </w:r>
            </w:p>
          </w:sdtContent>
        </w:sdt>
        <w:p w14:paraId="19AFA76E" w14:textId="77777777" w:rsidR="0064718E" w:rsidRDefault="0064718E" w:rsidP="00EE3C0F">
          <w:pPr>
            <w:pStyle w:val="Sidhuvud"/>
          </w:pPr>
        </w:p>
      </w:tc>
      <w:tc>
        <w:tcPr>
          <w:tcW w:w="1134" w:type="dxa"/>
        </w:tcPr>
        <w:p w14:paraId="02B6D6B2" w14:textId="77777777" w:rsidR="0064718E" w:rsidRDefault="0064718E" w:rsidP="0094502D">
          <w:pPr>
            <w:pStyle w:val="Sidhuvud"/>
          </w:pPr>
        </w:p>
        <w:p w14:paraId="3B5712D4" w14:textId="77777777" w:rsidR="0064718E" w:rsidRPr="0094502D" w:rsidRDefault="0064718E" w:rsidP="00EC71A6">
          <w:pPr>
            <w:pStyle w:val="Sidhuvud"/>
          </w:pPr>
        </w:p>
      </w:tc>
    </w:tr>
    <w:tr w:rsidR="0064718E" w14:paraId="1E7BC77B" w14:textId="77777777" w:rsidTr="00C93EBA">
      <w:trPr>
        <w:trHeight w:val="2268"/>
      </w:trPr>
      <w:tc>
        <w:tcPr>
          <w:tcW w:w="5534" w:type="dxa"/>
          <w:tcMar>
            <w:right w:w="1134" w:type="dxa"/>
          </w:tcMar>
        </w:tcPr>
        <w:sdt>
          <w:sdtPr>
            <w:rPr>
              <w:b/>
            </w:rPr>
            <w:alias w:val="SenderText"/>
            <w:tag w:val="ccRKShow_SenderText"/>
            <w:id w:val="1374046025"/>
            <w:placeholder>
              <w:docPart w:val="42AB503A3D6C4D308D60F0C4B732DD90"/>
            </w:placeholder>
          </w:sdtPr>
          <w:sdtEndPr>
            <w:rPr>
              <w:b w:val="0"/>
            </w:rPr>
          </w:sdtEndPr>
          <w:sdtContent>
            <w:p w14:paraId="63CF6CA7" w14:textId="77777777" w:rsidR="0064718E" w:rsidRPr="0064718E" w:rsidRDefault="0064718E" w:rsidP="00340DE0">
              <w:pPr>
                <w:pStyle w:val="Sidhuvud"/>
                <w:rPr>
                  <w:b/>
                </w:rPr>
              </w:pPr>
              <w:r w:rsidRPr="0064718E">
                <w:rPr>
                  <w:b/>
                </w:rPr>
                <w:t>Arbetsmarknadsdepartementet</w:t>
              </w:r>
            </w:p>
            <w:p w14:paraId="27881BFC" w14:textId="77777777" w:rsidR="0064718E" w:rsidRDefault="0064718E" w:rsidP="00340DE0">
              <w:pPr>
                <w:pStyle w:val="Sidhuvud"/>
              </w:pPr>
              <w:r w:rsidRPr="0064718E">
                <w:t>Arbetsmarknadsministern</w:t>
              </w:r>
            </w:p>
          </w:sdtContent>
        </w:sdt>
        <w:p w14:paraId="2BA659CE" w14:textId="77777777" w:rsidR="0064718E" w:rsidRDefault="0064718E" w:rsidP="0064718E">
          <w:pPr>
            <w:rPr>
              <w:rFonts w:asciiTheme="majorHAnsi" w:hAnsiTheme="majorHAnsi"/>
              <w:sz w:val="19"/>
            </w:rPr>
          </w:pPr>
        </w:p>
        <w:p w14:paraId="27D003B6" w14:textId="77777777" w:rsidR="0064718E" w:rsidRDefault="0064718E" w:rsidP="0064718E">
          <w:pPr>
            <w:rPr>
              <w:rFonts w:asciiTheme="majorHAnsi" w:hAnsiTheme="majorHAnsi"/>
              <w:sz w:val="19"/>
            </w:rPr>
          </w:pPr>
        </w:p>
        <w:p w14:paraId="722B28B8" w14:textId="77777777" w:rsidR="0064718E" w:rsidRDefault="0064718E" w:rsidP="0064718E">
          <w:pPr>
            <w:rPr>
              <w:rFonts w:asciiTheme="majorHAnsi" w:hAnsiTheme="majorHAnsi"/>
              <w:sz w:val="19"/>
            </w:rPr>
          </w:pPr>
        </w:p>
        <w:p w14:paraId="7CC5FF3F" w14:textId="788F609C" w:rsidR="0064718E" w:rsidRPr="0064718E" w:rsidRDefault="0064718E" w:rsidP="0064718E"/>
      </w:tc>
      <w:sdt>
        <w:sdtPr>
          <w:alias w:val="Recipient"/>
          <w:tag w:val="ccRKShow_Recipient"/>
          <w:id w:val="-28344517"/>
          <w:placeholder>
            <w:docPart w:val="492368CDE9FD40F0A114E05C40487A8A"/>
          </w:placeholder>
          <w:dataBinding w:prefixMappings="xmlns:ns0='http://lp/documentinfo/RK' " w:xpath="/ns0:DocumentInfo[1]/ns0:BaseInfo[1]/ns0:Recipient[1]" w:storeItemID="{F2232F89-12E5-489C-9210-23EF91A58419}"/>
          <w:text w:multiLine="1"/>
        </w:sdtPr>
        <w:sdtEndPr/>
        <w:sdtContent>
          <w:tc>
            <w:tcPr>
              <w:tcW w:w="3170" w:type="dxa"/>
            </w:tcPr>
            <w:p w14:paraId="52DDFD03" w14:textId="77777777" w:rsidR="0064718E" w:rsidRDefault="0064718E" w:rsidP="00547B89">
              <w:pPr>
                <w:pStyle w:val="Sidhuvud"/>
              </w:pPr>
              <w:r>
                <w:t>Till riksdagen</w:t>
              </w:r>
            </w:p>
          </w:tc>
        </w:sdtContent>
      </w:sdt>
      <w:tc>
        <w:tcPr>
          <w:tcW w:w="1134" w:type="dxa"/>
        </w:tcPr>
        <w:p w14:paraId="29402FF0" w14:textId="77777777" w:rsidR="0064718E" w:rsidRDefault="0064718E" w:rsidP="003E6020">
          <w:pPr>
            <w:pStyle w:val="Sidhuvud"/>
          </w:pPr>
        </w:p>
      </w:tc>
    </w:tr>
  </w:tbl>
  <w:p w14:paraId="0DA0837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18E"/>
    <w:rsid w:val="00000290"/>
    <w:rsid w:val="0000093F"/>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551"/>
    <w:rsid w:val="000707E9"/>
    <w:rsid w:val="00071278"/>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212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6FFF"/>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65065"/>
    <w:rsid w:val="0027168E"/>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770"/>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4DDC"/>
    <w:rsid w:val="00365461"/>
    <w:rsid w:val="00370311"/>
    <w:rsid w:val="0037142E"/>
    <w:rsid w:val="00380663"/>
    <w:rsid w:val="003853E3"/>
    <w:rsid w:val="0038587E"/>
    <w:rsid w:val="00390484"/>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4A77"/>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5F6F74"/>
    <w:rsid w:val="00604782"/>
    <w:rsid w:val="00605718"/>
    <w:rsid w:val="00605C66"/>
    <w:rsid w:val="00606310"/>
    <w:rsid w:val="00607814"/>
    <w:rsid w:val="00610D87"/>
    <w:rsid w:val="00610E88"/>
    <w:rsid w:val="006175D7"/>
    <w:rsid w:val="006208E5"/>
    <w:rsid w:val="00622BAB"/>
    <w:rsid w:val="00624475"/>
    <w:rsid w:val="006273E4"/>
    <w:rsid w:val="00631F82"/>
    <w:rsid w:val="00633B59"/>
    <w:rsid w:val="00634EF4"/>
    <w:rsid w:val="006357D0"/>
    <w:rsid w:val="006358C8"/>
    <w:rsid w:val="0064133A"/>
    <w:rsid w:val="006416D1"/>
    <w:rsid w:val="0064718E"/>
    <w:rsid w:val="00647FD7"/>
    <w:rsid w:val="00650080"/>
    <w:rsid w:val="00651F17"/>
    <w:rsid w:val="0065382D"/>
    <w:rsid w:val="00654B4D"/>
    <w:rsid w:val="0065559D"/>
    <w:rsid w:val="00655A40"/>
    <w:rsid w:val="00660D84"/>
    <w:rsid w:val="0066133A"/>
    <w:rsid w:val="00663196"/>
    <w:rsid w:val="0066372E"/>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2421"/>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0135"/>
    <w:rsid w:val="007A1749"/>
    <w:rsid w:val="007A1856"/>
    <w:rsid w:val="007A1887"/>
    <w:rsid w:val="007A629C"/>
    <w:rsid w:val="007A6348"/>
    <w:rsid w:val="007B023C"/>
    <w:rsid w:val="007B03CC"/>
    <w:rsid w:val="007B2F08"/>
    <w:rsid w:val="007C3825"/>
    <w:rsid w:val="007C44FF"/>
    <w:rsid w:val="007C607F"/>
    <w:rsid w:val="007C6456"/>
    <w:rsid w:val="007C7BDB"/>
    <w:rsid w:val="007D0B7D"/>
    <w:rsid w:val="007D2FF5"/>
    <w:rsid w:val="007D4BCF"/>
    <w:rsid w:val="007D73AB"/>
    <w:rsid w:val="007D790E"/>
    <w:rsid w:val="007E2712"/>
    <w:rsid w:val="007E4A9C"/>
    <w:rsid w:val="007E5516"/>
    <w:rsid w:val="007E7EE2"/>
    <w:rsid w:val="007F06CA"/>
    <w:rsid w:val="007F11BE"/>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788"/>
    <w:rsid w:val="008D0A21"/>
    <w:rsid w:val="008D2D6B"/>
    <w:rsid w:val="008D3090"/>
    <w:rsid w:val="008D4306"/>
    <w:rsid w:val="008D4508"/>
    <w:rsid w:val="008D4DC4"/>
    <w:rsid w:val="008D7CAF"/>
    <w:rsid w:val="008E02EE"/>
    <w:rsid w:val="008E65A8"/>
    <w:rsid w:val="008E77D6"/>
    <w:rsid w:val="008F5920"/>
    <w:rsid w:val="008F600E"/>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B6BDF"/>
    <w:rsid w:val="009C2459"/>
    <w:rsid w:val="009C255A"/>
    <w:rsid w:val="009C2B46"/>
    <w:rsid w:val="009C31B9"/>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0737B"/>
    <w:rsid w:val="00A12A69"/>
    <w:rsid w:val="00A2019A"/>
    <w:rsid w:val="00A23493"/>
    <w:rsid w:val="00A2416A"/>
    <w:rsid w:val="00A30E06"/>
    <w:rsid w:val="00A32694"/>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0813"/>
    <w:rsid w:val="00AA105C"/>
    <w:rsid w:val="00AA1809"/>
    <w:rsid w:val="00AA1FFE"/>
    <w:rsid w:val="00AA3F2E"/>
    <w:rsid w:val="00AA72F4"/>
    <w:rsid w:val="00AB10E7"/>
    <w:rsid w:val="00AB4D25"/>
    <w:rsid w:val="00AB5033"/>
    <w:rsid w:val="00AB5298"/>
    <w:rsid w:val="00AB5519"/>
    <w:rsid w:val="00AB6313"/>
    <w:rsid w:val="00AB71DD"/>
    <w:rsid w:val="00AC15C5"/>
    <w:rsid w:val="00AC38FC"/>
    <w:rsid w:val="00AD0E75"/>
    <w:rsid w:val="00AE77EB"/>
    <w:rsid w:val="00AE7BD8"/>
    <w:rsid w:val="00AE7D02"/>
    <w:rsid w:val="00AF0BB7"/>
    <w:rsid w:val="00AF0BDE"/>
    <w:rsid w:val="00AF0EDE"/>
    <w:rsid w:val="00AF4853"/>
    <w:rsid w:val="00AF53B9"/>
    <w:rsid w:val="00B00540"/>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3340"/>
    <w:rsid w:val="00B640A8"/>
    <w:rsid w:val="00B64962"/>
    <w:rsid w:val="00B66AC0"/>
    <w:rsid w:val="00B71634"/>
    <w:rsid w:val="00B73091"/>
    <w:rsid w:val="00B75139"/>
    <w:rsid w:val="00B80840"/>
    <w:rsid w:val="00B815FC"/>
    <w:rsid w:val="00B81623"/>
    <w:rsid w:val="00B81EB0"/>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A2B"/>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54"/>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4E6"/>
    <w:rsid w:val="00D73F9D"/>
    <w:rsid w:val="00D74B7C"/>
    <w:rsid w:val="00D76068"/>
    <w:rsid w:val="00D76B01"/>
    <w:rsid w:val="00D804A2"/>
    <w:rsid w:val="00D82967"/>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6E28"/>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13B5"/>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287E"/>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ABD4DA"/>
  <w15:docId w15:val="{D268E0CD-F506-4372-8F8E-762FE3D63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90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A414CEBF064270A3686165F3A62108"/>
        <w:category>
          <w:name w:val="Allmänt"/>
          <w:gallery w:val="placeholder"/>
        </w:category>
        <w:types>
          <w:type w:val="bbPlcHdr"/>
        </w:types>
        <w:behaviors>
          <w:behavior w:val="content"/>
        </w:behaviors>
        <w:guid w:val="{6CB76E80-A27A-4B27-92BD-9E2D66D6EE6B}"/>
      </w:docPartPr>
      <w:docPartBody>
        <w:p w:rsidR="002F150D" w:rsidRDefault="00A7678C" w:rsidP="00A7678C">
          <w:pPr>
            <w:pStyle w:val="DEA414CEBF064270A3686165F3A62108"/>
          </w:pPr>
          <w:r>
            <w:rPr>
              <w:rStyle w:val="Platshllartext"/>
            </w:rPr>
            <w:t xml:space="preserve"> </w:t>
          </w:r>
        </w:p>
      </w:docPartBody>
    </w:docPart>
    <w:docPart>
      <w:docPartPr>
        <w:name w:val="08FA5D74AA8F431E9D15F6BB53BE5B39"/>
        <w:category>
          <w:name w:val="Allmänt"/>
          <w:gallery w:val="placeholder"/>
        </w:category>
        <w:types>
          <w:type w:val="bbPlcHdr"/>
        </w:types>
        <w:behaviors>
          <w:behavior w:val="content"/>
        </w:behaviors>
        <w:guid w:val="{95129419-1303-43C6-AF81-3F7E194E3206}"/>
      </w:docPartPr>
      <w:docPartBody>
        <w:p w:rsidR="002F150D" w:rsidRDefault="00A7678C" w:rsidP="00A7678C">
          <w:pPr>
            <w:pStyle w:val="08FA5D74AA8F431E9D15F6BB53BE5B39"/>
          </w:pPr>
          <w:r>
            <w:rPr>
              <w:rStyle w:val="Platshllartext"/>
            </w:rPr>
            <w:t xml:space="preserve"> </w:t>
          </w:r>
        </w:p>
      </w:docPartBody>
    </w:docPart>
    <w:docPart>
      <w:docPartPr>
        <w:name w:val="42AB503A3D6C4D308D60F0C4B732DD90"/>
        <w:category>
          <w:name w:val="Allmänt"/>
          <w:gallery w:val="placeholder"/>
        </w:category>
        <w:types>
          <w:type w:val="bbPlcHdr"/>
        </w:types>
        <w:behaviors>
          <w:behavior w:val="content"/>
        </w:behaviors>
        <w:guid w:val="{62AAE16C-8A8B-4D9B-B9CD-CE8F94194FF9}"/>
      </w:docPartPr>
      <w:docPartBody>
        <w:p w:rsidR="002F150D" w:rsidRDefault="00A7678C" w:rsidP="00A7678C">
          <w:pPr>
            <w:pStyle w:val="42AB503A3D6C4D308D60F0C4B732DD90"/>
          </w:pPr>
          <w:r>
            <w:rPr>
              <w:rStyle w:val="Platshllartext"/>
            </w:rPr>
            <w:t xml:space="preserve"> </w:t>
          </w:r>
        </w:p>
      </w:docPartBody>
    </w:docPart>
    <w:docPart>
      <w:docPartPr>
        <w:name w:val="492368CDE9FD40F0A114E05C40487A8A"/>
        <w:category>
          <w:name w:val="Allmänt"/>
          <w:gallery w:val="placeholder"/>
        </w:category>
        <w:types>
          <w:type w:val="bbPlcHdr"/>
        </w:types>
        <w:behaviors>
          <w:behavior w:val="content"/>
        </w:behaviors>
        <w:guid w:val="{DAD3C40B-1CFF-432A-9634-0B944F36A180}"/>
      </w:docPartPr>
      <w:docPartBody>
        <w:p w:rsidR="002F150D" w:rsidRDefault="00A7678C" w:rsidP="00A7678C">
          <w:pPr>
            <w:pStyle w:val="492368CDE9FD40F0A114E05C40487A8A"/>
          </w:pPr>
          <w:r>
            <w:rPr>
              <w:rStyle w:val="Platshllartext"/>
            </w:rPr>
            <w:t xml:space="preserve"> </w:t>
          </w:r>
        </w:p>
      </w:docPartBody>
    </w:docPart>
    <w:docPart>
      <w:docPartPr>
        <w:name w:val="4176688C17C647E0A1FC0D9783584F0F"/>
        <w:category>
          <w:name w:val="Allmänt"/>
          <w:gallery w:val="placeholder"/>
        </w:category>
        <w:types>
          <w:type w:val="bbPlcHdr"/>
        </w:types>
        <w:behaviors>
          <w:behavior w:val="content"/>
        </w:behaviors>
        <w:guid w:val="{61E607E2-ED7B-43D6-B945-8039F850C196}"/>
      </w:docPartPr>
      <w:docPartBody>
        <w:p w:rsidR="002F150D" w:rsidRDefault="00A7678C" w:rsidP="00A7678C">
          <w:pPr>
            <w:pStyle w:val="4176688C17C647E0A1FC0D9783584F0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78C"/>
    <w:rsid w:val="002F150D"/>
    <w:rsid w:val="00A767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02B2945904F4578834DC3819AB09452">
    <w:name w:val="B02B2945904F4578834DC3819AB09452"/>
    <w:rsid w:val="00A7678C"/>
  </w:style>
  <w:style w:type="character" w:styleId="Platshllartext">
    <w:name w:val="Placeholder Text"/>
    <w:basedOn w:val="Standardstycketeckensnitt"/>
    <w:uiPriority w:val="99"/>
    <w:semiHidden/>
    <w:rsid w:val="00A7678C"/>
    <w:rPr>
      <w:noProof w:val="0"/>
      <w:color w:val="808080"/>
    </w:rPr>
  </w:style>
  <w:style w:type="paragraph" w:customStyle="1" w:styleId="AE6BE0C9F6364A8385FB1F8631BADD18">
    <w:name w:val="AE6BE0C9F6364A8385FB1F8631BADD18"/>
    <w:rsid w:val="00A7678C"/>
  </w:style>
  <w:style w:type="paragraph" w:customStyle="1" w:styleId="F65209F8C32041FE820DE9229086C75B">
    <w:name w:val="F65209F8C32041FE820DE9229086C75B"/>
    <w:rsid w:val="00A7678C"/>
  </w:style>
  <w:style w:type="paragraph" w:customStyle="1" w:styleId="65B005696E834962BA4F4BB5B4D417C5">
    <w:name w:val="65B005696E834962BA4F4BB5B4D417C5"/>
    <w:rsid w:val="00A7678C"/>
  </w:style>
  <w:style w:type="paragraph" w:customStyle="1" w:styleId="DEA414CEBF064270A3686165F3A62108">
    <w:name w:val="DEA414CEBF064270A3686165F3A62108"/>
    <w:rsid w:val="00A7678C"/>
  </w:style>
  <w:style w:type="paragraph" w:customStyle="1" w:styleId="08FA5D74AA8F431E9D15F6BB53BE5B39">
    <w:name w:val="08FA5D74AA8F431E9D15F6BB53BE5B39"/>
    <w:rsid w:val="00A7678C"/>
  </w:style>
  <w:style w:type="paragraph" w:customStyle="1" w:styleId="A5643D124D884E00B38F796DC9FE1DCF">
    <w:name w:val="A5643D124D884E00B38F796DC9FE1DCF"/>
    <w:rsid w:val="00A7678C"/>
  </w:style>
  <w:style w:type="paragraph" w:customStyle="1" w:styleId="FC9C7F1ED9E64BA2B7093D125B2DD6D2">
    <w:name w:val="FC9C7F1ED9E64BA2B7093D125B2DD6D2"/>
    <w:rsid w:val="00A7678C"/>
  </w:style>
  <w:style w:type="paragraph" w:customStyle="1" w:styleId="803E2780FBE743DB945F80767F95F45D">
    <w:name w:val="803E2780FBE743DB945F80767F95F45D"/>
    <w:rsid w:val="00A7678C"/>
  </w:style>
  <w:style w:type="paragraph" w:customStyle="1" w:styleId="42AB503A3D6C4D308D60F0C4B732DD90">
    <w:name w:val="42AB503A3D6C4D308D60F0C4B732DD90"/>
    <w:rsid w:val="00A7678C"/>
  </w:style>
  <w:style w:type="paragraph" w:customStyle="1" w:styleId="492368CDE9FD40F0A114E05C40487A8A">
    <w:name w:val="492368CDE9FD40F0A114E05C40487A8A"/>
    <w:rsid w:val="00A7678C"/>
  </w:style>
  <w:style w:type="paragraph" w:customStyle="1" w:styleId="4176688C17C647E0A1FC0D9783584F0F">
    <w:name w:val="4176688C17C647E0A1FC0D9783584F0F"/>
    <w:rsid w:val="00A767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f077b11c-a46b-4a91-9eb9-f84850ef8cc4</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2019-12-19T00:00:00</HeaderDate>
    <Office/>
    <Dnr>A2019/02264/A</Dnr>
    <ParagrafNr/>
    <DocumentTitle/>
    <VisitingAddress/>
    <Extra1/>
    <Extra2/>
    <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36EC2-5F0F-41C0-B317-072F342BC433}"/>
</file>

<file path=customXml/itemProps2.xml><?xml version="1.0" encoding="utf-8"?>
<ds:datastoreItem xmlns:ds="http://schemas.openxmlformats.org/officeDocument/2006/customXml" ds:itemID="{27AB2D72-EE7E-465A-A84C-B44E0B5D231D}"/>
</file>

<file path=customXml/itemProps3.xml><?xml version="1.0" encoding="utf-8"?>
<ds:datastoreItem xmlns:ds="http://schemas.openxmlformats.org/officeDocument/2006/customXml" ds:itemID="{F4AFF71E-91FD-4E97-BA5B-8365472D461A}"/>
</file>

<file path=customXml/itemProps4.xml><?xml version="1.0" encoding="utf-8"?>
<ds:datastoreItem xmlns:ds="http://schemas.openxmlformats.org/officeDocument/2006/customXml" ds:itemID="{27AB2D72-EE7E-465A-A84C-B44E0B5D231D}">
  <ds:schemaRefs>
    <ds:schemaRef ds:uri="http://schemas.microsoft.com/sharepoint/v3/contenttype/forms"/>
  </ds:schemaRefs>
</ds:datastoreItem>
</file>

<file path=customXml/itemProps5.xml><?xml version="1.0" encoding="utf-8"?>
<ds:datastoreItem xmlns:ds="http://schemas.openxmlformats.org/officeDocument/2006/customXml" ds:itemID="{573C5F04-85D6-4E35-9E22-4D66C4076143}">
  <ds:schemaRefs>
    <ds:schemaRef ds:uri="http://schemas.microsoft.com/sharepoint/events"/>
  </ds:schemaRefs>
</ds:datastoreItem>
</file>

<file path=customXml/itemProps6.xml><?xml version="1.0" encoding="utf-8"?>
<ds:datastoreItem xmlns:ds="http://schemas.openxmlformats.org/officeDocument/2006/customXml" ds:itemID="{ED2ECE61-60E2-4E89-88B8-1384FBBF30A4}">
  <ds:schemaRefs>
    <ds:schemaRef ds:uri="Microsoft.SharePoint.Taxonomy.ContentTypeSync"/>
  </ds:schemaRefs>
</ds:datastoreItem>
</file>

<file path=customXml/itemProps7.xml><?xml version="1.0" encoding="utf-8"?>
<ds:datastoreItem xmlns:ds="http://schemas.openxmlformats.org/officeDocument/2006/customXml" ds:itemID="{F2232F89-12E5-489C-9210-23EF91A58419}"/>
</file>

<file path=customXml/itemProps8.xml><?xml version="1.0" encoding="utf-8"?>
<ds:datastoreItem xmlns:ds="http://schemas.openxmlformats.org/officeDocument/2006/customXml" ds:itemID="{42353BE3-4924-45E8-AB9D-A8F6307485A4}"/>
</file>

<file path=docProps/app.xml><?xml version="1.0" encoding="utf-8"?>
<Properties xmlns="http://schemas.openxmlformats.org/officeDocument/2006/extended-properties" xmlns:vt="http://schemas.openxmlformats.org/officeDocument/2006/docPropsVTypes">
  <Template>RK Basmall</Template>
  <TotalTime>0</TotalTime>
  <Pages>2</Pages>
  <Words>617</Words>
  <Characters>3273</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626.docx</dc:title>
  <dc:subject/>
  <dc:creator>Ricky Ifwarsson</dc:creator>
  <cp:keywords/>
  <dc:description/>
  <cp:lastModifiedBy>Ricky Ifwarsson</cp:lastModifiedBy>
  <cp:revision>27</cp:revision>
  <cp:lastPrinted>2019-12-19T09:13:00Z</cp:lastPrinted>
  <dcterms:created xsi:type="dcterms:W3CDTF">2019-12-13T13:20:00Z</dcterms:created>
  <dcterms:modified xsi:type="dcterms:W3CDTF">2019-12-19T10:12:00Z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77dbde11-4611-4b11-88c6-de26e05c5ee0</vt:lpwstr>
  </property>
</Properties>
</file>