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496D87" w14:textId="45F07454" w:rsidR="00A4429F" w:rsidRDefault="005B4CE2">
      <w:pPr>
        <w:pStyle w:val="Rubrik"/>
      </w:pPr>
      <w:bookmarkStart w:id="0" w:name="Start"/>
      <w:bookmarkEnd w:id="0"/>
      <w:r>
        <w:rPr>
          <w:rFonts w:ascii="Arial"/>
          <w:szCs w:val="26"/>
        </w:rPr>
        <w:t>Svar på fråga 2019/20:</w:t>
      </w:r>
      <w:r w:rsidR="00740D25">
        <w:rPr>
          <w:rFonts w:ascii="Arial"/>
          <w:szCs w:val="26"/>
        </w:rPr>
        <w:t xml:space="preserve">124 </w:t>
      </w:r>
      <w:r w:rsidR="00E137B4">
        <w:rPr>
          <w:rFonts w:ascii="Arial"/>
          <w:szCs w:val="26"/>
        </w:rPr>
        <w:t xml:space="preserve">av </w:t>
      </w:r>
      <w:r w:rsidR="00740D25">
        <w:rPr>
          <w:rFonts w:ascii="Arial"/>
          <w:szCs w:val="26"/>
        </w:rPr>
        <w:t xml:space="preserve">Caroline </w:t>
      </w:r>
      <w:proofErr w:type="spellStart"/>
      <w:r w:rsidR="00740D25">
        <w:rPr>
          <w:rFonts w:ascii="Arial"/>
          <w:szCs w:val="26"/>
        </w:rPr>
        <w:t>Nordengrip</w:t>
      </w:r>
      <w:proofErr w:type="spellEnd"/>
      <w:r>
        <w:rPr>
          <w:rFonts w:ascii="Arial"/>
          <w:szCs w:val="26"/>
        </w:rPr>
        <w:t xml:space="preserve"> (</w:t>
      </w:r>
      <w:r w:rsidR="00740D25">
        <w:rPr>
          <w:rFonts w:ascii="Arial"/>
          <w:szCs w:val="26"/>
        </w:rPr>
        <w:t>SD</w:t>
      </w:r>
      <w:r>
        <w:rPr>
          <w:rFonts w:ascii="Arial"/>
          <w:szCs w:val="26"/>
        </w:rPr>
        <w:t xml:space="preserve">) </w:t>
      </w:r>
      <w:r w:rsidR="00740D25">
        <w:rPr>
          <w:rFonts w:ascii="Arial"/>
          <w:szCs w:val="26"/>
        </w:rPr>
        <w:t>Försvarsmaktens</w:t>
      </w:r>
      <w:r>
        <w:rPr>
          <w:rFonts w:ascii="Arial"/>
          <w:szCs w:val="26"/>
        </w:rPr>
        <w:t xml:space="preserve"> miljötillstånd</w:t>
      </w:r>
    </w:p>
    <w:p w14:paraId="59FA4AA6" w14:textId="12AFB299" w:rsidR="00740D25" w:rsidRDefault="00740D25" w:rsidP="00740D25">
      <w:pPr>
        <w:pStyle w:val="Brdtext"/>
      </w:pPr>
      <w:r>
        <w:t xml:space="preserve">Caroline </w:t>
      </w:r>
      <w:proofErr w:type="spellStart"/>
      <w:r>
        <w:t>Nordengrip</w:t>
      </w:r>
      <w:proofErr w:type="spellEnd"/>
      <w:r w:rsidR="005B4CE2">
        <w:rPr>
          <w:rFonts w:ascii="Garamond"/>
        </w:rPr>
        <w:t xml:space="preserve"> har frågat </w:t>
      </w:r>
      <w:r>
        <w:rPr>
          <w:rFonts w:ascii="Garamond"/>
        </w:rPr>
        <w:t xml:space="preserve">försvarsministern </w:t>
      </w:r>
      <w:r w:rsidR="00E137B4">
        <w:rPr>
          <w:rFonts w:ascii="Garamond"/>
        </w:rPr>
        <w:t xml:space="preserve">om </w:t>
      </w:r>
      <w:r>
        <w:rPr>
          <w:rFonts w:ascii="Garamond"/>
        </w:rPr>
        <w:t xml:space="preserve">hur </w:t>
      </w:r>
      <w:r w:rsidR="00E137B4">
        <w:rPr>
          <w:rFonts w:ascii="Garamond"/>
        </w:rPr>
        <w:t xml:space="preserve">han ser på att </w:t>
      </w:r>
      <w:r>
        <w:t>det kan ta över ett decennium för ett miljötillstånd för Försvarsmakten att vinna laga kraft, och vilka åtgärder ministern vidtar inom sitt ansvarsområde i regeringen för att övningsverksamheten ska kunna bedrivas i enlighet med gällande lagstiftning. Arbetet inom regeringen är så fördelat att det är jag som ska svara på frågan.</w:t>
      </w:r>
    </w:p>
    <w:p w14:paraId="67CA01E7" w14:textId="1A15B8C3" w:rsidR="00712F79" w:rsidRDefault="00E137B4" w:rsidP="00740D25">
      <w:pPr>
        <w:pStyle w:val="Brdtext"/>
      </w:pPr>
      <w:r>
        <w:t xml:space="preserve">Bakgrunden till frågan är </w:t>
      </w:r>
      <w:r w:rsidR="00F31DD5">
        <w:t xml:space="preserve">den pågående </w:t>
      </w:r>
      <w:r>
        <w:t xml:space="preserve">miljötillståndsprövningen av Försvarsmaktens övningsverksamhet på Göteborgs skärgårdsskjutfält. </w:t>
      </w:r>
      <w:r w:rsidR="000B6634">
        <w:t xml:space="preserve">Det beslut som </w:t>
      </w:r>
      <w:r w:rsidR="00F31DD5">
        <w:t xml:space="preserve">Miljöprövningsdelegationen </w:t>
      </w:r>
      <w:r w:rsidR="00712F79">
        <w:t>vid Länsstyrelsen i Västra Götaland</w:t>
      </w:r>
      <w:r w:rsidR="000B6634">
        <w:t>s län</w:t>
      </w:r>
      <w:r w:rsidR="00712F79">
        <w:t xml:space="preserve"> </w:t>
      </w:r>
      <w:r w:rsidR="000B6634">
        <w:t>fattat</w:t>
      </w:r>
      <w:r w:rsidR="00F31DD5">
        <w:t xml:space="preserve"> i ärendet </w:t>
      </w:r>
      <w:r>
        <w:t>har överklagats till regeringen.</w:t>
      </w:r>
    </w:p>
    <w:p w14:paraId="047050B5" w14:textId="50F9B637" w:rsidR="00712F79" w:rsidRPr="00EC06D2" w:rsidRDefault="000B6634" w:rsidP="00740D25">
      <w:pPr>
        <w:pStyle w:val="Brdtext"/>
      </w:pPr>
      <w:r>
        <w:t>Är</w:t>
      </w:r>
      <w:r w:rsidR="00712F79">
        <w:t>endet innehåller ett omfattande underlag samt flera komplexa frågeställ</w:t>
      </w:r>
      <w:r>
        <w:softHyphen/>
      </w:r>
      <w:r w:rsidR="00712F79">
        <w:t>ningar</w:t>
      </w:r>
      <w:r w:rsidR="00712F79" w:rsidRPr="0099505A">
        <w:t xml:space="preserve"> </w:t>
      </w:r>
      <w:r w:rsidR="00712F79">
        <w:t>och ett stort antal parter. Detta påverkar självklart handläggnings</w:t>
      </w:r>
      <w:r>
        <w:softHyphen/>
      </w:r>
      <w:r w:rsidR="00712F79">
        <w:t>tiden.</w:t>
      </w:r>
      <w:r w:rsidR="009E704B" w:rsidRPr="009E704B">
        <w:t xml:space="preserve"> </w:t>
      </w:r>
      <w:r w:rsidR="009E704B">
        <w:t xml:space="preserve">Ett ärende bör avgöras så snart som möjligt efter att det har blivit utrett i den omfattning som dess beskaffenhet kräver. </w:t>
      </w:r>
    </w:p>
    <w:p w14:paraId="1C88BCE9" w14:textId="77777777" w:rsidR="000B1D0A" w:rsidRDefault="00AF303D" w:rsidP="00735337">
      <w:pPr>
        <w:pStyle w:val="Brdtext"/>
      </w:pPr>
      <w:r w:rsidRPr="00EC06D2">
        <w:t>För att Försvarsmakten ska kunna utbilda och öva sina förband är det nödvändigt att myndigheten har tillgång till ändamålsenliga övningsområden och övningsanordningar.</w:t>
      </w:r>
      <w:bookmarkStart w:id="1" w:name="_Hlk52366209"/>
    </w:p>
    <w:p w14:paraId="689F2D32" w14:textId="16D03CAB" w:rsidR="00AF303D" w:rsidRDefault="00735337" w:rsidP="00735337">
      <w:pPr>
        <w:pStyle w:val="Brdtext"/>
      </w:pPr>
      <w:r w:rsidRPr="00735337">
        <w:t>Försvarsmakten har bedrivit militär övningsverksamhet i</w:t>
      </w:r>
      <w:bookmarkEnd w:id="1"/>
      <w:r w:rsidRPr="00735337">
        <w:t xml:space="preserve"> Göteborgs södra skärgård sedan 1940-talet. </w:t>
      </w:r>
      <w:r w:rsidR="00BC3A0F" w:rsidRPr="00735337">
        <w:t>Med miljöbalken infördes tillståndsplikt för skjutfält för både befintlig och ändrad verksamhet. Detta innebar att Försvarsmakten ålades att söka tillstånd för flera befintliga skjutfält</w:t>
      </w:r>
      <w:r>
        <w:t xml:space="preserve">. Bland dessa fanns </w:t>
      </w:r>
      <w:r w:rsidR="00BC3A0F" w:rsidRPr="00735337">
        <w:t>Göteborgs</w:t>
      </w:r>
      <w:r w:rsidR="00BC3A0F">
        <w:t xml:space="preserve"> skärgårdsskjutfält</w:t>
      </w:r>
      <w:r w:rsidR="00173926">
        <w:t>, som inte hade något tillstånd enligt äldre lagstiftning</w:t>
      </w:r>
      <w:r w:rsidR="00BC3A0F">
        <w:t>. Kravet på att ansöka om tillstånd innebär dock inga förändringar i Försvarsmaktens möjligheter att bedriva befintlig övnings</w:t>
      </w:r>
      <w:r w:rsidR="000B6634">
        <w:softHyphen/>
      </w:r>
      <w:r w:rsidR="00BC3A0F">
        <w:t xml:space="preserve">verksamhet på skjutfältet under den tid som prövning av </w:t>
      </w:r>
      <w:r w:rsidR="00EE2C40">
        <w:t xml:space="preserve">ansökan </w:t>
      </w:r>
      <w:r w:rsidR="00BC3A0F">
        <w:t xml:space="preserve">om miljötillstånd pågår. </w:t>
      </w:r>
    </w:p>
    <w:p w14:paraId="3265BE4D" w14:textId="151B4081" w:rsidR="00740D25" w:rsidRDefault="00BC3A0F" w:rsidP="00740D25">
      <w:pPr>
        <w:pStyle w:val="Brdtext"/>
      </w:pPr>
      <w:bookmarkStart w:id="2" w:name="_Hlk52350621"/>
      <w:r>
        <w:t xml:space="preserve">Den befintliga verksamheten ska bedrivas i enlighet med gällande </w:t>
      </w:r>
      <w:r w:rsidR="00B47978">
        <w:t>rätt</w:t>
      </w:r>
      <w:r>
        <w:t xml:space="preserve">, vilket bland annat ska säkerställas genom den tillsyn som bedrivs av </w:t>
      </w:r>
      <w:r w:rsidR="00E137B4">
        <w:t>f</w:t>
      </w:r>
      <w:r>
        <w:t>örsvars</w:t>
      </w:r>
      <w:r w:rsidR="000B6634">
        <w:softHyphen/>
      </w:r>
      <w:r>
        <w:t>inspek</w:t>
      </w:r>
      <w:r w:rsidR="000B6634">
        <w:softHyphen/>
      </w:r>
      <w:r>
        <w:t>tören för hälsa</w:t>
      </w:r>
      <w:r w:rsidR="00E137B4">
        <w:t xml:space="preserve"> och miljö</w:t>
      </w:r>
      <w:r>
        <w:t xml:space="preserve">. </w:t>
      </w:r>
      <w:bookmarkEnd w:id="2"/>
    </w:p>
    <w:p w14:paraId="2DB35C59" w14:textId="77777777" w:rsidR="00A4429F" w:rsidRDefault="005B4CE2">
      <w:pPr>
        <w:pStyle w:val="Brdtext"/>
      </w:pPr>
      <w:r>
        <w:rPr>
          <w:rFonts w:ascii="Garamond"/>
        </w:rPr>
        <w:t xml:space="preserve">Stockholm den </w:t>
      </w:r>
      <w:sdt>
        <w:sdtPr>
          <w:id w:val="-1225218591"/>
          <w:placeholder>
            <w:docPart w:val="8B0BB4D002E1444083793F90D37CFA18"/>
          </w:placeholder>
          <w:dataBinding w:prefixMappings="xmlns:ns0='http://lp/documentinfo/RK' " w:xpath="/ns0:DocumentInfo[1]/ns0:BaseInfo[1]/ns0:HeaderDate[1]" w:storeItemID="{8FBC6C40-1711-4159-A2C3-A925AAFD1350}"/>
          <w:date w:fullDate="2020-10-0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rPr>
              <w:rFonts w:ascii="Garamond"/>
            </w:rPr>
            <w:t>7 oktober 2020</w:t>
          </w:r>
        </w:sdtContent>
      </w:sdt>
    </w:p>
    <w:p w14:paraId="54EA8611" w14:textId="77777777" w:rsidR="00A4429F" w:rsidRDefault="00A4429F">
      <w:pPr>
        <w:pStyle w:val="Brdtextutanavstnd"/>
      </w:pPr>
    </w:p>
    <w:p w14:paraId="0505A1AE" w14:textId="77777777" w:rsidR="00A4429F" w:rsidRDefault="005B4CE2">
      <w:pPr>
        <w:pStyle w:val="Brdtext"/>
      </w:pPr>
      <w:r>
        <w:rPr>
          <w:rFonts w:ascii="Garamond"/>
        </w:rPr>
        <w:t>Isabella Lövin</w:t>
      </w:r>
    </w:p>
    <w:sectPr w:rsidR="00A4429F" w:rsidSect="00571A0B">
      <w:footerReference w:type="default" r:id="rId15"/>
      <w:headerReference w:type="first" r:id="rId16"/>
      <w:footerReference w:type="first" r:id="rId17"/>
      <w:pgSz w:w="11906" w:h="16838"/>
      <w:pgMar w:top="2041" w:right="1985" w:bottom="2098" w:left="2466" w:header="340" w:footer="68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3162F5" w14:textId="77777777" w:rsidR="00BA23F2" w:rsidRDefault="00BA23F2" w:rsidP="00A87A54">
      <w:pPr>
        <w:spacing w:after="0" w:line="240" w:lineRule="auto"/>
      </w:pPr>
      <w:r>
        <w:separator/>
      </w:r>
    </w:p>
  </w:endnote>
  <w:endnote w:type="continuationSeparator" w:id="0">
    <w:p w14:paraId="1A05B353" w14:textId="77777777" w:rsidR="00BA23F2" w:rsidRDefault="00BA23F2" w:rsidP="00A87A54">
      <w:pPr>
        <w:spacing w:after="0" w:line="240" w:lineRule="auto"/>
      </w:pPr>
      <w:r>
        <w:continuationSeparator/>
      </w:r>
    </w:p>
  </w:endnote>
  <w:endnote w:type="continuationNotice" w:id="1">
    <w:p w14:paraId="5FD6EB9F" w14:textId="77777777" w:rsidR="00BA23F2" w:rsidRDefault="00BA23F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A4429F" w14:paraId="294FC057" w14:textId="77777777">
      <w:trPr>
        <w:trHeight w:val="227"/>
        <w:jc w:val="right"/>
      </w:trPr>
      <w:tc>
        <w:tcPr>
          <w:tcW w:w="708" w:type="dxa"/>
          <w:vAlign w:val="bottom"/>
        </w:tcPr>
        <w:p w14:paraId="70DB54C3" w14:textId="77777777" w:rsidR="00A4429F" w:rsidRDefault="005B4CE2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rFonts w:ascii="Arial"/>
              <w:szCs w:val="17"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  <w:rFonts w:ascii="Arial"/>
              <w:szCs w:val="17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rFonts w:ascii="Arial"/>
              <w:szCs w:val="17"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  <w:rFonts w:ascii="Arial"/>
              <w:szCs w:val="17"/>
            </w:rPr>
            <w:t>)</w:t>
          </w:r>
        </w:p>
      </w:tc>
    </w:tr>
    <w:tr w:rsidR="00A4429F" w14:paraId="5A532C92" w14:textId="77777777">
      <w:trPr>
        <w:trHeight w:val="850"/>
        <w:jc w:val="right"/>
      </w:trPr>
      <w:tc>
        <w:tcPr>
          <w:tcW w:w="708" w:type="dxa"/>
          <w:vAlign w:val="bottom"/>
        </w:tcPr>
        <w:p w14:paraId="73929B0D" w14:textId="77777777" w:rsidR="00A4429F" w:rsidRDefault="00A4429F">
          <w:pPr>
            <w:pStyle w:val="Sidfot"/>
            <w:spacing w:line="276" w:lineRule="auto"/>
            <w:jc w:val="right"/>
          </w:pPr>
        </w:p>
      </w:tc>
    </w:tr>
  </w:tbl>
  <w:p w14:paraId="43E1B7C7" w14:textId="77777777" w:rsidR="00A4429F" w:rsidRDefault="00A4429F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A4429F" w14:paraId="581F4B9F" w14:textId="77777777">
      <w:trPr>
        <w:trHeight w:val="510"/>
      </w:trPr>
      <w:tc>
        <w:tcPr>
          <w:tcW w:w="8525" w:type="dxa"/>
          <w:gridSpan w:val="2"/>
          <w:vAlign w:val="bottom"/>
        </w:tcPr>
        <w:p w14:paraId="254EB916" w14:textId="77777777" w:rsidR="00A4429F" w:rsidRDefault="00A4429F">
          <w:pPr>
            <w:pStyle w:val="Sidfot"/>
            <w:rPr>
              <w:sz w:val="8"/>
            </w:rPr>
          </w:pPr>
        </w:p>
      </w:tc>
    </w:tr>
    <w:tr w:rsidR="00A4429F" w14:paraId="49CBD099" w14:textId="77777777">
      <w:trPr>
        <w:trHeight w:val="227"/>
      </w:trPr>
      <w:tc>
        <w:tcPr>
          <w:tcW w:w="4074" w:type="dxa"/>
        </w:tcPr>
        <w:p w14:paraId="43A4E94E" w14:textId="77777777" w:rsidR="00A4429F" w:rsidRDefault="00A4429F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897274F" w14:textId="77777777" w:rsidR="00A4429F" w:rsidRDefault="00A4429F">
          <w:pPr>
            <w:pStyle w:val="Sidfot"/>
            <w:spacing w:line="276" w:lineRule="auto"/>
          </w:pPr>
        </w:p>
      </w:tc>
    </w:tr>
  </w:tbl>
  <w:p w14:paraId="2B0E61B0" w14:textId="77777777" w:rsidR="00A4429F" w:rsidRDefault="00A4429F">
    <w:pPr>
      <w:pStyle w:val="Sidfo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E304F5" w14:textId="77777777" w:rsidR="00BA23F2" w:rsidRDefault="00BA23F2" w:rsidP="00A87A54">
      <w:pPr>
        <w:spacing w:after="0" w:line="240" w:lineRule="auto"/>
      </w:pPr>
      <w:r>
        <w:separator/>
      </w:r>
    </w:p>
  </w:footnote>
  <w:footnote w:type="continuationSeparator" w:id="0">
    <w:p w14:paraId="3CFAA416" w14:textId="77777777" w:rsidR="00BA23F2" w:rsidRDefault="00BA23F2" w:rsidP="00A87A54">
      <w:pPr>
        <w:spacing w:after="0" w:line="240" w:lineRule="auto"/>
      </w:pPr>
      <w:r>
        <w:continuationSeparator/>
      </w:r>
    </w:p>
  </w:footnote>
  <w:footnote w:type="continuationNotice" w:id="1">
    <w:p w14:paraId="1AA6B1BD" w14:textId="77777777" w:rsidR="00BA23F2" w:rsidRDefault="00BA23F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A4429F" w14:paraId="4A58A242" w14:textId="77777777">
      <w:trPr>
        <w:trHeight w:val="227"/>
      </w:trPr>
      <w:tc>
        <w:tcPr>
          <w:tcW w:w="5534" w:type="dxa"/>
        </w:tcPr>
        <w:p w14:paraId="483D3739" w14:textId="77777777" w:rsidR="00A4429F" w:rsidRDefault="00A4429F">
          <w:pPr>
            <w:pStyle w:val="Sidhuvud"/>
          </w:pPr>
        </w:p>
      </w:tc>
      <w:tc>
        <w:tcPr>
          <w:tcW w:w="3170" w:type="dxa"/>
          <w:vAlign w:val="bottom"/>
        </w:tcPr>
        <w:p w14:paraId="6F7C586D" w14:textId="77777777" w:rsidR="00A4429F" w:rsidRDefault="00A4429F">
          <w:pPr>
            <w:pStyle w:val="Sidhuvud"/>
          </w:pPr>
        </w:p>
      </w:tc>
      <w:tc>
        <w:tcPr>
          <w:tcW w:w="1134" w:type="dxa"/>
        </w:tcPr>
        <w:p w14:paraId="10593BD2" w14:textId="77777777" w:rsidR="00A4429F" w:rsidRDefault="00A4429F">
          <w:pPr>
            <w:pStyle w:val="Sidhuvud"/>
          </w:pPr>
        </w:p>
      </w:tc>
    </w:tr>
    <w:tr w:rsidR="00A4429F" w14:paraId="5F901E58" w14:textId="77777777">
      <w:trPr>
        <w:trHeight w:val="1928"/>
      </w:trPr>
      <w:tc>
        <w:tcPr>
          <w:tcW w:w="5534" w:type="dxa"/>
        </w:tcPr>
        <w:p w14:paraId="455595F1" w14:textId="77777777" w:rsidR="00A4429F" w:rsidRDefault="005B4CE2">
          <w:pPr>
            <w:pStyle w:val="Sidhuvud"/>
          </w:pPr>
          <w:r>
            <w:rPr>
              <w:rFonts w:ascii="Arial"/>
              <w:noProof/>
              <w:szCs w:val="19"/>
            </w:rPr>
            <w:drawing>
              <wp:inline distT="0" distB="0" distL="0" distR="0" wp14:anchorId="0043861A" wp14:editId="397C4533">
                <wp:extent cx="1743633" cy="505155"/>
                <wp:effectExtent l="0" t="0" r="0" b="9525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F6621D4" w14:textId="77777777" w:rsidR="00A4429F" w:rsidRDefault="00A4429F">
          <w:pPr>
            <w:pStyle w:val="Sidhuvud"/>
            <w:rPr>
              <w:b/>
            </w:rPr>
          </w:pPr>
        </w:p>
        <w:p w14:paraId="0C2CB5B5" w14:textId="77777777" w:rsidR="00A4429F" w:rsidRDefault="00A4429F">
          <w:pPr>
            <w:pStyle w:val="Sidhuvud"/>
          </w:pPr>
        </w:p>
        <w:p w14:paraId="2A43A59D" w14:textId="77777777" w:rsidR="00A4429F" w:rsidRDefault="00A4429F">
          <w:pPr>
            <w:pStyle w:val="Sidhuvud"/>
          </w:pPr>
        </w:p>
        <w:p w14:paraId="00354F1B" w14:textId="77777777" w:rsidR="00A4429F" w:rsidRDefault="00A4429F">
          <w:pPr>
            <w:pStyle w:val="Sidhuvud"/>
          </w:pPr>
        </w:p>
        <w:p w14:paraId="182874D6" w14:textId="09690FF0" w:rsidR="00A4429F" w:rsidRDefault="005B4CE2">
          <w:pPr>
            <w:pStyle w:val="Sidhuvud"/>
          </w:pPr>
          <w:r>
            <w:rPr>
              <w:rFonts w:ascii="Arial"/>
              <w:szCs w:val="19"/>
            </w:rPr>
            <w:t>M2020/</w:t>
          </w:r>
          <w:r w:rsidR="00341451">
            <w:t>01504</w:t>
          </w:r>
        </w:p>
        <w:p w14:paraId="6316E7CB" w14:textId="77777777" w:rsidR="00A4429F" w:rsidRDefault="00A4429F">
          <w:pPr>
            <w:pStyle w:val="Sidhuvud"/>
          </w:pPr>
        </w:p>
      </w:tc>
      <w:tc>
        <w:tcPr>
          <w:tcW w:w="1134" w:type="dxa"/>
        </w:tcPr>
        <w:p w14:paraId="00C74BD8" w14:textId="77777777" w:rsidR="00A4429F" w:rsidRDefault="00A4429F">
          <w:pPr>
            <w:pStyle w:val="Sidhuvud"/>
          </w:pPr>
        </w:p>
        <w:p w14:paraId="78B55523" w14:textId="77777777" w:rsidR="00A4429F" w:rsidRDefault="00A4429F">
          <w:pPr>
            <w:pStyle w:val="Sidhuvud"/>
          </w:pPr>
        </w:p>
      </w:tc>
    </w:tr>
    <w:tr w:rsidR="00A4429F" w14:paraId="0D6C7F09" w14:textId="77777777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A1FD901C5F18488688583B4EA8D3A533"/>
          </w:placeholder>
        </w:sdtPr>
        <w:sdtEndPr/>
        <w:sdtContent>
          <w:sdt>
            <w:sdtPr>
              <w:alias w:val="SenderText"/>
              <w:tag w:val="ccRKShow_SenderText"/>
              <w:id w:val="-533349063"/>
              <w:placeholder>
                <w:docPart w:val="D0F8C2A2E359406295552BE4376A8236"/>
              </w:placeholder>
            </w:sdtPr>
            <w:sdtEndPr/>
            <w:sdtContent>
              <w:tc>
                <w:tcPr>
                  <w:tcW w:w="5534" w:type="dxa"/>
                </w:tcPr>
                <w:p w14:paraId="36E8FA4C" w14:textId="2D8D63BC" w:rsidR="00A4429F" w:rsidRDefault="00187426" w:rsidP="00187426">
                  <w:pPr>
                    <w:pStyle w:val="Sidhuvud"/>
                  </w:pPr>
                  <w:r w:rsidRPr="00111317">
                    <w:rPr>
                      <w:b/>
                    </w:rPr>
                    <w:t>Miljödepartementet</w:t>
                  </w:r>
                  <w:r>
                    <w:br/>
                    <w:t>Miljö- och klimatministern samt vice statsministern</w:t>
                  </w:r>
                </w:p>
              </w:tc>
            </w:sdtContent>
          </w:sdt>
        </w:sdtContent>
      </w:sdt>
      <w:sdt>
        <w:sdtPr>
          <w:alias w:val="Recipient"/>
          <w:tag w:val="ccRKShow_Recipient"/>
          <w:id w:val="-28344517"/>
          <w:placeholder>
            <w:docPart w:val="1478F70189A44D3E96CFBEB274A0122B"/>
          </w:placeholder>
          <w:dataBinding w:prefixMappings="xmlns:ns0='http://lp/documentinfo/RK' " w:xpath="/ns0:DocumentInfo[1]/ns0:BaseInfo[1]/ns0:Recipient[1]" w:storeItemID="{8FBC6C40-1711-4159-A2C3-A925AAFD1350}"/>
          <w:text w:multiLine="1"/>
        </w:sdtPr>
        <w:sdtEndPr/>
        <w:sdtContent>
          <w:tc>
            <w:tcPr>
              <w:tcW w:w="3170" w:type="dxa"/>
            </w:tcPr>
            <w:p w14:paraId="22D717C4" w14:textId="77777777" w:rsidR="00A4429F" w:rsidRDefault="005B4CE2">
              <w:r>
                <w:rPr>
                  <w:rFonts w:ascii="Garamond"/>
                </w:rPr>
                <w:t>Till riksdagen</w:t>
              </w:r>
            </w:p>
          </w:tc>
        </w:sdtContent>
      </w:sdt>
      <w:tc>
        <w:tcPr>
          <w:tcW w:w="1134" w:type="dxa"/>
        </w:tcPr>
        <w:p w14:paraId="30B79218" w14:textId="77777777" w:rsidR="00A4429F" w:rsidRDefault="00A4429F">
          <w:pPr>
            <w:pStyle w:val="Sidhuvud"/>
          </w:pPr>
        </w:p>
      </w:tc>
    </w:tr>
  </w:tbl>
  <w:p w14:paraId="1652275B" w14:textId="77777777" w:rsidR="00A4429F" w:rsidRDefault="00A4429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9A7"/>
    <w:rsid w:val="00000290"/>
    <w:rsid w:val="00001068"/>
    <w:rsid w:val="0000412C"/>
    <w:rsid w:val="00004D5C"/>
    <w:rsid w:val="00005E33"/>
    <w:rsid w:val="00005F68"/>
    <w:rsid w:val="00006CA7"/>
    <w:rsid w:val="00012B00"/>
    <w:rsid w:val="00014EF6"/>
    <w:rsid w:val="00016730"/>
    <w:rsid w:val="00017197"/>
    <w:rsid w:val="0001725B"/>
    <w:rsid w:val="000203B0"/>
    <w:rsid w:val="00020DC1"/>
    <w:rsid w:val="000213D7"/>
    <w:rsid w:val="000241FA"/>
    <w:rsid w:val="00025992"/>
    <w:rsid w:val="00026711"/>
    <w:rsid w:val="0002708E"/>
    <w:rsid w:val="0002763D"/>
    <w:rsid w:val="0003679E"/>
    <w:rsid w:val="00041EDC"/>
    <w:rsid w:val="0004343A"/>
    <w:rsid w:val="0004352E"/>
    <w:rsid w:val="00051341"/>
    <w:rsid w:val="00053CAA"/>
    <w:rsid w:val="00057FE0"/>
    <w:rsid w:val="00060B2A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1F77"/>
    <w:rsid w:val="000A456A"/>
    <w:rsid w:val="000A5E43"/>
    <w:rsid w:val="000B1D0A"/>
    <w:rsid w:val="000B56A9"/>
    <w:rsid w:val="000B6634"/>
    <w:rsid w:val="000B7688"/>
    <w:rsid w:val="000C503F"/>
    <w:rsid w:val="000C61D1"/>
    <w:rsid w:val="000D31A9"/>
    <w:rsid w:val="000D347C"/>
    <w:rsid w:val="000D370F"/>
    <w:rsid w:val="000D5449"/>
    <w:rsid w:val="000E12D9"/>
    <w:rsid w:val="000E431B"/>
    <w:rsid w:val="000E59A9"/>
    <w:rsid w:val="000E638A"/>
    <w:rsid w:val="000E6472"/>
    <w:rsid w:val="000F00B8"/>
    <w:rsid w:val="000F07B9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860"/>
    <w:rsid w:val="00126E6B"/>
    <w:rsid w:val="00130EC3"/>
    <w:rsid w:val="001318F5"/>
    <w:rsid w:val="001331B1"/>
    <w:rsid w:val="00134837"/>
    <w:rsid w:val="00134A3D"/>
    <w:rsid w:val="00135111"/>
    <w:rsid w:val="001356FA"/>
    <w:rsid w:val="001428E2"/>
    <w:rsid w:val="0016294F"/>
    <w:rsid w:val="00167FA8"/>
    <w:rsid w:val="0017000E"/>
    <w:rsid w:val="0017099B"/>
    <w:rsid w:val="00170CE4"/>
    <w:rsid w:val="00170E3E"/>
    <w:rsid w:val="0017300E"/>
    <w:rsid w:val="00173126"/>
    <w:rsid w:val="00173926"/>
    <w:rsid w:val="0017574D"/>
    <w:rsid w:val="00176A26"/>
    <w:rsid w:val="001774F8"/>
    <w:rsid w:val="00180BE1"/>
    <w:rsid w:val="001813DF"/>
    <w:rsid w:val="00187426"/>
    <w:rsid w:val="00187E1F"/>
    <w:rsid w:val="0019051C"/>
    <w:rsid w:val="0019127B"/>
    <w:rsid w:val="001916A7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71A9"/>
    <w:rsid w:val="001D12FC"/>
    <w:rsid w:val="001D512F"/>
    <w:rsid w:val="001E0BD5"/>
    <w:rsid w:val="001E1A13"/>
    <w:rsid w:val="001E1D8D"/>
    <w:rsid w:val="001E20CC"/>
    <w:rsid w:val="001E3D83"/>
    <w:rsid w:val="001E5DF7"/>
    <w:rsid w:val="001E6477"/>
    <w:rsid w:val="001E67A0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57C"/>
    <w:rsid w:val="0022187E"/>
    <w:rsid w:val="00222258"/>
    <w:rsid w:val="00222423"/>
    <w:rsid w:val="00223AD6"/>
    <w:rsid w:val="0022666A"/>
    <w:rsid w:val="002274D6"/>
    <w:rsid w:val="00227E43"/>
    <w:rsid w:val="002315F5"/>
    <w:rsid w:val="00232EC3"/>
    <w:rsid w:val="00233D52"/>
    <w:rsid w:val="00237147"/>
    <w:rsid w:val="00242AD1"/>
    <w:rsid w:val="00243019"/>
    <w:rsid w:val="0024412C"/>
    <w:rsid w:val="0024412D"/>
    <w:rsid w:val="00244302"/>
    <w:rsid w:val="00260D2D"/>
    <w:rsid w:val="00261975"/>
    <w:rsid w:val="002628AD"/>
    <w:rsid w:val="00264503"/>
    <w:rsid w:val="00266FD7"/>
    <w:rsid w:val="002676E6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97B25"/>
    <w:rsid w:val="002A39EF"/>
    <w:rsid w:val="002A60E1"/>
    <w:rsid w:val="002A6820"/>
    <w:rsid w:val="002B00E5"/>
    <w:rsid w:val="002B3E93"/>
    <w:rsid w:val="002B6849"/>
    <w:rsid w:val="002C1D37"/>
    <w:rsid w:val="002C2425"/>
    <w:rsid w:val="002C2A30"/>
    <w:rsid w:val="002C4348"/>
    <w:rsid w:val="002C476F"/>
    <w:rsid w:val="002C5B48"/>
    <w:rsid w:val="002C5E8E"/>
    <w:rsid w:val="002D014F"/>
    <w:rsid w:val="002D2647"/>
    <w:rsid w:val="002D4298"/>
    <w:rsid w:val="002D4829"/>
    <w:rsid w:val="002D6541"/>
    <w:rsid w:val="002E150B"/>
    <w:rsid w:val="002E2C89"/>
    <w:rsid w:val="002E2CFC"/>
    <w:rsid w:val="002E3181"/>
    <w:rsid w:val="002E3609"/>
    <w:rsid w:val="002E4D3F"/>
    <w:rsid w:val="002E5668"/>
    <w:rsid w:val="002E61A5"/>
    <w:rsid w:val="002F03E6"/>
    <w:rsid w:val="002F3675"/>
    <w:rsid w:val="002F59E0"/>
    <w:rsid w:val="002F5CBF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2C74"/>
    <w:rsid w:val="00323EF7"/>
    <w:rsid w:val="003240E1"/>
    <w:rsid w:val="00326C03"/>
    <w:rsid w:val="00327474"/>
    <w:rsid w:val="003277B5"/>
    <w:rsid w:val="00333F41"/>
    <w:rsid w:val="003342B4"/>
    <w:rsid w:val="00340DE0"/>
    <w:rsid w:val="00341451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2C5D"/>
    <w:rsid w:val="003542C5"/>
    <w:rsid w:val="003619A6"/>
    <w:rsid w:val="0036283E"/>
    <w:rsid w:val="00365461"/>
    <w:rsid w:val="003671B7"/>
    <w:rsid w:val="00370311"/>
    <w:rsid w:val="00380663"/>
    <w:rsid w:val="003853E3"/>
    <w:rsid w:val="0038587E"/>
    <w:rsid w:val="00387634"/>
    <w:rsid w:val="00392ED4"/>
    <w:rsid w:val="00393680"/>
    <w:rsid w:val="00394D4C"/>
    <w:rsid w:val="00395D9F"/>
    <w:rsid w:val="003A1315"/>
    <w:rsid w:val="003A2E73"/>
    <w:rsid w:val="003A3071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D9F"/>
    <w:rsid w:val="003D7B03"/>
    <w:rsid w:val="003E1E86"/>
    <w:rsid w:val="003E30BD"/>
    <w:rsid w:val="003E38CE"/>
    <w:rsid w:val="003E5A50"/>
    <w:rsid w:val="003E6020"/>
    <w:rsid w:val="003F1F1F"/>
    <w:rsid w:val="003F299F"/>
    <w:rsid w:val="003F2F1D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3E9F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37934"/>
    <w:rsid w:val="00441D70"/>
    <w:rsid w:val="004425C2"/>
    <w:rsid w:val="004451EF"/>
    <w:rsid w:val="00445604"/>
    <w:rsid w:val="00446BAE"/>
    <w:rsid w:val="00447B79"/>
    <w:rsid w:val="00453CD6"/>
    <w:rsid w:val="004557F3"/>
    <w:rsid w:val="0045607E"/>
    <w:rsid w:val="00456DC3"/>
    <w:rsid w:val="0046260F"/>
    <w:rsid w:val="0046337E"/>
    <w:rsid w:val="00463BAE"/>
    <w:rsid w:val="00464CA1"/>
    <w:rsid w:val="004660C8"/>
    <w:rsid w:val="00467DEF"/>
    <w:rsid w:val="00472EBA"/>
    <w:rsid w:val="004735B6"/>
    <w:rsid w:val="004735F0"/>
    <w:rsid w:val="00473F4E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391A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4F79F2"/>
    <w:rsid w:val="0050238B"/>
    <w:rsid w:val="00505905"/>
    <w:rsid w:val="005114CF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426C"/>
    <w:rsid w:val="00565792"/>
    <w:rsid w:val="00565AB9"/>
    <w:rsid w:val="00567799"/>
    <w:rsid w:val="005710DE"/>
    <w:rsid w:val="00571A0B"/>
    <w:rsid w:val="00573DFD"/>
    <w:rsid w:val="005747D0"/>
    <w:rsid w:val="005759DB"/>
    <w:rsid w:val="00576C1B"/>
    <w:rsid w:val="0058187B"/>
    <w:rsid w:val="005827D5"/>
    <w:rsid w:val="00582918"/>
    <w:rsid w:val="00584818"/>
    <w:rsid w:val="005849E3"/>
    <w:rsid w:val="005850D7"/>
    <w:rsid w:val="0058522F"/>
    <w:rsid w:val="00586266"/>
    <w:rsid w:val="0059220C"/>
    <w:rsid w:val="00594D79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4CE2"/>
    <w:rsid w:val="005B537F"/>
    <w:rsid w:val="005C04BE"/>
    <w:rsid w:val="005C120D"/>
    <w:rsid w:val="005C15B3"/>
    <w:rsid w:val="005C6F80"/>
    <w:rsid w:val="005C70D6"/>
    <w:rsid w:val="005D07C2"/>
    <w:rsid w:val="005E1D7F"/>
    <w:rsid w:val="005E2F29"/>
    <w:rsid w:val="005E400D"/>
    <w:rsid w:val="005E4E79"/>
    <w:rsid w:val="005E5CE7"/>
    <w:rsid w:val="005E790C"/>
    <w:rsid w:val="005F08C5"/>
    <w:rsid w:val="005F18B4"/>
    <w:rsid w:val="00605718"/>
    <w:rsid w:val="00605C66"/>
    <w:rsid w:val="00606310"/>
    <w:rsid w:val="00607814"/>
    <w:rsid w:val="00610D87"/>
    <w:rsid w:val="00610E88"/>
    <w:rsid w:val="006175D7"/>
    <w:rsid w:val="006208E5"/>
    <w:rsid w:val="006273E4"/>
    <w:rsid w:val="00631F82"/>
    <w:rsid w:val="006335E9"/>
    <w:rsid w:val="00633B59"/>
    <w:rsid w:val="00634EF4"/>
    <w:rsid w:val="006357D0"/>
    <w:rsid w:val="006358C8"/>
    <w:rsid w:val="0064133A"/>
    <w:rsid w:val="006416D1"/>
    <w:rsid w:val="00647FD7"/>
    <w:rsid w:val="00650080"/>
    <w:rsid w:val="00650886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67AA8"/>
    <w:rsid w:val="006700F0"/>
    <w:rsid w:val="0067040F"/>
    <w:rsid w:val="006706EA"/>
    <w:rsid w:val="00670A48"/>
    <w:rsid w:val="00672AC4"/>
    <w:rsid w:val="00672F6F"/>
    <w:rsid w:val="00674479"/>
    <w:rsid w:val="00674C2F"/>
    <w:rsid w:val="00674C8B"/>
    <w:rsid w:val="00685C94"/>
    <w:rsid w:val="00691AEE"/>
    <w:rsid w:val="00693275"/>
    <w:rsid w:val="0069523C"/>
    <w:rsid w:val="006962CA"/>
    <w:rsid w:val="00696A95"/>
    <w:rsid w:val="006A069A"/>
    <w:rsid w:val="006A09DA"/>
    <w:rsid w:val="006A1835"/>
    <w:rsid w:val="006A2625"/>
    <w:rsid w:val="006B47F5"/>
    <w:rsid w:val="006B4A30"/>
    <w:rsid w:val="006B4B63"/>
    <w:rsid w:val="006B517A"/>
    <w:rsid w:val="006B7569"/>
    <w:rsid w:val="006B7A18"/>
    <w:rsid w:val="006C28EE"/>
    <w:rsid w:val="006C4FF1"/>
    <w:rsid w:val="006D2998"/>
    <w:rsid w:val="006D3188"/>
    <w:rsid w:val="006D5159"/>
    <w:rsid w:val="006D6779"/>
    <w:rsid w:val="006E08FC"/>
    <w:rsid w:val="006E58D9"/>
    <w:rsid w:val="006F2588"/>
    <w:rsid w:val="006F6FDC"/>
    <w:rsid w:val="00710A6C"/>
    <w:rsid w:val="00710D98"/>
    <w:rsid w:val="00711CE9"/>
    <w:rsid w:val="00712266"/>
    <w:rsid w:val="00712593"/>
    <w:rsid w:val="00712D82"/>
    <w:rsid w:val="00712F79"/>
    <w:rsid w:val="00716E22"/>
    <w:rsid w:val="007171AB"/>
    <w:rsid w:val="007213D0"/>
    <w:rsid w:val="00723302"/>
    <w:rsid w:val="00732599"/>
    <w:rsid w:val="00735337"/>
    <w:rsid w:val="00740D25"/>
    <w:rsid w:val="00743E09"/>
    <w:rsid w:val="00744E9B"/>
    <w:rsid w:val="00744FCC"/>
    <w:rsid w:val="00747B9C"/>
    <w:rsid w:val="00750C93"/>
    <w:rsid w:val="00751C05"/>
    <w:rsid w:val="00754E24"/>
    <w:rsid w:val="00756086"/>
    <w:rsid w:val="00757B3B"/>
    <w:rsid w:val="007618C5"/>
    <w:rsid w:val="00764FA6"/>
    <w:rsid w:val="00765294"/>
    <w:rsid w:val="00765963"/>
    <w:rsid w:val="00773075"/>
    <w:rsid w:val="00773F36"/>
    <w:rsid w:val="00775BF6"/>
    <w:rsid w:val="00776254"/>
    <w:rsid w:val="00776606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13B4"/>
    <w:rsid w:val="007F61D0"/>
    <w:rsid w:val="007F738A"/>
    <w:rsid w:val="0080228F"/>
    <w:rsid w:val="00804099"/>
    <w:rsid w:val="00804C1B"/>
    <w:rsid w:val="0080595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4F8F"/>
    <w:rsid w:val="008504F6"/>
    <w:rsid w:val="0085240E"/>
    <w:rsid w:val="00852484"/>
    <w:rsid w:val="008573B9"/>
    <w:rsid w:val="0085782D"/>
    <w:rsid w:val="00863BB7"/>
    <w:rsid w:val="00865FCA"/>
    <w:rsid w:val="008703A1"/>
    <w:rsid w:val="008730FD"/>
    <w:rsid w:val="00873DA1"/>
    <w:rsid w:val="00875DDD"/>
    <w:rsid w:val="00881619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2D17"/>
    <w:rsid w:val="008B6135"/>
    <w:rsid w:val="008B7BEB"/>
    <w:rsid w:val="008C02B8"/>
    <w:rsid w:val="008C1670"/>
    <w:rsid w:val="008C4538"/>
    <w:rsid w:val="008C4DCC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0429"/>
    <w:rsid w:val="008E5EF6"/>
    <w:rsid w:val="008E65A8"/>
    <w:rsid w:val="008E77D6"/>
    <w:rsid w:val="009036E7"/>
    <w:rsid w:val="00904B39"/>
    <w:rsid w:val="0091053B"/>
    <w:rsid w:val="00912158"/>
    <w:rsid w:val="00912945"/>
    <w:rsid w:val="009144EE"/>
    <w:rsid w:val="00915D4C"/>
    <w:rsid w:val="00922601"/>
    <w:rsid w:val="009279B2"/>
    <w:rsid w:val="00935814"/>
    <w:rsid w:val="00941802"/>
    <w:rsid w:val="0094502D"/>
    <w:rsid w:val="00946561"/>
    <w:rsid w:val="00946B39"/>
    <w:rsid w:val="00947013"/>
    <w:rsid w:val="0095062C"/>
    <w:rsid w:val="009515C5"/>
    <w:rsid w:val="009708DC"/>
    <w:rsid w:val="00973084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505A"/>
    <w:rsid w:val="00996279"/>
    <w:rsid w:val="009965F7"/>
    <w:rsid w:val="009A0866"/>
    <w:rsid w:val="009A4D0A"/>
    <w:rsid w:val="009A759C"/>
    <w:rsid w:val="009A7B4A"/>
    <w:rsid w:val="009B2F70"/>
    <w:rsid w:val="009B4594"/>
    <w:rsid w:val="009C2459"/>
    <w:rsid w:val="009C255A"/>
    <w:rsid w:val="009C2B46"/>
    <w:rsid w:val="009C4448"/>
    <w:rsid w:val="009C4512"/>
    <w:rsid w:val="009C5F26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04B"/>
    <w:rsid w:val="009E7B92"/>
    <w:rsid w:val="009F19C0"/>
    <w:rsid w:val="009F1DA4"/>
    <w:rsid w:val="009F505F"/>
    <w:rsid w:val="00A00AE4"/>
    <w:rsid w:val="00A00D24"/>
    <w:rsid w:val="00A01F5C"/>
    <w:rsid w:val="00A12A69"/>
    <w:rsid w:val="00A17F91"/>
    <w:rsid w:val="00A2019A"/>
    <w:rsid w:val="00A23493"/>
    <w:rsid w:val="00A2416A"/>
    <w:rsid w:val="00A30E06"/>
    <w:rsid w:val="00A3270B"/>
    <w:rsid w:val="00A379E4"/>
    <w:rsid w:val="00A42F07"/>
    <w:rsid w:val="00A43B02"/>
    <w:rsid w:val="00A4429F"/>
    <w:rsid w:val="00A44946"/>
    <w:rsid w:val="00A46B85"/>
    <w:rsid w:val="00A47FC1"/>
    <w:rsid w:val="00A50585"/>
    <w:rsid w:val="00A506F1"/>
    <w:rsid w:val="00A5156E"/>
    <w:rsid w:val="00A53E57"/>
    <w:rsid w:val="00A548EA"/>
    <w:rsid w:val="00A55D02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4B0F"/>
    <w:rsid w:val="00A870B0"/>
    <w:rsid w:val="00A8728A"/>
    <w:rsid w:val="00A87A54"/>
    <w:rsid w:val="00AA105C"/>
    <w:rsid w:val="00AA1809"/>
    <w:rsid w:val="00AA1FFE"/>
    <w:rsid w:val="00AA72F4"/>
    <w:rsid w:val="00AA7387"/>
    <w:rsid w:val="00AB10E7"/>
    <w:rsid w:val="00AB4473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03D"/>
    <w:rsid w:val="00AF352F"/>
    <w:rsid w:val="00AF4853"/>
    <w:rsid w:val="00B00702"/>
    <w:rsid w:val="00B0110B"/>
    <w:rsid w:val="00B01BF7"/>
    <w:rsid w:val="00B0234E"/>
    <w:rsid w:val="00B06751"/>
    <w:rsid w:val="00B07931"/>
    <w:rsid w:val="00B149E2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3AFE"/>
    <w:rsid w:val="00B44E90"/>
    <w:rsid w:val="00B45324"/>
    <w:rsid w:val="00B47018"/>
    <w:rsid w:val="00B47956"/>
    <w:rsid w:val="00B47978"/>
    <w:rsid w:val="00B517E1"/>
    <w:rsid w:val="00B556E8"/>
    <w:rsid w:val="00B55E70"/>
    <w:rsid w:val="00B60238"/>
    <w:rsid w:val="00B640A8"/>
    <w:rsid w:val="00B64962"/>
    <w:rsid w:val="00B66AC0"/>
    <w:rsid w:val="00B71634"/>
    <w:rsid w:val="00B72735"/>
    <w:rsid w:val="00B73091"/>
    <w:rsid w:val="00B75139"/>
    <w:rsid w:val="00B80827"/>
    <w:rsid w:val="00B80840"/>
    <w:rsid w:val="00B815FC"/>
    <w:rsid w:val="00B81623"/>
    <w:rsid w:val="00B82A05"/>
    <w:rsid w:val="00B84409"/>
    <w:rsid w:val="00B84E2D"/>
    <w:rsid w:val="00B927C9"/>
    <w:rsid w:val="00B96EFA"/>
    <w:rsid w:val="00B97CCF"/>
    <w:rsid w:val="00BA23F2"/>
    <w:rsid w:val="00BA33FE"/>
    <w:rsid w:val="00BA61AC"/>
    <w:rsid w:val="00BB17B0"/>
    <w:rsid w:val="00BB28BF"/>
    <w:rsid w:val="00BB2F42"/>
    <w:rsid w:val="00BB4AC0"/>
    <w:rsid w:val="00BB4B26"/>
    <w:rsid w:val="00BB5683"/>
    <w:rsid w:val="00BC112B"/>
    <w:rsid w:val="00BC17DF"/>
    <w:rsid w:val="00BC3A0F"/>
    <w:rsid w:val="00BC3BD0"/>
    <w:rsid w:val="00BC6832"/>
    <w:rsid w:val="00BC7EA1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0559"/>
    <w:rsid w:val="00C01585"/>
    <w:rsid w:val="00C019A7"/>
    <w:rsid w:val="00C0764A"/>
    <w:rsid w:val="00C1410E"/>
    <w:rsid w:val="00C141C6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20BD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4CF6"/>
    <w:rsid w:val="00C670F8"/>
    <w:rsid w:val="00C6780B"/>
    <w:rsid w:val="00C7205A"/>
    <w:rsid w:val="00C73A90"/>
    <w:rsid w:val="00C76D49"/>
    <w:rsid w:val="00C80AD4"/>
    <w:rsid w:val="00C80B5E"/>
    <w:rsid w:val="00C9061B"/>
    <w:rsid w:val="00C93EBA"/>
    <w:rsid w:val="00CA0BD8"/>
    <w:rsid w:val="00CA3981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C794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75B"/>
    <w:rsid w:val="00D07BE1"/>
    <w:rsid w:val="00D116C0"/>
    <w:rsid w:val="00D13433"/>
    <w:rsid w:val="00D13D8A"/>
    <w:rsid w:val="00D20797"/>
    <w:rsid w:val="00D20DA7"/>
    <w:rsid w:val="00D249A5"/>
    <w:rsid w:val="00D2793F"/>
    <w:rsid w:val="00D279D8"/>
    <w:rsid w:val="00D27C8E"/>
    <w:rsid w:val="00D3026A"/>
    <w:rsid w:val="00D305D7"/>
    <w:rsid w:val="00D32D62"/>
    <w:rsid w:val="00D348F5"/>
    <w:rsid w:val="00D36E44"/>
    <w:rsid w:val="00D40205"/>
    <w:rsid w:val="00D40C72"/>
    <w:rsid w:val="00D4141B"/>
    <w:rsid w:val="00D4145D"/>
    <w:rsid w:val="00D458F0"/>
    <w:rsid w:val="00D50B3B"/>
    <w:rsid w:val="00D51C1C"/>
    <w:rsid w:val="00D52256"/>
    <w:rsid w:val="00D5467F"/>
    <w:rsid w:val="00D55837"/>
    <w:rsid w:val="00D56A9F"/>
    <w:rsid w:val="00D57BA2"/>
    <w:rsid w:val="00D60F51"/>
    <w:rsid w:val="00D65E43"/>
    <w:rsid w:val="00D6730A"/>
    <w:rsid w:val="00D674A6"/>
    <w:rsid w:val="00D67785"/>
    <w:rsid w:val="00D7168E"/>
    <w:rsid w:val="00D72719"/>
    <w:rsid w:val="00D73F9D"/>
    <w:rsid w:val="00D74B7C"/>
    <w:rsid w:val="00D75B1E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1EA3"/>
    <w:rsid w:val="00DD212F"/>
    <w:rsid w:val="00DD5999"/>
    <w:rsid w:val="00DE18F5"/>
    <w:rsid w:val="00DE73D2"/>
    <w:rsid w:val="00DF4B0B"/>
    <w:rsid w:val="00DF5BFB"/>
    <w:rsid w:val="00DF5CD6"/>
    <w:rsid w:val="00E022DA"/>
    <w:rsid w:val="00E03BCB"/>
    <w:rsid w:val="00E124DC"/>
    <w:rsid w:val="00E137B4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85B8E"/>
    <w:rsid w:val="00E90CAA"/>
    <w:rsid w:val="00E93339"/>
    <w:rsid w:val="00E96532"/>
    <w:rsid w:val="00E973A0"/>
    <w:rsid w:val="00EA1688"/>
    <w:rsid w:val="00EA1AFC"/>
    <w:rsid w:val="00EA1DFD"/>
    <w:rsid w:val="00EA2317"/>
    <w:rsid w:val="00EA4C83"/>
    <w:rsid w:val="00EB71BD"/>
    <w:rsid w:val="00EB763D"/>
    <w:rsid w:val="00EB7FE4"/>
    <w:rsid w:val="00EC06D2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6EAC"/>
    <w:rsid w:val="00ED72E1"/>
    <w:rsid w:val="00EE2C40"/>
    <w:rsid w:val="00EE3C0F"/>
    <w:rsid w:val="00EE5EB8"/>
    <w:rsid w:val="00EE6810"/>
    <w:rsid w:val="00EE7FEC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17F1C"/>
    <w:rsid w:val="00F20322"/>
    <w:rsid w:val="00F24297"/>
    <w:rsid w:val="00F2564A"/>
    <w:rsid w:val="00F25761"/>
    <w:rsid w:val="00F259D7"/>
    <w:rsid w:val="00F31DD5"/>
    <w:rsid w:val="00F32D05"/>
    <w:rsid w:val="00F35263"/>
    <w:rsid w:val="00F35E34"/>
    <w:rsid w:val="00F403BF"/>
    <w:rsid w:val="00F4342F"/>
    <w:rsid w:val="00F443C3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0F30"/>
    <w:rsid w:val="00F6392C"/>
    <w:rsid w:val="00F64256"/>
    <w:rsid w:val="00F66093"/>
    <w:rsid w:val="00F66657"/>
    <w:rsid w:val="00F668CC"/>
    <w:rsid w:val="00F6751E"/>
    <w:rsid w:val="00F70848"/>
    <w:rsid w:val="00F73A60"/>
    <w:rsid w:val="00F8015D"/>
    <w:rsid w:val="00F829C7"/>
    <w:rsid w:val="00F834AA"/>
    <w:rsid w:val="00F83D50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5279"/>
    <w:rsid w:val="00FB6D0D"/>
    <w:rsid w:val="00FC069A"/>
    <w:rsid w:val="00FC08A9"/>
    <w:rsid w:val="00FC0BA0"/>
    <w:rsid w:val="00FC7600"/>
    <w:rsid w:val="00FD0B7B"/>
    <w:rsid w:val="00FD4C08"/>
    <w:rsid w:val="00FE1DCC"/>
    <w:rsid w:val="00FE2B19"/>
    <w:rsid w:val="00FE38FF"/>
    <w:rsid w:val="00FE688C"/>
    <w:rsid w:val="00FF0538"/>
    <w:rsid w:val="00FF0A96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CB6D52"/>
  <w15:docId w15:val="{6A9ABD6A-74A0-4C17-BB36-B0438C37E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2C242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1FD901C5F18488688583B4EA8D3A53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3E33D7E-1963-49B3-AE29-40FCDC266D90}"/>
      </w:docPartPr>
      <w:docPartBody>
        <w:p w:rsidR="00864ADD" w:rsidRDefault="00D56E7A" w:rsidP="00D56E7A">
          <w:pPr>
            <w:pStyle w:val="A1FD901C5F18488688583B4EA8D3A53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478F70189A44D3E96CFBEB274A0122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5F73D23-55C0-4B3E-A1F0-CAE59C719AB0}"/>
      </w:docPartPr>
      <w:docPartBody>
        <w:p w:rsidR="00864ADD" w:rsidRDefault="00D56E7A" w:rsidP="00D56E7A">
          <w:pPr>
            <w:pStyle w:val="1478F70189A44D3E96CFBEB274A0122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B0BB4D002E1444083793F90D37CFA1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EBD0DEC-F0B0-46E8-B314-5B835DAAA51B}"/>
      </w:docPartPr>
      <w:docPartBody>
        <w:p w:rsidR="00864ADD" w:rsidRDefault="00D56E7A" w:rsidP="00D56E7A">
          <w:pPr>
            <w:pStyle w:val="8B0BB4D002E1444083793F90D37CFA18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D0F8C2A2E359406295552BE4376A823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1D64DE0-6EB7-4BFD-82A1-C0CB19AB4B43}"/>
      </w:docPartPr>
      <w:docPartBody>
        <w:p w:rsidR="00FE31E0" w:rsidRDefault="00F12440" w:rsidP="00F12440">
          <w:pPr>
            <w:pStyle w:val="D0F8C2A2E359406295552BE4376A8236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E7A"/>
    <w:rsid w:val="00192E8C"/>
    <w:rsid w:val="002D17BE"/>
    <w:rsid w:val="002F3D57"/>
    <w:rsid w:val="004C4C69"/>
    <w:rsid w:val="006B061C"/>
    <w:rsid w:val="00864ADD"/>
    <w:rsid w:val="00921386"/>
    <w:rsid w:val="00C50E87"/>
    <w:rsid w:val="00D56E7A"/>
    <w:rsid w:val="00EC6253"/>
    <w:rsid w:val="00F12440"/>
    <w:rsid w:val="00FE3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7F93DB6E1833472B84521D34AECA62A5">
    <w:name w:val="7F93DB6E1833472B84521D34AECA62A5"/>
    <w:rsid w:val="00D56E7A"/>
  </w:style>
  <w:style w:type="character" w:styleId="Platshllartext">
    <w:name w:val="Placeholder Text"/>
    <w:basedOn w:val="Standardstycketeckensnitt"/>
    <w:uiPriority w:val="99"/>
    <w:semiHidden/>
    <w:rsid w:val="00F12440"/>
    <w:rPr>
      <w:noProof w:val="0"/>
      <w:color w:val="808080"/>
    </w:rPr>
  </w:style>
  <w:style w:type="paragraph" w:customStyle="1" w:styleId="D8DDA6FAB6E448778BC37A9A2DF8D213">
    <w:name w:val="D8DDA6FAB6E448778BC37A9A2DF8D213"/>
    <w:rsid w:val="00D56E7A"/>
  </w:style>
  <w:style w:type="paragraph" w:customStyle="1" w:styleId="172BAB97CABB4EF0B133228E4FB6FAF6">
    <w:name w:val="172BAB97CABB4EF0B133228E4FB6FAF6"/>
    <w:rsid w:val="00D56E7A"/>
  </w:style>
  <w:style w:type="paragraph" w:customStyle="1" w:styleId="8DE0A54A9AA040229DC468BBE3FF2AD5">
    <w:name w:val="8DE0A54A9AA040229DC468BBE3FF2AD5"/>
    <w:rsid w:val="00D56E7A"/>
  </w:style>
  <w:style w:type="paragraph" w:customStyle="1" w:styleId="23091F509CCC40C08B2AB26E25591DB5">
    <w:name w:val="23091F509CCC40C08B2AB26E25591DB5"/>
    <w:rsid w:val="00D56E7A"/>
  </w:style>
  <w:style w:type="paragraph" w:customStyle="1" w:styleId="F57879A730504A5E810CAC54466AA4D6">
    <w:name w:val="F57879A730504A5E810CAC54466AA4D6"/>
    <w:rsid w:val="00D56E7A"/>
  </w:style>
  <w:style w:type="paragraph" w:customStyle="1" w:styleId="107AB5971DCB48BABCB278403E78C7A6">
    <w:name w:val="107AB5971DCB48BABCB278403E78C7A6"/>
    <w:rsid w:val="00D56E7A"/>
  </w:style>
  <w:style w:type="paragraph" w:customStyle="1" w:styleId="F5AF1F0E0CC1475AB62032007CA8A875">
    <w:name w:val="F5AF1F0E0CC1475AB62032007CA8A875"/>
    <w:rsid w:val="00D56E7A"/>
  </w:style>
  <w:style w:type="paragraph" w:customStyle="1" w:styleId="54B3855A44974392BE635FE7038A8EBC">
    <w:name w:val="54B3855A44974392BE635FE7038A8EBC"/>
    <w:rsid w:val="00D56E7A"/>
  </w:style>
  <w:style w:type="paragraph" w:customStyle="1" w:styleId="A1FD901C5F18488688583B4EA8D3A533">
    <w:name w:val="A1FD901C5F18488688583B4EA8D3A533"/>
    <w:rsid w:val="00D56E7A"/>
  </w:style>
  <w:style w:type="paragraph" w:customStyle="1" w:styleId="1478F70189A44D3E96CFBEB274A0122B">
    <w:name w:val="1478F70189A44D3E96CFBEB274A0122B"/>
    <w:rsid w:val="00D56E7A"/>
  </w:style>
  <w:style w:type="paragraph" w:customStyle="1" w:styleId="519179082E57403D912ADA1F1163ABDA">
    <w:name w:val="519179082E57403D912ADA1F1163ABDA"/>
    <w:rsid w:val="00D56E7A"/>
  </w:style>
  <w:style w:type="paragraph" w:customStyle="1" w:styleId="6DA7B85ED0F640359F29D04E95A19FF8">
    <w:name w:val="6DA7B85ED0F640359F29D04E95A19FF8"/>
    <w:rsid w:val="00D56E7A"/>
  </w:style>
  <w:style w:type="paragraph" w:customStyle="1" w:styleId="8FE57F11C29545C39627FFFFDE648D2E">
    <w:name w:val="8FE57F11C29545C39627FFFFDE648D2E"/>
    <w:rsid w:val="00D56E7A"/>
  </w:style>
  <w:style w:type="paragraph" w:customStyle="1" w:styleId="474875CC539945C1BFED55B11746DBC8">
    <w:name w:val="474875CC539945C1BFED55B11746DBC8"/>
    <w:rsid w:val="00D56E7A"/>
  </w:style>
  <w:style w:type="paragraph" w:customStyle="1" w:styleId="4F45768B0FD44D5CA2E525395EB62CEE">
    <w:name w:val="4F45768B0FD44D5CA2E525395EB62CEE"/>
    <w:rsid w:val="00D56E7A"/>
  </w:style>
  <w:style w:type="paragraph" w:customStyle="1" w:styleId="8B0BB4D002E1444083793F90D37CFA18">
    <w:name w:val="8B0BB4D002E1444083793F90D37CFA18"/>
    <w:rsid w:val="00D56E7A"/>
  </w:style>
  <w:style w:type="paragraph" w:customStyle="1" w:styleId="A07277EFADE0475ABC126B805D590036">
    <w:name w:val="A07277EFADE0475ABC126B805D590036"/>
    <w:rsid w:val="00D56E7A"/>
  </w:style>
  <w:style w:type="paragraph" w:customStyle="1" w:styleId="F85D6C1AAA55477093A443B0A21F793D">
    <w:name w:val="F85D6C1AAA55477093A443B0A21F793D"/>
    <w:rsid w:val="00F12440"/>
  </w:style>
  <w:style w:type="paragraph" w:customStyle="1" w:styleId="D0F8C2A2E359406295552BE4376A8236">
    <w:name w:val="D0F8C2A2E359406295552BE4376A8236"/>
    <w:rsid w:val="00F1244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Näringsministern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2020-10-07T00:00:00</HeaderDate>
    <Office/>
    <Dnr>N2019/02717/BI</Dnr>
    <ParagrafNr/>
    <DocumentTitle/>
    <VisitingAddress/>
    <Extra1/>
    <Extra2/>
    <Extra3>Ann-Sofie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b123c9f4-4d4b-4203-8e5f-93886e7a81d6">K2HKANUFJAFA-713432407-185</_dlc_DocId>
    <_dlc_DocIdUrl xmlns="b123c9f4-4d4b-4203-8e5f-93886e7a81d6">
      <Url>https://dhs.sp.regeringskansliet.se/yta/m-Me/_layouts/15/DocIdRedir.aspx?ID=K2HKANUFJAFA-713432407-185</Url>
      <Description>K2HKANUFJAFA-713432407-185</Description>
    </_dlc_DocIdUrl>
  </documentManagement>
</p:properties>
</file>

<file path=customXml/item6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d8a73df7-e192-4565-9932-a921fc3c3805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CED687-939E-42CF-B650-CC9E6C606EA0}"/>
</file>

<file path=customXml/itemProps2.xml><?xml version="1.0" encoding="utf-8"?>
<ds:datastoreItem xmlns:ds="http://schemas.openxmlformats.org/officeDocument/2006/customXml" ds:itemID="{BE309EF9-1E3A-4A86-B667-E468D9BC15FB}"/>
</file>

<file path=customXml/itemProps3.xml><?xml version="1.0" encoding="utf-8"?>
<ds:datastoreItem xmlns:ds="http://schemas.openxmlformats.org/officeDocument/2006/customXml" ds:itemID="{8FBC6C40-1711-4159-A2C3-A925AAFD1350}"/>
</file>

<file path=customXml/itemProps4.xml><?xml version="1.0" encoding="utf-8"?>
<ds:datastoreItem xmlns:ds="http://schemas.openxmlformats.org/officeDocument/2006/customXml" ds:itemID="{BE309EF9-1E3A-4A86-B667-E468D9BC15F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CC92FAB-4245-4E53-A9C8-B8D7CC62BFC0}">
  <ds:schemaRefs>
    <ds:schemaRef ds:uri="http://schemas.microsoft.com/office/2006/metadata/properties"/>
    <ds:schemaRef ds:uri="http://schemas.microsoft.com/office/infopath/2007/PartnerControls"/>
    <ds:schemaRef ds:uri="cc625d36-bb37-4650-91b9-0c96159295ba"/>
    <ds:schemaRef ds:uri="4e9c2f0c-7bf8-49af-8356-cbf363fc78a7"/>
    <ds:schemaRef ds:uri="18f3d968-6251-40b0-9f11-012b293496c2"/>
    <ds:schemaRef ds:uri="b123c9f4-4d4b-4203-8e5f-93886e7a81d6"/>
  </ds:schemaRefs>
</ds:datastoreItem>
</file>

<file path=customXml/itemProps6.xml><?xml version="1.0" encoding="utf-8"?>
<ds:datastoreItem xmlns:ds="http://schemas.openxmlformats.org/officeDocument/2006/customXml" ds:itemID="{92AF23C1-34DD-4F82-8499-52797883D3E9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FCC92FAB-4245-4E53-A9C8-B8D7CC62BFC0}"/>
</file>

<file path=customXml/itemProps8.xml><?xml version="1.0" encoding="utf-8"?>
<ds:datastoreItem xmlns:ds="http://schemas.openxmlformats.org/officeDocument/2006/customXml" ds:itemID="{E67F7B5D-600F-4CDA-8CA0-DB945BB94237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323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124 Försvarsmaktens miljötillstånd.docx</dc:title>
  <dc:subject/>
  <dc:creator>Ida Mohlander</dc:creator>
  <cp:keywords/>
  <dc:description/>
  <cp:lastModifiedBy>Jesper Wistrand</cp:lastModifiedBy>
  <cp:revision>8</cp:revision>
  <cp:lastPrinted>2019-10-15T11:54:00Z</cp:lastPrinted>
  <dcterms:created xsi:type="dcterms:W3CDTF">2020-10-05T06:54:00Z</dcterms:created>
  <dcterms:modified xsi:type="dcterms:W3CDTF">2020-10-07T08:59:00Z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_dlc_DocIdItemGuid">
    <vt:lpwstr>ba661ceb-c21b-4404-af6c-87b6a986ef55</vt:lpwstr>
  </property>
  <property fmtid="{D5CDD505-2E9C-101B-9397-08002B2CF9AE}" pid="5" name="Organisation">
    <vt:lpwstr/>
  </property>
  <property fmtid="{D5CDD505-2E9C-101B-9397-08002B2CF9AE}" pid="6" name="ActivityCategory">
    <vt:lpwstr/>
  </property>
  <property fmtid="{D5CDD505-2E9C-101B-9397-08002B2CF9AE}" pid="7" name="c9cd366cc722410295b9eacffbd73909">
    <vt:lpwstr/>
  </property>
  <property fmtid="{D5CDD505-2E9C-101B-9397-08002B2CF9AE}" pid="8" name="RKAktivitetskategori">
    <vt:lpwstr/>
  </property>
  <property fmtid="{D5CDD505-2E9C-101B-9397-08002B2CF9AE}" pid="9" name="SharedWithUsers">
    <vt:lpwstr>199;#Ingrid Backudd;#182;#Linnea Rosenlöf;#200;#Marie Dahlström;#201;#Staffan Löwhagen;#202;#Ylva Birkne</vt:lpwstr>
  </property>
</Properties>
</file>