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A0912" w:rsidP="00DA0661">
      <w:pPr>
        <w:pStyle w:val="Title"/>
      </w:pPr>
      <w:bookmarkStart w:id="0" w:name="Start"/>
      <w:bookmarkEnd w:id="0"/>
      <w:r>
        <w:t>Svar på fråga 2022/23:381 av Björn Söder (SD)</w:t>
      </w:r>
      <w:r>
        <w:br/>
        <w:t>Bevarandet av ubåten Som</w:t>
      </w:r>
    </w:p>
    <w:p w:rsidR="00DA0912" w:rsidRPr="000F6EE6" w:rsidP="00DA0912">
      <w:pPr>
        <w:autoSpaceDE w:val="0"/>
        <w:autoSpaceDN w:val="0"/>
        <w:adjustRightInd w:val="0"/>
        <w:spacing w:after="0"/>
      </w:pPr>
      <w:r>
        <w:t xml:space="preserve">Björn Söder har frågat mig </w:t>
      </w:r>
      <w:r w:rsidRPr="000F6EE6">
        <w:t>om beredningen av departementspromemorian Vraket efter ubåten ”Som” (Ds 2021:14) är klar, och vilka åtgärder jag avser att utifrån beredningen vidta för att säkerställa att ubåten Som tas om hand så som det unika historiska föremål den är.</w:t>
      </w:r>
    </w:p>
    <w:p w:rsidR="00DA0912" w:rsidRPr="000F6EE6" w:rsidP="00DA0912">
      <w:pPr>
        <w:autoSpaceDE w:val="0"/>
        <w:autoSpaceDN w:val="0"/>
        <w:adjustRightInd w:val="0"/>
        <w:spacing w:after="0"/>
      </w:pPr>
    </w:p>
    <w:p w:rsidR="00DA0912" w:rsidRPr="000F6EE6" w:rsidP="00DA0912">
      <w:pPr>
        <w:autoSpaceDE w:val="0"/>
        <w:autoSpaceDN w:val="0"/>
        <w:adjustRightInd w:val="0"/>
        <w:spacing w:after="0"/>
      </w:pPr>
      <w:r w:rsidRPr="000F6EE6">
        <w:t xml:space="preserve">Regeringskansliet bereder fortsatt departementspromemorian. </w:t>
      </w:r>
      <w:r w:rsidRPr="005678E3">
        <w:t xml:space="preserve">Omständigheterna har med Rysslands </w:t>
      </w:r>
      <w:r w:rsidRPr="005678E3" w:rsidR="00FE5C8F">
        <w:t>fullskaliga invasion av</w:t>
      </w:r>
      <w:r w:rsidRPr="005678E3">
        <w:t xml:space="preserve"> Ukraina förändrats på ett genomgripande sätt.</w:t>
      </w:r>
      <w:r w:rsidRPr="000F6EE6">
        <w:t xml:space="preserve"> </w:t>
      </w:r>
    </w:p>
    <w:p w:rsidR="00DA0912" w:rsidRPr="000F6EE6" w:rsidP="00DA0912">
      <w:pPr>
        <w:autoSpaceDE w:val="0"/>
        <w:autoSpaceDN w:val="0"/>
        <w:adjustRightInd w:val="0"/>
        <w:spacing w:after="0"/>
      </w:pPr>
    </w:p>
    <w:p w:rsidR="00857EBB" w:rsidP="00857EBB">
      <w:pPr>
        <w:autoSpaceDE w:val="0"/>
        <w:autoSpaceDN w:val="0"/>
        <w:adjustRightInd w:val="0"/>
        <w:spacing w:after="0"/>
      </w:pPr>
      <w:r w:rsidRPr="000F6EE6">
        <w:t>Departementspromemorian presenterar</w:t>
      </w:r>
      <w:r w:rsidR="00EA194E">
        <w:t xml:space="preserve"> en bedömning av</w:t>
      </w:r>
      <w:r w:rsidRPr="000F6EE6">
        <w:t xml:space="preserve"> förutsättningar för bärgning av ubåten ”Som” och för överlämning av vraket till Ryssland. Utredningen beskriver även alternativ till hur vraket och förlisningsplatsen skulle kunna hanteras för den händelse att bärgning inte bedöms vara möjlig eller ändamålsenlig. Ett alternativ som beskrivs är att inga ytterligare åtgärder vidtas och att vraket lämnas orört på havsbotten. Ett annat alternativ som beskrivs är att vraket skulle kunna förklaras för en forn</w:t>
      </w:r>
      <w:r w:rsidRPr="000F6EE6">
        <w:softHyphen/>
        <w:t xml:space="preserve">lämning.  Ett tredje alternativ </w:t>
      </w:r>
      <w:r w:rsidR="00283905">
        <w:t xml:space="preserve">som beskrivs </w:t>
      </w:r>
      <w:r w:rsidRPr="000F6EE6">
        <w:t xml:space="preserve">är att vraket skulle kunna ställas ut i Sverige. </w:t>
      </w:r>
      <w:r w:rsidR="00283905">
        <w:t>Utredningens</w:t>
      </w:r>
      <w:r w:rsidRPr="000F6EE6" w:rsidR="00283905">
        <w:t xml:space="preserve"> </w:t>
      </w:r>
      <w:r w:rsidRPr="000F6EE6">
        <w:t xml:space="preserve">bedömning är dock att potentialen för att bärga och ställa ut vraket i Sverige är liten, givet de ansenliga ekonomiska investeringar det skulle kräva. </w:t>
      </w:r>
    </w:p>
    <w:p w:rsidR="00857EBB" w:rsidP="00857EBB">
      <w:pPr>
        <w:autoSpaceDE w:val="0"/>
        <w:autoSpaceDN w:val="0"/>
        <w:adjustRightInd w:val="0"/>
        <w:spacing w:after="0"/>
      </w:pPr>
    </w:p>
    <w:p w:rsidR="00DA0912" w:rsidP="00857EBB">
      <w:pPr>
        <w:autoSpaceDE w:val="0"/>
        <w:autoSpaceDN w:val="0"/>
        <w:adjustRightInd w:val="0"/>
        <w:spacing w:after="0"/>
      </w:pPr>
      <w:r>
        <w:t xml:space="preserve">Stockholm den </w:t>
      </w:r>
      <w:sdt>
        <w:sdtPr>
          <w:id w:val="-1225218591"/>
          <w:placeholder>
            <w:docPart w:val="67FCECCCBE624D7193125853E10E837B"/>
          </w:placeholder>
          <w:dataBinding w:xpath="/ns0:DocumentInfo[1]/ns0:BaseInfo[1]/ns0:HeaderDate[1]" w:storeItemID="{B6748D41-98B4-4F4C-87DF-656F52A34610}" w:prefixMappings="xmlns:ns0='http://lp/documentinfo/RK' "/>
          <w:date w:fullDate="2023-03-01T00:00:00Z">
            <w:dateFormat w:val="d MMMM yyyy"/>
            <w:lid w:val="sv-SE"/>
            <w:storeMappedDataAs w:val="dateTime"/>
            <w:calendar w:val="gregorian"/>
          </w:date>
        </w:sdtPr>
        <w:sdtContent>
          <w:r>
            <w:t>1 mars 2023</w:t>
          </w:r>
        </w:sdtContent>
      </w:sdt>
    </w:p>
    <w:p w:rsidR="00DA0912" w:rsidP="004E7A8F">
      <w:pPr>
        <w:pStyle w:val="Brdtextutanavstnd"/>
      </w:pPr>
    </w:p>
    <w:p w:rsidR="00DA0912" w:rsidP="004E7A8F">
      <w:pPr>
        <w:pStyle w:val="Brdtextutanavstnd"/>
      </w:pPr>
    </w:p>
    <w:p w:rsidR="00DA0912" w:rsidRPr="00DB48AB" w:rsidP="00DA0912">
      <w:pPr>
        <w:pStyle w:val="BodyText"/>
        <w:tabs>
          <w:tab w:val="clear" w:pos="3600"/>
          <w:tab w:val="left" w:pos="4575"/>
          <w:tab w:val="clear" w:pos="5387"/>
        </w:tabs>
      </w:pPr>
      <w:r>
        <w:t>Tobias Billström</w:t>
      </w:r>
      <w:r>
        <w:tab/>
      </w:r>
      <w:r>
        <w:tab/>
      </w:r>
    </w:p>
    <w:sectPr w:rsidSect="00DA0912">
      <w:footerReference w:type="default" r:id="rId9"/>
      <w:headerReference w:type="first" r:id="rId10"/>
      <w:footerReference w:type="first" r:id="rId11"/>
      <w:pgSz w:w="11906" w:h="16838" w:code="9"/>
      <w:pgMar w:top="2041" w:right="1985" w:bottom="1135"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A0912" w:rsidRPr="007D73AB">
          <w:pPr>
            <w:pStyle w:val="Header"/>
          </w:pPr>
        </w:p>
      </w:tc>
      <w:tc>
        <w:tcPr>
          <w:tcW w:w="3170" w:type="dxa"/>
          <w:vAlign w:val="bottom"/>
        </w:tcPr>
        <w:p w:rsidR="00DA0912" w:rsidRPr="007D73AB" w:rsidP="00340DE0">
          <w:pPr>
            <w:pStyle w:val="Header"/>
          </w:pPr>
        </w:p>
      </w:tc>
      <w:tc>
        <w:tcPr>
          <w:tcW w:w="1134" w:type="dxa"/>
        </w:tcPr>
        <w:p w:rsidR="00DA091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A0912" w:rsidRPr="00340DE0" w:rsidP="00340DE0">
          <w:pPr>
            <w:pStyle w:val="Header"/>
          </w:pPr>
          <w:r>
            <w:rPr>
              <w:noProof/>
            </w:rPr>
            <w:drawing>
              <wp:inline distT="0" distB="0" distL="0" distR="0">
                <wp:extent cx="1748028" cy="505968"/>
                <wp:effectExtent l="0" t="0" r="5080" b="8890"/>
                <wp:docPr id="8" name="Bildobjekt 8"/>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A0912" w:rsidRPr="00710A6C" w:rsidP="00EE3C0F">
          <w:pPr>
            <w:pStyle w:val="Header"/>
            <w:rPr>
              <w:b/>
            </w:rPr>
          </w:pPr>
        </w:p>
        <w:p w:rsidR="00DA0912" w:rsidP="00EE3C0F">
          <w:pPr>
            <w:pStyle w:val="Header"/>
          </w:pPr>
        </w:p>
        <w:p w:rsidR="00DA0912" w:rsidP="00EE3C0F">
          <w:pPr>
            <w:pStyle w:val="Header"/>
          </w:pPr>
        </w:p>
        <w:p w:rsidR="00DA0912" w:rsidP="00EE3C0F">
          <w:pPr>
            <w:pStyle w:val="Header"/>
          </w:pPr>
        </w:p>
        <w:sdt>
          <w:sdtPr>
            <w:alias w:val="Dnr"/>
            <w:tag w:val="ccRKShow_Dnr"/>
            <w:id w:val="-829283628"/>
            <w:placeholder>
              <w:docPart w:val="ED1CE903DADB4911B4ED8612F561B084"/>
            </w:placeholder>
            <w:dataBinding w:xpath="/ns0:DocumentInfo[1]/ns0:BaseInfo[1]/ns0:Dnr[1]" w:storeItemID="{B6748D41-98B4-4F4C-87DF-656F52A34610}" w:prefixMappings="xmlns:ns0='http://lp/documentinfo/RK' "/>
            <w:text/>
          </w:sdtPr>
          <w:sdtContent>
            <w:p w:rsidR="00DA0912" w:rsidP="00EE3C0F">
              <w:pPr>
                <w:pStyle w:val="Header"/>
              </w:pPr>
              <w:r>
                <w:t>UD2023/02873</w:t>
              </w:r>
            </w:p>
          </w:sdtContent>
        </w:sdt>
        <w:sdt>
          <w:sdtPr>
            <w:alias w:val="DocNumber"/>
            <w:tag w:val="DocNumber"/>
            <w:id w:val="1726028884"/>
            <w:placeholder>
              <w:docPart w:val="EF8ACAC9AAC9479E8271B0932919D7E1"/>
            </w:placeholder>
            <w:showingPlcHdr/>
            <w:dataBinding w:xpath="/ns0:DocumentInfo[1]/ns0:BaseInfo[1]/ns0:DocNumber[1]" w:storeItemID="{B6748D41-98B4-4F4C-87DF-656F52A34610}" w:prefixMappings="xmlns:ns0='http://lp/documentinfo/RK' "/>
            <w:text/>
          </w:sdtPr>
          <w:sdtContent>
            <w:p w:rsidR="00DA0912" w:rsidP="00EE3C0F">
              <w:pPr>
                <w:pStyle w:val="Header"/>
              </w:pPr>
              <w:r>
                <w:rPr>
                  <w:rStyle w:val="PlaceholderText"/>
                </w:rPr>
                <w:t xml:space="preserve"> </w:t>
              </w:r>
            </w:p>
          </w:sdtContent>
        </w:sdt>
        <w:p w:rsidR="00DA0912" w:rsidP="00EE3C0F">
          <w:pPr>
            <w:pStyle w:val="Header"/>
          </w:pPr>
        </w:p>
      </w:tc>
      <w:tc>
        <w:tcPr>
          <w:tcW w:w="1134" w:type="dxa"/>
        </w:tcPr>
        <w:p w:rsidR="00DA0912" w:rsidP="0094502D">
          <w:pPr>
            <w:pStyle w:val="Header"/>
          </w:pPr>
        </w:p>
        <w:p w:rsidR="00DA091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C33657859F54F07AD053BB78955D50B"/>
          </w:placeholder>
          <w:richText/>
        </w:sdtPr>
        <w:sdtEndPr>
          <w:rPr>
            <w:b w:val="0"/>
          </w:rPr>
        </w:sdtEndPr>
        <w:sdtContent>
          <w:tc>
            <w:tcPr>
              <w:tcW w:w="5534" w:type="dxa"/>
              <w:tcMar>
                <w:right w:w="1134" w:type="dxa"/>
              </w:tcMar>
            </w:tcPr>
            <w:p w:rsidR="00DA0912" w:rsidRPr="00DA0912" w:rsidP="00340DE0">
              <w:pPr>
                <w:pStyle w:val="Header"/>
                <w:rPr>
                  <w:b/>
                </w:rPr>
              </w:pPr>
              <w:r w:rsidRPr="00DA0912">
                <w:rPr>
                  <w:b/>
                </w:rPr>
                <w:t>Utrikesdepartementet</w:t>
              </w:r>
            </w:p>
            <w:p w:rsidR="00DA0912" w:rsidP="00340DE0">
              <w:pPr>
                <w:pStyle w:val="Header"/>
              </w:pPr>
              <w:r w:rsidRPr="00DA0912">
                <w:t>Utrikesministern</w:t>
              </w:r>
            </w:p>
            <w:p w:rsidR="00DA0912" w:rsidP="00340DE0">
              <w:pPr>
                <w:pStyle w:val="Header"/>
              </w:pPr>
            </w:p>
            <w:p w:rsidR="00DA0912" w:rsidRPr="00340DE0" w:rsidP="00DA0912">
              <w:pPr>
                <w:pStyle w:val="Header"/>
              </w:pPr>
            </w:p>
          </w:tc>
        </w:sdtContent>
      </w:sdt>
      <w:sdt>
        <w:sdtPr>
          <w:alias w:val="Recipient"/>
          <w:tag w:val="ccRKShow_Recipient"/>
          <w:id w:val="-28344517"/>
          <w:placeholder>
            <w:docPart w:val="96704F2F9A6B4D63835ADD437BC38099"/>
          </w:placeholder>
          <w:dataBinding w:xpath="/ns0:DocumentInfo[1]/ns0:BaseInfo[1]/ns0:Recipient[1]" w:storeItemID="{B6748D41-98B4-4F4C-87DF-656F52A34610}" w:prefixMappings="xmlns:ns0='http://lp/documentinfo/RK' "/>
          <w:text w:multiLine="1"/>
        </w:sdtPr>
        <w:sdtContent>
          <w:tc>
            <w:tcPr>
              <w:tcW w:w="3170" w:type="dxa"/>
            </w:tcPr>
            <w:p w:rsidR="00DA0912" w:rsidP="00547B89">
              <w:pPr>
                <w:pStyle w:val="Header"/>
              </w:pPr>
              <w:r>
                <w:t>Till riksdagen</w:t>
              </w:r>
              <w:r>
                <w:br/>
              </w:r>
              <w:r>
                <w:br/>
              </w:r>
              <w:r>
                <w:br/>
              </w:r>
            </w:p>
          </w:tc>
        </w:sdtContent>
      </w:sdt>
      <w:tc>
        <w:tcPr>
          <w:tcW w:w="1134" w:type="dxa"/>
        </w:tcPr>
        <w:p w:rsidR="00DA091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E13E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D1CE903DADB4911B4ED8612F561B084"/>
        <w:category>
          <w:name w:val="Allmänt"/>
          <w:gallery w:val="placeholder"/>
        </w:category>
        <w:types>
          <w:type w:val="bbPlcHdr"/>
        </w:types>
        <w:behaviors>
          <w:behavior w:val="content"/>
        </w:behaviors>
        <w:guid w:val="{885EF403-EF27-412B-9AC9-D4EAAFD0ECC0}"/>
      </w:docPartPr>
      <w:docPartBody>
        <w:p w:rsidR="00C203C5" w:rsidP="00B32950">
          <w:pPr>
            <w:pStyle w:val="ED1CE903DADB4911B4ED8612F561B084"/>
          </w:pPr>
          <w:r>
            <w:rPr>
              <w:rStyle w:val="PlaceholderText"/>
            </w:rPr>
            <w:t xml:space="preserve"> </w:t>
          </w:r>
        </w:p>
      </w:docPartBody>
    </w:docPart>
    <w:docPart>
      <w:docPartPr>
        <w:name w:val="EF8ACAC9AAC9479E8271B0932919D7E1"/>
        <w:category>
          <w:name w:val="Allmänt"/>
          <w:gallery w:val="placeholder"/>
        </w:category>
        <w:types>
          <w:type w:val="bbPlcHdr"/>
        </w:types>
        <w:behaviors>
          <w:behavior w:val="content"/>
        </w:behaviors>
        <w:guid w:val="{E24613AA-ACCF-41BC-A536-0DDA6B99EEE7}"/>
      </w:docPartPr>
      <w:docPartBody>
        <w:p w:rsidR="00C203C5" w:rsidP="00B32950">
          <w:pPr>
            <w:pStyle w:val="EF8ACAC9AAC9479E8271B0932919D7E11"/>
          </w:pPr>
          <w:r>
            <w:rPr>
              <w:rStyle w:val="PlaceholderText"/>
            </w:rPr>
            <w:t xml:space="preserve"> </w:t>
          </w:r>
        </w:p>
      </w:docPartBody>
    </w:docPart>
    <w:docPart>
      <w:docPartPr>
        <w:name w:val="DC33657859F54F07AD053BB78955D50B"/>
        <w:category>
          <w:name w:val="Allmänt"/>
          <w:gallery w:val="placeholder"/>
        </w:category>
        <w:types>
          <w:type w:val="bbPlcHdr"/>
        </w:types>
        <w:behaviors>
          <w:behavior w:val="content"/>
        </w:behaviors>
        <w:guid w:val="{8A3973D1-8F41-47E5-9E92-880359FC1819}"/>
      </w:docPartPr>
      <w:docPartBody>
        <w:p w:rsidR="00C203C5" w:rsidP="00B32950">
          <w:pPr>
            <w:pStyle w:val="DC33657859F54F07AD053BB78955D50B1"/>
          </w:pPr>
          <w:r>
            <w:rPr>
              <w:rStyle w:val="PlaceholderText"/>
            </w:rPr>
            <w:t xml:space="preserve"> </w:t>
          </w:r>
        </w:p>
      </w:docPartBody>
    </w:docPart>
    <w:docPart>
      <w:docPartPr>
        <w:name w:val="96704F2F9A6B4D63835ADD437BC38099"/>
        <w:category>
          <w:name w:val="Allmänt"/>
          <w:gallery w:val="placeholder"/>
        </w:category>
        <w:types>
          <w:type w:val="bbPlcHdr"/>
        </w:types>
        <w:behaviors>
          <w:behavior w:val="content"/>
        </w:behaviors>
        <w:guid w:val="{46450613-23CE-419F-AF4B-BE212CCB6B53}"/>
      </w:docPartPr>
      <w:docPartBody>
        <w:p w:rsidR="00C203C5" w:rsidP="00B32950">
          <w:pPr>
            <w:pStyle w:val="96704F2F9A6B4D63835ADD437BC38099"/>
          </w:pPr>
          <w:r>
            <w:rPr>
              <w:rStyle w:val="PlaceholderText"/>
            </w:rPr>
            <w:t xml:space="preserve"> </w:t>
          </w:r>
        </w:p>
      </w:docPartBody>
    </w:docPart>
    <w:docPart>
      <w:docPartPr>
        <w:name w:val="67FCECCCBE624D7193125853E10E837B"/>
        <w:category>
          <w:name w:val="Allmänt"/>
          <w:gallery w:val="placeholder"/>
        </w:category>
        <w:types>
          <w:type w:val="bbPlcHdr"/>
        </w:types>
        <w:behaviors>
          <w:behavior w:val="content"/>
        </w:behaviors>
        <w:guid w:val="{81C98A3D-AE8E-452A-8F92-665D04D15798}"/>
      </w:docPartPr>
      <w:docPartBody>
        <w:p w:rsidR="00C203C5" w:rsidP="00B32950">
          <w:pPr>
            <w:pStyle w:val="67FCECCCBE624D7193125853E10E837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950"/>
    <w:rPr>
      <w:noProof w:val="0"/>
      <w:color w:val="808080"/>
    </w:rPr>
  </w:style>
  <w:style w:type="paragraph" w:customStyle="1" w:styleId="ED1CE903DADB4911B4ED8612F561B084">
    <w:name w:val="ED1CE903DADB4911B4ED8612F561B084"/>
    <w:rsid w:val="00B32950"/>
  </w:style>
  <w:style w:type="paragraph" w:customStyle="1" w:styleId="96704F2F9A6B4D63835ADD437BC38099">
    <w:name w:val="96704F2F9A6B4D63835ADD437BC38099"/>
    <w:rsid w:val="00B32950"/>
  </w:style>
  <w:style w:type="paragraph" w:customStyle="1" w:styleId="EF8ACAC9AAC9479E8271B0932919D7E11">
    <w:name w:val="EF8ACAC9AAC9479E8271B0932919D7E11"/>
    <w:rsid w:val="00B329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C33657859F54F07AD053BB78955D50B1">
    <w:name w:val="DC33657859F54F07AD053BB78955D50B1"/>
    <w:rsid w:val="00B329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FCECCCBE624D7193125853E10E837B">
    <w:name w:val="67FCECCCBE624D7193125853E10E837B"/>
    <w:rsid w:val="00B3295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2023-03-01T00:00:00</HeaderDate>
    <Office/>
    <Dnr>UD2023/02873</Dnr>
    <ParagrafNr/>
    <DocumentTitle/>
    <VisitingAddress/>
    <Extra1/>
    <Extra2/>
    <Extra3>Björn Söder</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a40d871b-8941-45fd-bc50-bb4534748a83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0C320-04F5-4C55-A0E1-8A7849CFE22E}"/>
</file>

<file path=customXml/itemProps2.xml><?xml version="1.0" encoding="utf-8"?>
<ds:datastoreItem xmlns:ds="http://schemas.openxmlformats.org/officeDocument/2006/customXml" ds:itemID="{B6748D41-98B4-4F4C-87DF-656F52A34610}"/>
</file>

<file path=customXml/itemProps3.xml><?xml version="1.0" encoding="utf-8"?>
<ds:datastoreItem xmlns:ds="http://schemas.openxmlformats.org/officeDocument/2006/customXml" ds:itemID="{3F0C59C3-BC58-4B16-8DC1-34F6EEBDF835}"/>
</file>

<file path=customXml/itemProps4.xml><?xml version="1.0" encoding="utf-8"?>
<ds:datastoreItem xmlns:ds="http://schemas.openxmlformats.org/officeDocument/2006/customXml" ds:itemID="{46D1E952-1453-49F8-84B7-A46BDE4994A9}"/>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210</Words>
  <Characters>1115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381 Bevarandet av ubåten Som.docx</dc:title>
  <cp:revision>2</cp:revision>
  <dcterms:created xsi:type="dcterms:W3CDTF">2023-03-01T08:07:00Z</dcterms:created>
  <dcterms:modified xsi:type="dcterms:W3CDTF">2023-03-01T08:07:00Z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545a561e-7997-4073-8712-085763eba807</vt:lpwstr>
  </property>
</Properties>
</file>