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1B8DD" w14:textId="31823BB0" w:rsidR="005243F2" w:rsidRDefault="005243F2" w:rsidP="00DA0661">
      <w:pPr>
        <w:pStyle w:val="Rubrik"/>
      </w:pPr>
      <w:bookmarkStart w:id="0" w:name="Start"/>
      <w:bookmarkEnd w:id="0"/>
      <w:r>
        <w:t>Svar på fråga 2020/21:1794 av Sara Gille (SD)</w:t>
      </w:r>
      <w:r>
        <w:br/>
      </w:r>
      <w:r w:rsidRPr="005243F2">
        <w:t>Den illegala avverkningen i Amazonas</w:t>
      </w:r>
    </w:p>
    <w:p w14:paraId="0068FF30" w14:textId="139016AE" w:rsidR="005243F2" w:rsidRDefault="005243F2" w:rsidP="002749F7">
      <w:pPr>
        <w:pStyle w:val="Brdtext"/>
      </w:pPr>
      <w:bookmarkStart w:id="1" w:name="_Hlk64557878"/>
      <w:bookmarkStart w:id="2" w:name="_Hlk64557439"/>
      <w:r>
        <w:t xml:space="preserve">Sara Gille har frågat mig på vilket sätt jag och regeringen ämnar verka för att bevara regnskogen samt arbeta mot korruptionen i Brasilien. </w:t>
      </w:r>
    </w:p>
    <w:p w14:paraId="465F2778" w14:textId="462B07DF" w:rsidR="00597770" w:rsidRDefault="00597770" w:rsidP="002749F7">
      <w:pPr>
        <w:pStyle w:val="Brdtext"/>
      </w:pPr>
      <w:r w:rsidRPr="002003CD">
        <w:t xml:space="preserve">Regeringen ser mycket allvarligt på den illegala skogsavverkningen i Amazonas. </w:t>
      </w:r>
      <w:r w:rsidR="002003CD" w:rsidRPr="002003CD">
        <w:t>Amazonas är den mest artrika regnskogen som existerar och många arter finns ingen annanstans i världen. Amazonas regnskog binder också enorma mängder kol som skulle hota jordens klimat om det kom ut i atmosfären.</w:t>
      </w:r>
      <w:r w:rsidR="002003CD">
        <w:t xml:space="preserve"> </w:t>
      </w:r>
      <w:r w:rsidRPr="002003CD">
        <w:t>Brasilien har</w:t>
      </w:r>
      <w:r w:rsidRPr="005325D1">
        <w:t xml:space="preserve"> </w:t>
      </w:r>
      <w:r w:rsidR="002003CD">
        <w:t>alltså en mycket</w:t>
      </w:r>
      <w:r w:rsidRPr="005325D1">
        <w:t xml:space="preserve"> unik naturresurs i Amazonas regnskog, men också ett ansvar att skydda den.</w:t>
      </w:r>
    </w:p>
    <w:p w14:paraId="5D7516BE" w14:textId="19F0ED64" w:rsidR="008A38FB" w:rsidRDefault="005D74C6" w:rsidP="00DC484B">
      <w:pPr>
        <w:pStyle w:val="Brdtext"/>
      </w:pPr>
      <w:r w:rsidRPr="005325D1">
        <w:t>En</w:t>
      </w:r>
      <w:r>
        <w:t xml:space="preserve"> </w:t>
      </w:r>
      <w:r w:rsidR="005E115B">
        <w:t>central</w:t>
      </w:r>
      <w:r>
        <w:t xml:space="preserve"> del av</w:t>
      </w:r>
      <w:r w:rsidR="00E00D3D">
        <w:t xml:space="preserve"> Sveriges</w:t>
      </w:r>
      <w:r w:rsidR="00294CF4">
        <w:t xml:space="preserve"> </w:t>
      </w:r>
      <w:r w:rsidR="000F5F99">
        <w:t xml:space="preserve">arbete </w:t>
      </w:r>
      <w:r w:rsidR="00E00D3D">
        <w:t xml:space="preserve">med miljö- och klimatfrågor </w:t>
      </w:r>
      <w:r>
        <w:t xml:space="preserve">omfattar skyddandet och bevarandet av </w:t>
      </w:r>
      <w:r w:rsidR="00947CE1" w:rsidRPr="005243F2">
        <w:t xml:space="preserve">världens regnskogar och andra unika skogsområden. Genom </w:t>
      </w:r>
      <w:r w:rsidR="006D3B21">
        <w:t>UD</w:t>
      </w:r>
      <w:r w:rsidR="00947CE1" w:rsidRPr="005243F2">
        <w:t xml:space="preserve"> ges stora svenska bidrag</w:t>
      </w:r>
      <w:r w:rsidR="006D3B21">
        <w:t>, exempelvis</w:t>
      </w:r>
      <w:r w:rsidR="00947CE1" w:rsidRPr="005243F2">
        <w:t xml:space="preserve"> till Gröna klimatfonden </w:t>
      </w:r>
      <w:r w:rsidR="00736A22">
        <w:t xml:space="preserve">(GCF) </w:t>
      </w:r>
      <w:r w:rsidR="00947CE1" w:rsidRPr="005243F2">
        <w:t>och Globala miljöfonden</w:t>
      </w:r>
      <w:r w:rsidR="00736A22">
        <w:t xml:space="preserve"> (GEF)</w:t>
      </w:r>
      <w:r w:rsidR="00947CE1" w:rsidRPr="005243F2">
        <w:t xml:space="preserve">. </w:t>
      </w:r>
      <w:r w:rsidR="006D3B21">
        <w:t>Också genom</w:t>
      </w:r>
      <w:r w:rsidR="00947CE1" w:rsidRPr="00C0434E">
        <w:t xml:space="preserve"> Sida kanaliseras större globala stöd till </w:t>
      </w:r>
      <w:r w:rsidR="007A3514">
        <w:t>flera</w:t>
      </w:r>
      <w:r w:rsidR="00947CE1" w:rsidRPr="00C0434E">
        <w:t xml:space="preserve"> </w:t>
      </w:r>
      <w:r w:rsidR="00813C34">
        <w:t xml:space="preserve">internationella </w:t>
      </w:r>
      <w:r w:rsidR="00947CE1" w:rsidRPr="00C0434E">
        <w:t>organisationer som bl</w:t>
      </w:r>
      <w:r w:rsidR="006D3B21">
        <w:t>and annat</w:t>
      </w:r>
      <w:r w:rsidR="00947CE1" w:rsidRPr="00C0434E">
        <w:t xml:space="preserve"> verkar för hållbar skötsel och förvaltning av skog</w:t>
      </w:r>
      <w:r w:rsidR="00813C34">
        <w:t>.</w:t>
      </w:r>
      <w:bookmarkStart w:id="3" w:name="_Hlk64473448"/>
      <w:r w:rsidR="00A14025">
        <w:t xml:space="preserve"> </w:t>
      </w:r>
      <w:bookmarkEnd w:id="3"/>
    </w:p>
    <w:p w14:paraId="76DDC226" w14:textId="5A911F0D" w:rsidR="000230C6" w:rsidRDefault="00DC484B" w:rsidP="00DC484B">
      <w:pPr>
        <w:pStyle w:val="Brdtext"/>
      </w:pPr>
      <w:r w:rsidRPr="00DC484B">
        <w:t xml:space="preserve">Ett annat viktigt verktyg för förändring </w:t>
      </w:r>
      <w:r w:rsidR="00A94ECD">
        <w:t>är</w:t>
      </w:r>
      <w:r w:rsidRPr="00DC484B">
        <w:t xml:space="preserve"> våra handelsavtal</w:t>
      </w:r>
      <w:r w:rsidR="00CD4BAF">
        <w:t xml:space="preserve"> som </w:t>
      </w:r>
      <w:r w:rsidR="006D7E0D">
        <w:t xml:space="preserve">tillåter oss </w:t>
      </w:r>
      <w:r w:rsidR="005325D1">
        <w:t xml:space="preserve">att ställa tydliga krav och </w:t>
      </w:r>
      <w:r w:rsidR="006D7E0D">
        <w:t>föra regelbundna dialoger</w:t>
      </w:r>
      <w:r w:rsidR="00CD4BAF">
        <w:t xml:space="preserve"> kring klimat- och miljöpolitik med våra handelspartners. </w:t>
      </w:r>
      <w:r w:rsidR="00DE0F45">
        <w:t>Ett exemp</w:t>
      </w:r>
      <w:r w:rsidR="00DF00BB">
        <w:t>el</w:t>
      </w:r>
      <w:r w:rsidR="006F5487">
        <w:t xml:space="preserve"> </w:t>
      </w:r>
      <w:r w:rsidR="005325D1">
        <w:t>ä</w:t>
      </w:r>
      <w:r w:rsidR="00E73F6C">
        <w:t xml:space="preserve">r </w:t>
      </w:r>
      <w:r w:rsidR="00813C34">
        <w:t xml:space="preserve">förhandlingarna om </w:t>
      </w:r>
      <w:r w:rsidR="00212DA6">
        <w:t xml:space="preserve">en principöverenskommelse om ett associeringsavtal </w:t>
      </w:r>
      <w:r w:rsidR="00813C34">
        <w:t xml:space="preserve">mellan EU och </w:t>
      </w:r>
      <w:r w:rsidR="00947CE1" w:rsidRPr="00FA0984">
        <w:t>Mercosur</w:t>
      </w:r>
      <w:r w:rsidR="00E00D3D">
        <w:t>länderna</w:t>
      </w:r>
      <w:r w:rsidR="005325D1">
        <w:t xml:space="preserve"> </w:t>
      </w:r>
      <w:r w:rsidR="00813C34">
        <w:t xml:space="preserve">där </w:t>
      </w:r>
      <w:r>
        <w:t>regeringen</w:t>
      </w:r>
      <w:r w:rsidRPr="00DC484B">
        <w:t xml:space="preserve"> var pådrivande för </w:t>
      </w:r>
      <w:r>
        <w:t>att få till stånd ett</w:t>
      </w:r>
      <w:r w:rsidRPr="00DC484B">
        <w:t xml:space="preserve"> ambitiöst hållbarhetskapitel</w:t>
      </w:r>
      <w:r w:rsidRPr="005243F2">
        <w:t xml:space="preserve"> </w:t>
      </w:r>
      <w:r w:rsidR="00E00D3D">
        <w:t xml:space="preserve">som bland annat </w:t>
      </w:r>
      <w:r w:rsidRPr="005243F2">
        <w:t xml:space="preserve">främjar samarbete mellan parterna </w:t>
      </w:r>
      <w:r w:rsidR="00813C34">
        <w:t>om</w:t>
      </w:r>
      <w:r w:rsidRPr="005243F2">
        <w:t xml:space="preserve"> bevarande, skydd och förvaltning av skog, </w:t>
      </w:r>
      <w:r w:rsidR="00813C34">
        <w:t xml:space="preserve">liksom </w:t>
      </w:r>
      <w:r w:rsidRPr="005243F2">
        <w:t>handel och konsumtion av</w:t>
      </w:r>
      <w:r w:rsidR="00BC567B">
        <w:t xml:space="preserve"> skogsprodukter med hållbart ursprung</w:t>
      </w:r>
      <w:r w:rsidRPr="005243F2">
        <w:t>.</w:t>
      </w:r>
      <w:r>
        <w:t xml:space="preserve"> </w:t>
      </w:r>
      <w:r w:rsidRPr="005243F2">
        <w:t xml:space="preserve">Parterna åtar sig även att bekämpa olaglig </w:t>
      </w:r>
      <w:r w:rsidR="00BC567B">
        <w:t>avverkning</w:t>
      </w:r>
      <w:r w:rsidR="00A94ECD">
        <w:t xml:space="preserve"> och </w:t>
      </w:r>
      <w:r w:rsidR="00BC567B">
        <w:t>handel av skog</w:t>
      </w:r>
      <w:r w:rsidRPr="005243F2">
        <w:t>.</w:t>
      </w:r>
      <w:r>
        <w:t xml:space="preserve"> </w:t>
      </w:r>
    </w:p>
    <w:p w14:paraId="32AD39BB" w14:textId="3DB4A48F" w:rsidR="009479D3" w:rsidRDefault="00736A22" w:rsidP="009479D3">
      <w:pPr>
        <w:pStyle w:val="Brdtext"/>
      </w:pPr>
      <w:r>
        <w:lastRenderedPageBreak/>
        <w:t xml:space="preserve">Inom ramen för </w:t>
      </w:r>
      <w:r w:rsidR="000230C6">
        <w:t>EU</w:t>
      </w:r>
      <w:r>
        <w:t>-arbetet</w:t>
      </w:r>
      <w:r w:rsidR="000230C6">
        <w:t xml:space="preserve"> för</w:t>
      </w:r>
      <w:r>
        <w:t xml:space="preserve"> vi</w:t>
      </w:r>
      <w:r w:rsidR="000230C6">
        <w:t xml:space="preserve"> </w:t>
      </w:r>
      <w:r w:rsidR="00287F83">
        <w:t xml:space="preserve">en aktiv </w:t>
      </w:r>
      <w:r w:rsidR="000230C6">
        <w:t>dialog med Brasilien</w:t>
      </w:r>
      <w:r w:rsidR="0028013A">
        <w:t xml:space="preserve"> </w:t>
      </w:r>
      <w:r w:rsidR="00287F83">
        <w:t xml:space="preserve">i olika format och på olika nivåer </w:t>
      </w:r>
      <w:r w:rsidR="0028013A">
        <w:t>om klimat- och miljöfrågor inklusive skogsavverknin</w:t>
      </w:r>
      <w:r w:rsidR="00F2462A">
        <w:t xml:space="preserve">g. </w:t>
      </w:r>
      <w:r w:rsidR="00570909">
        <w:t xml:space="preserve">Sveriges ambassad i Brasilien arbetar </w:t>
      </w:r>
      <w:r w:rsidR="00E00D3D">
        <w:t xml:space="preserve">samtidigt </w:t>
      </w:r>
      <w:r w:rsidR="00570909">
        <w:t>aktivt med h</w:t>
      </w:r>
      <w:r w:rsidR="009479D3">
        <w:t>ållbarhetsfrågorna</w:t>
      </w:r>
      <w:r w:rsidR="00E00D3D">
        <w:t>.</w:t>
      </w:r>
    </w:p>
    <w:p w14:paraId="21C399F5" w14:textId="76E8A90D" w:rsidR="00BC567B" w:rsidRDefault="003207AE" w:rsidP="005325D1">
      <w:pPr>
        <w:pStyle w:val="Brdtext"/>
      </w:pPr>
      <w:r>
        <w:t xml:space="preserve">Sverige </w:t>
      </w:r>
      <w:r w:rsidR="00A722C2">
        <w:t xml:space="preserve">har </w:t>
      </w:r>
      <w:r w:rsidR="00B2393D">
        <w:t xml:space="preserve">även </w:t>
      </w:r>
      <w:r w:rsidR="00A722C2">
        <w:t xml:space="preserve">verkat </w:t>
      </w:r>
      <w:r w:rsidR="002D57EA">
        <w:t>för</w:t>
      </w:r>
      <w:r>
        <w:t xml:space="preserve"> </w:t>
      </w:r>
      <w:r w:rsidR="002D57EA">
        <w:t xml:space="preserve">att Brasilien ska </w:t>
      </w:r>
      <w:r>
        <w:t xml:space="preserve">göra åtaganden </w:t>
      </w:r>
      <w:r w:rsidR="00B2393D">
        <w:t>gällande</w:t>
      </w:r>
      <w:r>
        <w:t xml:space="preserve"> både miljöskydd och antikorruption</w:t>
      </w:r>
      <w:r w:rsidR="002456E7">
        <w:t xml:space="preserve"> inom ramen för sitt samarbete med OECD</w:t>
      </w:r>
      <w:r w:rsidR="002D57EA">
        <w:t xml:space="preserve">. </w:t>
      </w:r>
      <w:r w:rsidR="002456E7">
        <w:t xml:space="preserve">Sveriges ambassad </w:t>
      </w:r>
      <w:r w:rsidR="002D57EA">
        <w:t>i Brasili</w:t>
      </w:r>
      <w:r w:rsidR="00D41035">
        <w:t>en</w:t>
      </w:r>
      <w:r w:rsidR="002D57EA">
        <w:t xml:space="preserve"> arbetar</w:t>
      </w:r>
      <w:r w:rsidR="002D57EA" w:rsidRPr="002D57EA">
        <w:t xml:space="preserve"> aktivt med att främja transparens, bland annat i nära samarbete med Transparency International</w:t>
      </w:r>
      <w:r w:rsidR="00D553FB">
        <w:t xml:space="preserve">, </w:t>
      </w:r>
      <w:r w:rsidR="002D57EA" w:rsidRPr="002D57EA">
        <w:t>civilsamhälles</w:t>
      </w:r>
      <w:r w:rsidR="008A38FB">
        <w:t>-</w:t>
      </w:r>
      <w:r w:rsidR="002D57EA" w:rsidRPr="002D57EA">
        <w:t>organisationer</w:t>
      </w:r>
      <w:r w:rsidR="00D553FB">
        <w:t xml:space="preserve"> och svenska företag verksamma i landet</w:t>
      </w:r>
      <w:r w:rsidR="002D57EA" w:rsidRPr="002D57EA">
        <w:t>.</w:t>
      </w:r>
      <w:r w:rsidR="00F56963">
        <w:t xml:space="preserve"> </w:t>
      </w:r>
    </w:p>
    <w:bookmarkEnd w:id="1"/>
    <w:p w14:paraId="71352903" w14:textId="00236444" w:rsidR="005243F2" w:rsidRDefault="005243F2" w:rsidP="005325D1">
      <w:pPr>
        <w:pStyle w:val="Brdtext"/>
      </w:pPr>
      <w:r>
        <w:t xml:space="preserve">Stockholm den </w:t>
      </w:r>
      <w:sdt>
        <w:sdtPr>
          <w:id w:val="-1225218591"/>
          <w:placeholder>
            <w:docPart w:val="E4E0AD15BF9B4900BE81A68CC390F62D"/>
          </w:placeholder>
          <w:dataBinding w:prefixMappings="xmlns:ns0='http://lp/documentinfo/RK' " w:xpath="/ns0:DocumentInfo[1]/ns0:BaseInfo[1]/ns0:HeaderDate[1]" w:storeItemID="{91610817-76A7-4159-86C2-6E0D1F14865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2A35">
            <w:t>24 februari 2021</w:t>
          </w:r>
        </w:sdtContent>
      </w:sdt>
    </w:p>
    <w:p w14:paraId="2F0B4335" w14:textId="77777777" w:rsidR="004E2A35" w:rsidRDefault="004E2A35" w:rsidP="00DB48AB">
      <w:pPr>
        <w:pStyle w:val="Brdtext"/>
      </w:pPr>
    </w:p>
    <w:p w14:paraId="10BDB59A" w14:textId="68CA2C1D" w:rsidR="005243F2" w:rsidRPr="00DB48AB" w:rsidRDefault="005243F2" w:rsidP="00DB48AB">
      <w:pPr>
        <w:pStyle w:val="Brdtext"/>
      </w:pPr>
      <w:r>
        <w:t>Ann Linde</w:t>
      </w:r>
      <w:bookmarkEnd w:id="2"/>
    </w:p>
    <w:sectPr w:rsidR="005243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9738E" w14:textId="77777777" w:rsidR="0063166F" w:rsidRDefault="0063166F" w:rsidP="00A87A54">
      <w:pPr>
        <w:spacing w:after="0" w:line="240" w:lineRule="auto"/>
      </w:pPr>
      <w:r>
        <w:separator/>
      </w:r>
    </w:p>
  </w:endnote>
  <w:endnote w:type="continuationSeparator" w:id="0">
    <w:p w14:paraId="78657DDD" w14:textId="77777777" w:rsidR="0063166F" w:rsidRDefault="0063166F" w:rsidP="00A87A54">
      <w:pPr>
        <w:spacing w:after="0" w:line="240" w:lineRule="auto"/>
      </w:pPr>
      <w:r>
        <w:continuationSeparator/>
      </w:r>
    </w:p>
  </w:endnote>
  <w:endnote w:type="continuationNotice" w:id="1">
    <w:p w14:paraId="0B079B44" w14:textId="77777777" w:rsidR="0063166F" w:rsidRDefault="00631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0C95EF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8A0AB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DE80D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4D70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A5765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3D1F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8054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972B3B" w14:textId="77777777" w:rsidTr="00C26068">
      <w:trPr>
        <w:trHeight w:val="227"/>
      </w:trPr>
      <w:tc>
        <w:tcPr>
          <w:tcW w:w="4074" w:type="dxa"/>
        </w:tcPr>
        <w:p w14:paraId="3BE0FE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99CE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6624E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8D9A9" w14:textId="77777777" w:rsidR="0063166F" w:rsidRDefault="0063166F" w:rsidP="00A87A54">
      <w:pPr>
        <w:spacing w:after="0" w:line="240" w:lineRule="auto"/>
      </w:pPr>
      <w:r>
        <w:separator/>
      </w:r>
    </w:p>
  </w:footnote>
  <w:footnote w:type="continuationSeparator" w:id="0">
    <w:p w14:paraId="19E58555" w14:textId="77777777" w:rsidR="0063166F" w:rsidRDefault="0063166F" w:rsidP="00A87A54">
      <w:pPr>
        <w:spacing w:after="0" w:line="240" w:lineRule="auto"/>
      </w:pPr>
      <w:r>
        <w:continuationSeparator/>
      </w:r>
    </w:p>
  </w:footnote>
  <w:footnote w:type="continuationNotice" w:id="1">
    <w:p w14:paraId="40892D43" w14:textId="77777777" w:rsidR="0063166F" w:rsidRDefault="006316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243F2" w14:paraId="60831D6C" w14:textId="77777777" w:rsidTr="00C93EBA">
      <w:trPr>
        <w:trHeight w:val="227"/>
      </w:trPr>
      <w:tc>
        <w:tcPr>
          <w:tcW w:w="5534" w:type="dxa"/>
        </w:tcPr>
        <w:p w14:paraId="01ACE028" w14:textId="77777777" w:rsidR="005243F2" w:rsidRPr="007D73AB" w:rsidRDefault="005243F2">
          <w:pPr>
            <w:pStyle w:val="Sidhuvud"/>
          </w:pPr>
        </w:p>
      </w:tc>
      <w:tc>
        <w:tcPr>
          <w:tcW w:w="3170" w:type="dxa"/>
          <w:vAlign w:val="bottom"/>
        </w:tcPr>
        <w:p w14:paraId="602002F2" w14:textId="77777777" w:rsidR="005243F2" w:rsidRPr="007D73AB" w:rsidRDefault="005243F2" w:rsidP="00340DE0">
          <w:pPr>
            <w:pStyle w:val="Sidhuvud"/>
          </w:pPr>
        </w:p>
      </w:tc>
      <w:tc>
        <w:tcPr>
          <w:tcW w:w="1134" w:type="dxa"/>
        </w:tcPr>
        <w:p w14:paraId="471DE265" w14:textId="77777777" w:rsidR="005243F2" w:rsidRDefault="005243F2" w:rsidP="005A703A">
          <w:pPr>
            <w:pStyle w:val="Sidhuvud"/>
          </w:pPr>
        </w:p>
      </w:tc>
    </w:tr>
    <w:tr w:rsidR="005243F2" w14:paraId="35E0E632" w14:textId="77777777" w:rsidTr="00C93EBA">
      <w:trPr>
        <w:trHeight w:val="1928"/>
      </w:trPr>
      <w:tc>
        <w:tcPr>
          <w:tcW w:w="5534" w:type="dxa"/>
        </w:tcPr>
        <w:p w14:paraId="210CA52F" w14:textId="77777777" w:rsidR="005243F2" w:rsidRPr="00340DE0" w:rsidRDefault="005243F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730964" wp14:editId="0E3C1E78">
                <wp:extent cx="1748028" cy="505968"/>
                <wp:effectExtent l="0" t="0" r="5080" b="8890"/>
                <wp:docPr id="1" name="Picture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D29B398" w14:textId="77777777" w:rsidR="005243F2" w:rsidRPr="00710A6C" w:rsidRDefault="005243F2" w:rsidP="00EE3C0F">
          <w:pPr>
            <w:pStyle w:val="Sidhuvud"/>
            <w:rPr>
              <w:b/>
            </w:rPr>
          </w:pPr>
        </w:p>
        <w:p w14:paraId="43DBBEE9" w14:textId="77777777" w:rsidR="005243F2" w:rsidRDefault="005243F2" w:rsidP="00EE3C0F">
          <w:pPr>
            <w:pStyle w:val="Sidhuvud"/>
          </w:pPr>
        </w:p>
        <w:p w14:paraId="6037D1AD" w14:textId="77777777" w:rsidR="005243F2" w:rsidRDefault="005243F2" w:rsidP="00EE3C0F">
          <w:pPr>
            <w:pStyle w:val="Sidhuvud"/>
          </w:pPr>
        </w:p>
        <w:p w14:paraId="5873BC4D" w14:textId="77777777" w:rsidR="005243F2" w:rsidRDefault="005243F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777D89335D64F0A87EC488F67555B79"/>
            </w:placeholder>
            <w:showingPlcHdr/>
            <w:dataBinding w:prefixMappings="xmlns:ns0='http://lp/documentinfo/RK' " w:xpath="/ns0:DocumentInfo[1]/ns0:BaseInfo[1]/ns0:Dnr[1]" w:storeItemID="{91610817-76A7-4159-86C2-6E0D1F148653}"/>
            <w:text/>
          </w:sdtPr>
          <w:sdtEndPr/>
          <w:sdtContent>
            <w:p w14:paraId="6B0BC9BC" w14:textId="59E1E9ED" w:rsidR="005243F2" w:rsidRDefault="004E2A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9ED52570B644C4A2BC813184E91250"/>
            </w:placeholder>
            <w:showingPlcHdr/>
            <w:dataBinding w:prefixMappings="xmlns:ns0='http://lp/documentinfo/RK' " w:xpath="/ns0:DocumentInfo[1]/ns0:BaseInfo[1]/ns0:DocNumber[1]" w:storeItemID="{91610817-76A7-4159-86C2-6E0D1F148653}"/>
            <w:text/>
          </w:sdtPr>
          <w:sdtEndPr/>
          <w:sdtContent>
            <w:p w14:paraId="3E47237D" w14:textId="77777777" w:rsidR="005243F2" w:rsidRDefault="005243F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29455B" w14:textId="77777777" w:rsidR="005243F2" w:rsidRDefault="005243F2" w:rsidP="00EE3C0F">
          <w:pPr>
            <w:pStyle w:val="Sidhuvud"/>
          </w:pPr>
        </w:p>
      </w:tc>
      <w:tc>
        <w:tcPr>
          <w:tcW w:w="1134" w:type="dxa"/>
        </w:tcPr>
        <w:p w14:paraId="2C5690D2" w14:textId="77777777" w:rsidR="005243F2" w:rsidRDefault="005243F2" w:rsidP="0094502D">
          <w:pPr>
            <w:pStyle w:val="Sidhuvud"/>
          </w:pPr>
        </w:p>
        <w:p w14:paraId="0FFE9D30" w14:textId="77777777" w:rsidR="005243F2" w:rsidRPr="0094502D" w:rsidRDefault="005243F2" w:rsidP="00EC71A6">
          <w:pPr>
            <w:pStyle w:val="Sidhuvud"/>
          </w:pPr>
        </w:p>
      </w:tc>
    </w:tr>
    <w:tr w:rsidR="005243F2" w14:paraId="143909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504711857"/>
          <w:placeholder>
            <w:docPart w:val="76D4BB49D5584E07815B8998EA898DAD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4CEA07C1C66F43EA9A8B87C5FB8DD815"/>
              </w:placeholder>
            </w:sdtPr>
            <w:sdtEndPr>
              <w:rPr>
                <w:b w:val="0"/>
              </w:rPr>
            </w:sdtEnd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295D02F7" w14:textId="77777777" w:rsidR="005243F2" w:rsidRPr="005243F2" w:rsidRDefault="005243F2" w:rsidP="00340DE0">
                  <w:pPr>
                    <w:pStyle w:val="Sidhuvud"/>
                    <w:rPr>
                      <w:b/>
                    </w:rPr>
                  </w:pPr>
                  <w:r w:rsidRPr="005243F2">
                    <w:rPr>
                      <w:b/>
                    </w:rPr>
                    <w:t>Utrikesdepartementet</w:t>
                  </w:r>
                </w:p>
                <w:p w14:paraId="5D17D5CC" w14:textId="6901F29C" w:rsidR="004E2A35" w:rsidRDefault="005243F2" w:rsidP="00340DE0">
                  <w:pPr>
                    <w:pStyle w:val="Sidhuvud"/>
                  </w:pPr>
                  <w:r w:rsidRPr="005243F2">
                    <w:t>Utrikesministern</w:t>
                  </w:r>
                  <w:r w:rsidR="004E2A35">
                    <w:t xml:space="preserve"> </w:t>
                  </w:r>
                </w:p>
                <w:p w14:paraId="079C6EC5" w14:textId="77777777" w:rsidR="004E2A35" w:rsidRDefault="004E2A35" w:rsidP="00340DE0">
                  <w:pPr>
                    <w:pStyle w:val="Sidhuvud"/>
                  </w:pPr>
                </w:p>
                <w:p w14:paraId="0FEBE901" w14:textId="11BEC746" w:rsidR="005243F2" w:rsidRPr="004E2A35" w:rsidRDefault="005243F2" w:rsidP="00340DE0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985C3C505CB14AF2B6B90820D3B248B2"/>
          </w:placeholder>
          <w:dataBinding w:prefixMappings="xmlns:ns0='http://lp/documentinfo/RK' " w:xpath="/ns0:DocumentInfo[1]/ns0:BaseInfo[1]/ns0:Recipient[1]" w:storeItemID="{91610817-76A7-4159-86C2-6E0D1F148653}"/>
          <w:text w:multiLine="1"/>
        </w:sdtPr>
        <w:sdtEndPr/>
        <w:sdtContent>
          <w:tc>
            <w:tcPr>
              <w:tcW w:w="3170" w:type="dxa"/>
            </w:tcPr>
            <w:p w14:paraId="685680DC" w14:textId="5EEF9335" w:rsidR="005243F2" w:rsidRDefault="005243F2" w:rsidP="00547B89">
              <w:pPr>
                <w:pStyle w:val="Sidhuvud"/>
              </w:pPr>
              <w:r>
                <w:t>Till riksdagen</w:t>
              </w:r>
              <w:r w:rsidR="004E2A35">
                <w:br/>
              </w:r>
              <w:r w:rsidR="004E2A35">
                <w:br/>
              </w:r>
            </w:p>
          </w:tc>
        </w:sdtContent>
      </w:sdt>
      <w:tc>
        <w:tcPr>
          <w:tcW w:w="1134" w:type="dxa"/>
        </w:tcPr>
        <w:p w14:paraId="599A6C49" w14:textId="77777777" w:rsidR="005243F2" w:rsidRDefault="005243F2" w:rsidP="003E6020">
          <w:pPr>
            <w:pStyle w:val="Sidhuvud"/>
          </w:pPr>
        </w:p>
      </w:tc>
    </w:tr>
  </w:tbl>
  <w:p w14:paraId="6B3723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30C6"/>
    <w:rsid w:val="000241FA"/>
    <w:rsid w:val="00025992"/>
    <w:rsid w:val="00026711"/>
    <w:rsid w:val="0002708E"/>
    <w:rsid w:val="0002763D"/>
    <w:rsid w:val="0003679E"/>
    <w:rsid w:val="00041EDC"/>
    <w:rsid w:val="00041FF9"/>
    <w:rsid w:val="00042CE5"/>
    <w:rsid w:val="0004352E"/>
    <w:rsid w:val="00051341"/>
    <w:rsid w:val="00053CAA"/>
    <w:rsid w:val="00055875"/>
    <w:rsid w:val="00057FE0"/>
    <w:rsid w:val="000620FD"/>
    <w:rsid w:val="00063DCB"/>
    <w:rsid w:val="0006422E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C0E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5F99"/>
    <w:rsid w:val="000F6462"/>
    <w:rsid w:val="001016AA"/>
    <w:rsid w:val="00101DE6"/>
    <w:rsid w:val="001055DA"/>
    <w:rsid w:val="00106F29"/>
    <w:rsid w:val="00113102"/>
    <w:rsid w:val="00113168"/>
    <w:rsid w:val="0011413E"/>
    <w:rsid w:val="00115342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29E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4E6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3CD"/>
    <w:rsid w:val="00201498"/>
    <w:rsid w:val="00204079"/>
    <w:rsid w:val="002102FD"/>
    <w:rsid w:val="002116FE"/>
    <w:rsid w:val="00211B4E"/>
    <w:rsid w:val="00212DA6"/>
    <w:rsid w:val="00213204"/>
    <w:rsid w:val="00213258"/>
    <w:rsid w:val="00215185"/>
    <w:rsid w:val="002161F5"/>
    <w:rsid w:val="00216344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486"/>
    <w:rsid w:val="00242AD1"/>
    <w:rsid w:val="0024412C"/>
    <w:rsid w:val="0024537C"/>
    <w:rsid w:val="002456E7"/>
    <w:rsid w:val="00260D2D"/>
    <w:rsid w:val="00261975"/>
    <w:rsid w:val="00264503"/>
    <w:rsid w:val="00271D00"/>
    <w:rsid w:val="00274AA3"/>
    <w:rsid w:val="00275872"/>
    <w:rsid w:val="00277C7B"/>
    <w:rsid w:val="0028013A"/>
    <w:rsid w:val="00281106"/>
    <w:rsid w:val="00282263"/>
    <w:rsid w:val="00282417"/>
    <w:rsid w:val="00282D27"/>
    <w:rsid w:val="00287F0D"/>
    <w:rsid w:val="00287F83"/>
    <w:rsid w:val="002914EB"/>
    <w:rsid w:val="00292420"/>
    <w:rsid w:val="00292D0E"/>
    <w:rsid w:val="00294CF4"/>
    <w:rsid w:val="002950C2"/>
    <w:rsid w:val="00296B7A"/>
    <w:rsid w:val="002974DC"/>
    <w:rsid w:val="002A0CB3"/>
    <w:rsid w:val="002A3445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76B2"/>
    <w:rsid w:val="002D014F"/>
    <w:rsid w:val="002D2647"/>
    <w:rsid w:val="002D4298"/>
    <w:rsid w:val="002D4829"/>
    <w:rsid w:val="002D57EA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07AE"/>
    <w:rsid w:val="00321335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2B3"/>
    <w:rsid w:val="00352A79"/>
    <w:rsid w:val="003542C5"/>
    <w:rsid w:val="00360397"/>
    <w:rsid w:val="00362C08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056D"/>
    <w:rsid w:val="003A1315"/>
    <w:rsid w:val="003A2A9F"/>
    <w:rsid w:val="003A2E73"/>
    <w:rsid w:val="003A3071"/>
    <w:rsid w:val="003A3A54"/>
    <w:rsid w:val="003A5969"/>
    <w:rsid w:val="003A5C58"/>
    <w:rsid w:val="003A6D42"/>
    <w:rsid w:val="003B0C81"/>
    <w:rsid w:val="003B201F"/>
    <w:rsid w:val="003C36FA"/>
    <w:rsid w:val="003C7BE0"/>
    <w:rsid w:val="003D0A83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75C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56D7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5F80"/>
    <w:rsid w:val="004865B8"/>
    <w:rsid w:val="00486C0D"/>
    <w:rsid w:val="004911D9"/>
    <w:rsid w:val="00491796"/>
    <w:rsid w:val="00493416"/>
    <w:rsid w:val="0049768A"/>
    <w:rsid w:val="004A2E57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086"/>
    <w:rsid w:val="004D766C"/>
    <w:rsid w:val="004E0FA8"/>
    <w:rsid w:val="004E1DE3"/>
    <w:rsid w:val="004E251B"/>
    <w:rsid w:val="004E25CD"/>
    <w:rsid w:val="004E2A35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6EF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3F2"/>
    <w:rsid w:val="00524701"/>
    <w:rsid w:val="00526AEB"/>
    <w:rsid w:val="005302E0"/>
    <w:rsid w:val="005325D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909"/>
    <w:rsid w:val="005710DE"/>
    <w:rsid w:val="00571A0B"/>
    <w:rsid w:val="00573DFD"/>
    <w:rsid w:val="005747D0"/>
    <w:rsid w:val="00580C3E"/>
    <w:rsid w:val="005827D5"/>
    <w:rsid w:val="00582918"/>
    <w:rsid w:val="005849E3"/>
    <w:rsid w:val="005850D7"/>
    <w:rsid w:val="0058522F"/>
    <w:rsid w:val="00585282"/>
    <w:rsid w:val="00586266"/>
    <w:rsid w:val="00586874"/>
    <w:rsid w:val="0058703B"/>
    <w:rsid w:val="00595EDE"/>
    <w:rsid w:val="00596E2B"/>
    <w:rsid w:val="00597770"/>
    <w:rsid w:val="005A0CBA"/>
    <w:rsid w:val="005A2022"/>
    <w:rsid w:val="005A3272"/>
    <w:rsid w:val="005A5193"/>
    <w:rsid w:val="005A6034"/>
    <w:rsid w:val="005A7AC1"/>
    <w:rsid w:val="005B115A"/>
    <w:rsid w:val="005B1DD3"/>
    <w:rsid w:val="005B537F"/>
    <w:rsid w:val="005C120D"/>
    <w:rsid w:val="005C15B3"/>
    <w:rsid w:val="005C6F80"/>
    <w:rsid w:val="005D07C2"/>
    <w:rsid w:val="005D74C6"/>
    <w:rsid w:val="005E115B"/>
    <w:rsid w:val="005E2F29"/>
    <w:rsid w:val="005E400D"/>
    <w:rsid w:val="005E49D4"/>
    <w:rsid w:val="005E4E79"/>
    <w:rsid w:val="005E5CE7"/>
    <w:rsid w:val="005E726B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66F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9DB"/>
    <w:rsid w:val="00674C2F"/>
    <w:rsid w:val="00674C8B"/>
    <w:rsid w:val="006801DD"/>
    <w:rsid w:val="00685C94"/>
    <w:rsid w:val="00691AEE"/>
    <w:rsid w:val="0069523C"/>
    <w:rsid w:val="006962CA"/>
    <w:rsid w:val="006963FB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3B21"/>
    <w:rsid w:val="006D5159"/>
    <w:rsid w:val="006D6779"/>
    <w:rsid w:val="006D7E0D"/>
    <w:rsid w:val="006E08FC"/>
    <w:rsid w:val="006F2588"/>
    <w:rsid w:val="006F5009"/>
    <w:rsid w:val="006F5487"/>
    <w:rsid w:val="00704B04"/>
    <w:rsid w:val="00710A6C"/>
    <w:rsid w:val="00710D98"/>
    <w:rsid w:val="00711CE9"/>
    <w:rsid w:val="00712266"/>
    <w:rsid w:val="00712593"/>
    <w:rsid w:val="00712D82"/>
    <w:rsid w:val="00716E22"/>
    <w:rsid w:val="007171AB"/>
    <w:rsid w:val="00720B7C"/>
    <w:rsid w:val="007213D0"/>
    <w:rsid w:val="007219C0"/>
    <w:rsid w:val="00731C75"/>
    <w:rsid w:val="00732599"/>
    <w:rsid w:val="00736A22"/>
    <w:rsid w:val="00737059"/>
    <w:rsid w:val="00743E09"/>
    <w:rsid w:val="00744FCC"/>
    <w:rsid w:val="00747B9C"/>
    <w:rsid w:val="00750C93"/>
    <w:rsid w:val="00754E24"/>
    <w:rsid w:val="00757B3B"/>
    <w:rsid w:val="007618C5"/>
    <w:rsid w:val="007622E4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B5"/>
    <w:rsid w:val="00782B3F"/>
    <w:rsid w:val="00782E3C"/>
    <w:rsid w:val="007900CC"/>
    <w:rsid w:val="00794D46"/>
    <w:rsid w:val="0079641B"/>
    <w:rsid w:val="00797A90"/>
    <w:rsid w:val="007A1856"/>
    <w:rsid w:val="007A1887"/>
    <w:rsid w:val="007A3514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872"/>
    <w:rsid w:val="00804C1B"/>
    <w:rsid w:val="0080595A"/>
    <w:rsid w:val="0080608A"/>
    <w:rsid w:val="00813C3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6BE0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8FB"/>
    <w:rsid w:val="008A3961"/>
    <w:rsid w:val="008A4CEA"/>
    <w:rsid w:val="008A7506"/>
    <w:rsid w:val="008B145C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722"/>
    <w:rsid w:val="008D7CAF"/>
    <w:rsid w:val="008E02EE"/>
    <w:rsid w:val="008E2560"/>
    <w:rsid w:val="008E65A8"/>
    <w:rsid w:val="008E77D6"/>
    <w:rsid w:val="00900087"/>
    <w:rsid w:val="009036E7"/>
    <w:rsid w:val="0090605F"/>
    <w:rsid w:val="0091053B"/>
    <w:rsid w:val="00912158"/>
    <w:rsid w:val="00912945"/>
    <w:rsid w:val="00914487"/>
    <w:rsid w:val="009144EE"/>
    <w:rsid w:val="00915D4C"/>
    <w:rsid w:val="009279B2"/>
    <w:rsid w:val="00932A34"/>
    <w:rsid w:val="00935814"/>
    <w:rsid w:val="0094502D"/>
    <w:rsid w:val="00946561"/>
    <w:rsid w:val="00946B39"/>
    <w:rsid w:val="00947013"/>
    <w:rsid w:val="009479D3"/>
    <w:rsid w:val="00947CE1"/>
    <w:rsid w:val="0095062C"/>
    <w:rsid w:val="00956EA9"/>
    <w:rsid w:val="00966E40"/>
    <w:rsid w:val="00971BC4"/>
    <w:rsid w:val="00973084"/>
    <w:rsid w:val="00973422"/>
    <w:rsid w:val="00973CBD"/>
    <w:rsid w:val="00973F66"/>
    <w:rsid w:val="00974520"/>
    <w:rsid w:val="00974B59"/>
    <w:rsid w:val="00975341"/>
    <w:rsid w:val="0097653D"/>
    <w:rsid w:val="00984EA2"/>
    <w:rsid w:val="00986CC3"/>
    <w:rsid w:val="0099068E"/>
    <w:rsid w:val="00990754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1C2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025"/>
    <w:rsid w:val="00A2019A"/>
    <w:rsid w:val="00A23493"/>
    <w:rsid w:val="00A2416A"/>
    <w:rsid w:val="00A30E06"/>
    <w:rsid w:val="00A3270B"/>
    <w:rsid w:val="00A333A9"/>
    <w:rsid w:val="00A364A3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2C2"/>
    <w:rsid w:val="00A7382D"/>
    <w:rsid w:val="00A743AC"/>
    <w:rsid w:val="00A75AB7"/>
    <w:rsid w:val="00A8483F"/>
    <w:rsid w:val="00A870B0"/>
    <w:rsid w:val="00A8728A"/>
    <w:rsid w:val="00A87A54"/>
    <w:rsid w:val="00A94EC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3459"/>
    <w:rsid w:val="00B06751"/>
    <w:rsid w:val="00B06B65"/>
    <w:rsid w:val="00B07931"/>
    <w:rsid w:val="00B125B6"/>
    <w:rsid w:val="00B13241"/>
    <w:rsid w:val="00B13699"/>
    <w:rsid w:val="00B149E2"/>
    <w:rsid w:val="00B2131A"/>
    <w:rsid w:val="00B2169D"/>
    <w:rsid w:val="00B21C4A"/>
    <w:rsid w:val="00B21CBB"/>
    <w:rsid w:val="00B2393D"/>
    <w:rsid w:val="00B2606D"/>
    <w:rsid w:val="00B263C0"/>
    <w:rsid w:val="00B316CA"/>
    <w:rsid w:val="00B31BFB"/>
    <w:rsid w:val="00B3528F"/>
    <w:rsid w:val="00B357AB"/>
    <w:rsid w:val="00B40AF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815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7ED"/>
    <w:rsid w:val="00BC567B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34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0D1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EEC"/>
    <w:rsid w:val="00C55FE8"/>
    <w:rsid w:val="00C63EC4"/>
    <w:rsid w:val="00C64CD9"/>
    <w:rsid w:val="00C670F8"/>
    <w:rsid w:val="00C6780B"/>
    <w:rsid w:val="00C7211B"/>
    <w:rsid w:val="00C73A90"/>
    <w:rsid w:val="00C75D0B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BA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9CC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035"/>
    <w:rsid w:val="00D4141B"/>
    <w:rsid w:val="00D4145D"/>
    <w:rsid w:val="00D4460B"/>
    <w:rsid w:val="00D458F0"/>
    <w:rsid w:val="00D50B3B"/>
    <w:rsid w:val="00D51C1C"/>
    <w:rsid w:val="00D51FCC"/>
    <w:rsid w:val="00D5467F"/>
    <w:rsid w:val="00D553FB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F89"/>
    <w:rsid w:val="00D8384F"/>
    <w:rsid w:val="00D84704"/>
    <w:rsid w:val="00D84BF9"/>
    <w:rsid w:val="00D912D5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18B"/>
    <w:rsid w:val="00DC1025"/>
    <w:rsid w:val="00DC10F6"/>
    <w:rsid w:val="00DC1EB8"/>
    <w:rsid w:val="00DC3E45"/>
    <w:rsid w:val="00DC4598"/>
    <w:rsid w:val="00DC484B"/>
    <w:rsid w:val="00DD0722"/>
    <w:rsid w:val="00DD0B3D"/>
    <w:rsid w:val="00DD212F"/>
    <w:rsid w:val="00DD22C1"/>
    <w:rsid w:val="00DE0F45"/>
    <w:rsid w:val="00DE18F5"/>
    <w:rsid w:val="00DE30B8"/>
    <w:rsid w:val="00DE73D2"/>
    <w:rsid w:val="00DF00BB"/>
    <w:rsid w:val="00DF5BFB"/>
    <w:rsid w:val="00DF5CD6"/>
    <w:rsid w:val="00E00D3D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771"/>
    <w:rsid w:val="00E6641E"/>
    <w:rsid w:val="00E66F18"/>
    <w:rsid w:val="00E70856"/>
    <w:rsid w:val="00E727DE"/>
    <w:rsid w:val="00E73F6C"/>
    <w:rsid w:val="00E74A30"/>
    <w:rsid w:val="00E77778"/>
    <w:rsid w:val="00E77B7E"/>
    <w:rsid w:val="00E77BA8"/>
    <w:rsid w:val="00E82DF1"/>
    <w:rsid w:val="00E85307"/>
    <w:rsid w:val="00E90124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5A6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97"/>
    <w:rsid w:val="00F14024"/>
    <w:rsid w:val="00F14FA3"/>
    <w:rsid w:val="00F15DB1"/>
    <w:rsid w:val="00F24297"/>
    <w:rsid w:val="00F2462A"/>
    <w:rsid w:val="00F2564A"/>
    <w:rsid w:val="00F25761"/>
    <w:rsid w:val="00F259D7"/>
    <w:rsid w:val="00F32D05"/>
    <w:rsid w:val="00F3413E"/>
    <w:rsid w:val="00F35263"/>
    <w:rsid w:val="00F35E34"/>
    <w:rsid w:val="00F403BF"/>
    <w:rsid w:val="00F4342F"/>
    <w:rsid w:val="00F45227"/>
    <w:rsid w:val="00F5045C"/>
    <w:rsid w:val="00F520C7"/>
    <w:rsid w:val="00F53AEA"/>
    <w:rsid w:val="00F541B8"/>
    <w:rsid w:val="00F55AC7"/>
    <w:rsid w:val="00F55FC9"/>
    <w:rsid w:val="00F563CD"/>
    <w:rsid w:val="00F5663B"/>
    <w:rsid w:val="00F5674D"/>
    <w:rsid w:val="00F56963"/>
    <w:rsid w:val="00F604D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0984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3D3D2"/>
  <w15:docId w15:val="{7F189BA8-362F-4922-B854-7CFD0DCC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777D89335D64F0A87EC488F67555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6304-7848-47EB-B534-675BBC869F02}"/>
      </w:docPartPr>
      <w:docPartBody>
        <w:p w:rsidR="00F9791B" w:rsidRDefault="00AC46A5" w:rsidP="00AC46A5">
          <w:pPr>
            <w:pStyle w:val="7777D89335D64F0A87EC488F67555B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09ED52570B644C4A2BC813184E91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DF6EA-171E-4D80-8405-AE1F4E1EE800}"/>
      </w:docPartPr>
      <w:docPartBody>
        <w:p w:rsidR="00F9791B" w:rsidRDefault="00AC46A5" w:rsidP="00AC46A5">
          <w:pPr>
            <w:pStyle w:val="F09ED52570B644C4A2BC813184E912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EA07C1C66F43EA9A8B87C5FB8D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C6C6-0B98-4F01-8106-15C5E51707EB}"/>
      </w:docPartPr>
      <w:docPartBody>
        <w:p w:rsidR="00F9791B" w:rsidRDefault="00AC46A5" w:rsidP="00AC46A5">
          <w:pPr>
            <w:pStyle w:val="4CEA07C1C66F43EA9A8B87C5FB8DD8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C3C505CB14AF2B6B90820D3B24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48598-A249-4D5B-B3C8-529218693D2B}"/>
      </w:docPartPr>
      <w:docPartBody>
        <w:p w:rsidR="00F9791B" w:rsidRDefault="00AC46A5" w:rsidP="00AC46A5">
          <w:pPr>
            <w:pStyle w:val="985C3C505CB14AF2B6B90820D3B248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E0AD15BF9B4900BE81A68CC390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CED9-CFF0-440D-BC2C-FA6D7670BBF8}"/>
      </w:docPartPr>
      <w:docPartBody>
        <w:p w:rsidR="00F9791B" w:rsidRDefault="00AC46A5" w:rsidP="00AC46A5">
          <w:pPr>
            <w:pStyle w:val="E4E0AD15BF9B4900BE81A68CC390F62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6D4BB49D5584E07815B8998EA898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FB5A0-AD27-48F3-87EE-30F47C5777F9}"/>
      </w:docPartPr>
      <w:docPartBody>
        <w:p w:rsidR="009455AD" w:rsidRDefault="00AC46A5">
          <w:pPr>
            <w:pStyle w:val="76D4BB49D5584E07815B8998EA898DA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A5"/>
    <w:rsid w:val="00105F3A"/>
    <w:rsid w:val="00793A33"/>
    <w:rsid w:val="009455AD"/>
    <w:rsid w:val="009C3267"/>
    <w:rsid w:val="00AC46A5"/>
    <w:rsid w:val="00C9188B"/>
    <w:rsid w:val="00DB4230"/>
    <w:rsid w:val="00F9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46A5"/>
    <w:rPr>
      <w:noProof w:val="0"/>
      <w:color w:val="808080"/>
    </w:rPr>
  </w:style>
  <w:style w:type="paragraph" w:customStyle="1" w:styleId="7777D89335D64F0A87EC488F67555B79">
    <w:name w:val="7777D89335D64F0A87EC488F67555B79"/>
    <w:rsid w:val="00AC46A5"/>
  </w:style>
  <w:style w:type="paragraph" w:customStyle="1" w:styleId="985C3C505CB14AF2B6B90820D3B248B2">
    <w:name w:val="985C3C505CB14AF2B6B90820D3B248B2"/>
    <w:rsid w:val="00AC46A5"/>
  </w:style>
  <w:style w:type="paragraph" w:customStyle="1" w:styleId="F09ED52570B644C4A2BC813184E912501">
    <w:name w:val="F09ED52570B644C4A2BC813184E912501"/>
    <w:rsid w:val="00AC46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4CEA07C1C66F43EA9A8B87C5FB8DD8151">
    <w:name w:val="4CEA07C1C66F43EA9A8B87C5FB8DD8151"/>
    <w:rsid w:val="00AC46A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E4E0AD15BF9B4900BE81A68CC390F62D">
    <w:name w:val="E4E0AD15BF9B4900BE81A68CC390F62D"/>
    <w:rsid w:val="00AC46A5"/>
  </w:style>
  <w:style w:type="paragraph" w:customStyle="1" w:styleId="76D4BB49D5584E07815B8998EA898DAD">
    <w:name w:val="76D4BB49D5584E07815B8998EA898D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2d38f81a-914a-4097-85bc-daa9c8450bf2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812E4-249D-4E58-838A-68B6BA2262F3}"/>
</file>

<file path=customXml/itemProps2.xml><?xml version="1.0" encoding="utf-8"?>
<ds:datastoreItem xmlns:ds="http://schemas.openxmlformats.org/officeDocument/2006/customXml" ds:itemID="{91610817-76A7-4159-86C2-6E0D1F148653}"/>
</file>

<file path=customXml/itemProps3.xml><?xml version="1.0" encoding="utf-8"?>
<ds:datastoreItem xmlns:ds="http://schemas.openxmlformats.org/officeDocument/2006/customXml" ds:itemID="{3BC7E0EA-03CC-4983-A16B-7E32591F4176}"/>
</file>

<file path=customXml/itemProps4.xml><?xml version="1.0" encoding="utf-8"?>
<ds:datastoreItem xmlns:ds="http://schemas.openxmlformats.org/officeDocument/2006/customXml" ds:itemID="{91610817-76A7-4159-86C2-6E0D1F14865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9372EC-1184-44F3-A946-481C0A5A85B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3A08B753-D3EA-4DC8-A950-01F654C2F6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364</Words>
  <Characters>1932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1794 av Sara Gille (SD) Den illegala avverkningen i Amazonas.docx</dc:title>
  <dc:subject/>
  <dc:creator>David Jallow</dc:creator>
  <cp:keywords/>
  <dc:description/>
  <cp:lastModifiedBy>Eva-Lena Gustafsson</cp:lastModifiedBy>
  <cp:revision>2</cp:revision>
  <dcterms:created xsi:type="dcterms:W3CDTF">2021-02-24T11:14:00Z</dcterms:created>
  <dcterms:modified xsi:type="dcterms:W3CDTF">2021-02-24T11:14:00Z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911f012c-6c17-43ae-8cc2-e1498ec75b09</vt:lpwstr>
  </property>
</Properties>
</file>