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3AE70" w14:textId="77777777" w:rsidR="00C61941" w:rsidRDefault="00C61941" w:rsidP="0019549B">
      <w:pPr>
        <w:pStyle w:val="Brdtext"/>
        <w:spacing w:after="360"/>
        <w:rPr>
          <w:rFonts w:asciiTheme="majorHAnsi" w:eastAsiaTheme="majorEastAsia" w:hAnsiTheme="majorHAnsi" w:cstheme="majorBidi"/>
          <w:kern w:val="28"/>
          <w:sz w:val="26"/>
          <w:szCs w:val="56"/>
        </w:rPr>
      </w:pPr>
      <w:r w:rsidRPr="00781AD6">
        <w:rPr>
          <w:rFonts w:asciiTheme="majorHAnsi" w:eastAsiaTheme="majorEastAsia" w:hAnsiTheme="majorHAnsi" w:cstheme="majorBidi"/>
          <w:kern w:val="28"/>
          <w:sz w:val="26"/>
          <w:szCs w:val="56"/>
        </w:rPr>
        <w:t>Svar på fråga 2020/21:2477 av Maj Karlsson (V) Svårigheter för personer med funktionsnedsättning att flytta mellan kommuner</w:t>
      </w:r>
    </w:p>
    <w:p w14:paraId="3A680961" w14:textId="77777777" w:rsidR="00C61941" w:rsidRDefault="00C61941" w:rsidP="00C61941">
      <w:pPr>
        <w:pStyle w:val="Brdtext"/>
      </w:pPr>
      <w:r>
        <w:t>Maj Karlsson har frågat mig vad jag avser att göra för att öka möjligheten för personer med funktionsnedsättning att flytta mellan kommuner och lita på att de kommer att få det stöd de behöver för att kunna leva, bo och arbeta som andra.</w:t>
      </w:r>
    </w:p>
    <w:p w14:paraId="443CB078" w14:textId="77777777" w:rsidR="00C61941" w:rsidRDefault="00C61941" w:rsidP="00C61941">
      <w:pPr>
        <w:pStyle w:val="Brdtext"/>
      </w:pPr>
      <w:bookmarkStart w:id="0" w:name="_Hlk69299389"/>
      <w:r w:rsidRPr="002A0F67">
        <w:t>Lag</w:t>
      </w:r>
      <w:r>
        <w:t xml:space="preserve">en </w:t>
      </w:r>
      <w:r w:rsidRPr="002A0F67">
        <w:t>om stöd och service till vissa funktionshindrade</w:t>
      </w:r>
      <w:r>
        <w:t xml:space="preserve"> (LSS) är en rättighetslag som ska stärka enskilda personers möjlighet till självständighet och delaktighet i samhällslivet. Regeringen är medveten om att kommunernas tillämpning och handläggningstider skiljer sig åt i landet. För den som vill flytta mellan kommuner kan detta bli extra påtagligt. </w:t>
      </w:r>
    </w:p>
    <w:bookmarkEnd w:id="0"/>
    <w:p w14:paraId="674ACA73" w14:textId="77777777" w:rsidR="00C61941" w:rsidRDefault="00C61941" w:rsidP="00C61941">
      <w:pPr>
        <w:pStyle w:val="Brdtext"/>
      </w:pPr>
      <w:r>
        <w:t>I december 2018 mottog regeringen LSS-utredningens slutbetänkande Översyn av insatser enligt LSS (</w:t>
      </w:r>
      <w:r w:rsidRPr="002A0F67">
        <w:t>SOU 2018:88</w:t>
      </w:r>
      <w:r>
        <w:t>). Betänkandet, som rör samtliga insatser enligt LSS, har remitterats och bereds för närvarande inom Regeringskansliet. Därutöver bereds för närvarande förslagen från Utredningen om merkostnader i bostad med särskild service enligt LSS (</w:t>
      </w:r>
      <w:r w:rsidRPr="00C65880">
        <w:t>SOU</w:t>
      </w:r>
      <w:r>
        <w:t> </w:t>
      </w:r>
      <w:r w:rsidRPr="00C65880">
        <w:t>2021:14</w:t>
      </w:r>
      <w:r>
        <w:t xml:space="preserve">) samt direktiv till en ny utredning om huvudmannaskapet för den personliga assistansen. I samtliga dessa pågående processer är frågorna om nationell likvärdighet centrala. </w:t>
      </w:r>
    </w:p>
    <w:p w14:paraId="3B459C55" w14:textId="6C2FE053" w:rsidR="00C61941" w:rsidRDefault="00C61941" w:rsidP="00C61941">
      <w:pPr>
        <w:pStyle w:val="Brdtext"/>
      </w:pPr>
      <w:r>
        <w:t xml:space="preserve">Stockholm den 21 </w:t>
      </w:r>
      <w:r w:rsidR="0019549B">
        <w:t>april 2021</w:t>
      </w:r>
    </w:p>
    <w:p w14:paraId="03BDCAF7" w14:textId="77777777" w:rsidR="0019549B" w:rsidRDefault="0019549B" w:rsidP="00C61941">
      <w:pPr>
        <w:pStyle w:val="Brdtext"/>
      </w:pPr>
    </w:p>
    <w:p w14:paraId="18F30677" w14:textId="6CB80F4D" w:rsidR="00B31BFB" w:rsidRPr="00A531DF" w:rsidRDefault="00C61941" w:rsidP="0019549B">
      <w:pPr>
        <w:ind w:left="2608" w:hanging="2608"/>
        <w:jc w:val="both"/>
      </w:pPr>
      <w:r>
        <w:t>Lena Hallengren</w:t>
      </w:r>
    </w:p>
    <w:sectPr w:rsidR="00B31BFB" w:rsidRPr="00A531DF"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8196C3" w14:textId="77777777" w:rsidR="00A57D4E" w:rsidRDefault="00A57D4E" w:rsidP="00A87A54">
      <w:pPr>
        <w:spacing w:after="0" w:line="240" w:lineRule="auto"/>
      </w:pPr>
      <w:r>
        <w:separator/>
      </w:r>
    </w:p>
  </w:endnote>
  <w:endnote w:type="continuationSeparator" w:id="0">
    <w:p w14:paraId="5D647736" w14:textId="77777777" w:rsidR="00A57D4E" w:rsidRDefault="00A57D4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347851F" w14:textId="77777777" w:rsidTr="006A26EC">
      <w:trPr>
        <w:trHeight w:val="227"/>
        <w:jc w:val="right"/>
      </w:trPr>
      <w:tc>
        <w:tcPr>
          <w:tcW w:w="708" w:type="dxa"/>
          <w:vAlign w:val="bottom"/>
        </w:tcPr>
        <w:p w14:paraId="1057CC5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DEA3453" w14:textId="77777777" w:rsidTr="006A26EC">
      <w:trPr>
        <w:trHeight w:val="850"/>
        <w:jc w:val="right"/>
      </w:trPr>
      <w:tc>
        <w:tcPr>
          <w:tcW w:w="708" w:type="dxa"/>
          <w:vAlign w:val="bottom"/>
        </w:tcPr>
        <w:p w14:paraId="39CAA35F" w14:textId="77777777" w:rsidR="005606BC" w:rsidRPr="00347E11" w:rsidRDefault="005606BC" w:rsidP="005606BC">
          <w:pPr>
            <w:pStyle w:val="Sidfot"/>
            <w:spacing w:line="276" w:lineRule="auto"/>
            <w:jc w:val="right"/>
          </w:pPr>
        </w:p>
      </w:tc>
    </w:tr>
  </w:tbl>
  <w:p w14:paraId="0CE6329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4A4F5E" w:rsidRPr="00347E11" w14:paraId="7CEB47B4" w14:textId="77777777" w:rsidTr="001F4302">
      <w:trPr>
        <w:trHeight w:val="510"/>
      </w:trPr>
      <w:tc>
        <w:tcPr>
          <w:tcW w:w="8525" w:type="dxa"/>
          <w:gridSpan w:val="2"/>
          <w:vAlign w:val="bottom"/>
        </w:tcPr>
        <w:p w14:paraId="2AD3081F" w14:textId="77777777" w:rsidR="004A4F5E" w:rsidRPr="00347E11" w:rsidRDefault="00A57D4E" w:rsidP="00347E11">
          <w:pPr>
            <w:pStyle w:val="Sidfot"/>
            <w:rPr>
              <w:sz w:val="8"/>
            </w:rPr>
          </w:pPr>
        </w:p>
      </w:tc>
    </w:tr>
    <w:tr w:rsidR="004A4F5E" w:rsidRPr="00EE3C0F" w14:paraId="51154E8E" w14:textId="77777777" w:rsidTr="00C26068">
      <w:trPr>
        <w:trHeight w:val="227"/>
      </w:trPr>
      <w:tc>
        <w:tcPr>
          <w:tcW w:w="4074" w:type="dxa"/>
        </w:tcPr>
        <w:p w14:paraId="692AB84D" w14:textId="77777777" w:rsidR="004A4F5E" w:rsidRDefault="00C61941" w:rsidP="00C26068">
          <w:pPr>
            <w:pStyle w:val="Sidfot"/>
          </w:pPr>
          <w:r>
            <w:t>Telefonväxel: 08-405 10 00</w:t>
          </w:r>
        </w:p>
        <w:p w14:paraId="26ED622D" w14:textId="77777777" w:rsidR="004A4F5E" w:rsidRDefault="00C61941" w:rsidP="00C26068">
          <w:pPr>
            <w:pStyle w:val="Sidfot"/>
          </w:pPr>
          <w:r>
            <w:t>Fax: 08-24 46 31</w:t>
          </w:r>
        </w:p>
        <w:p w14:paraId="7BDC2A04" w14:textId="77777777" w:rsidR="004A4F5E" w:rsidRPr="00F53AEA" w:rsidRDefault="00C61941" w:rsidP="00C26068">
          <w:pPr>
            <w:pStyle w:val="Sidfot"/>
          </w:pPr>
          <w:r>
            <w:t>Webb: www.regeringen.se</w:t>
          </w:r>
        </w:p>
      </w:tc>
      <w:tc>
        <w:tcPr>
          <w:tcW w:w="4451" w:type="dxa"/>
        </w:tcPr>
        <w:p w14:paraId="4844DB35" w14:textId="77777777" w:rsidR="004A4F5E" w:rsidRDefault="00C61941" w:rsidP="00F53AEA">
          <w:pPr>
            <w:pStyle w:val="Sidfot"/>
          </w:pPr>
          <w:r>
            <w:t>Postadress: 103 33 Stockholm</w:t>
          </w:r>
        </w:p>
        <w:p w14:paraId="149A4E8F" w14:textId="77777777" w:rsidR="004A4F5E" w:rsidRDefault="00C61941" w:rsidP="00F53AEA">
          <w:pPr>
            <w:pStyle w:val="Sidfot"/>
          </w:pPr>
          <w:r>
            <w:t>Besöksadress: Fredsgatan 8</w:t>
          </w:r>
        </w:p>
        <w:p w14:paraId="7EC4704E" w14:textId="77777777" w:rsidR="004A4F5E" w:rsidRPr="00F53AEA" w:rsidRDefault="00C61941" w:rsidP="00F53AEA">
          <w:pPr>
            <w:pStyle w:val="Sidfot"/>
          </w:pPr>
          <w:r>
            <w:t>E-post: s.registrator@regeringskansliet.se</w:t>
          </w:r>
        </w:p>
      </w:tc>
    </w:tr>
  </w:tbl>
  <w:p w14:paraId="39737EEB" w14:textId="77777777" w:rsidR="00093408" w:rsidRPr="004A4F5E" w:rsidRDefault="0009340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EF1A5" w14:textId="77777777" w:rsidR="00A57D4E" w:rsidRDefault="00A57D4E" w:rsidP="00A87A54">
      <w:pPr>
        <w:spacing w:after="0" w:line="240" w:lineRule="auto"/>
      </w:pPr>
      <w:r>
        <w:separator/>
      </w:r>
    </w:p>
  </w:footnote>
  <w:footnote w:type="continuationSeparator" w:id="0">
    <w:p w14:paraId="3E3BA491" w14:textId="77777777" w:rsidR="00A57D4E" w:rsidRDefault="00A57D4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A4F5E" w14:paraId="35CCB619" w14:textId="77777777" w:rsidTr="00C93EBA">
      <w:trPr>
        <w:trHeight w:val="227"/>
      </w:trPr>
      <w:tc>
        <w:tcPr>
          <w:tcW w:w="5534" w:type="dxa"/>
        </w:tcPr>
        <w:p w14:paraId="73CC6AA2" w14:textId="77777777" w:rsidR="004A4F5E" w:rsidRPr="007D73AB" w:rsidRDefault="00A57D4E">
          <w:pPr>
            <w:pStyle w:val="Sidhuvud"/>
          </w:pPr>
        </w:p>
      </w:tc>
      <w:sdt>
        <w:sdtPr>
          <w:alias w:val="Status"/>
          <w:tag w:val="ccRKShow_Status"/>
          <w:id w:val="1789383027"/>
          <w:lock w:val="contentLocked"/>
          <w:placeholder>
            <w:docPart w:val="035AAA3ECE5B4305B67E0264FD97223E"/>
          </w:placeholder>
          <w:text/>
        </w:sdtPr>
        <w:sdtEndPr/>
        <w:sdtContent>
          <w:tc>
            <w:tcPr>
              <w:tcW w:w="3170" w:type="dxa"/>
              <w:vAlign w:val="bottom"/>
            </w:tcPr>
            <w:p w14:paraId="0423AE15" w14:textId="77777777" w:rsidR="004A4F5E" w:rsidRPr="007D73AB" w:rsidRDefault="00C61941" w:rsidP="00340DE0">
              <w:pPr>
                <w:pStyle w:val="Sidhuvud"/>
              </w:pPr>
              <w:r>
                <w:t xml:space="preserve"> </w:t>
              </w:r>
            </w:p>
          </w:tc>
        </w:sdtContent>
      </w:sdt>
      <w:tc>
        <w:tcPr>
          <w:tcW w:w="1134" w:type="dxa"/>
        </w:tcPr>
        <w:p w14:paraId="67DA1E63" w14:textId="77777777" w:rsidR="004A4F5E" w:rsidRDefault="00A57D4E" w:rsidP="005A703A">
          <w:pPr>
            <w:pStyle w:val="Sidhuvud"/>
          </w:pPr>
        </w:p>
      </w:tc>
    </w:tr>
    <w:tr w:rsidR="004A4F5E" w14:paraId="1118A625" w14:textId="77777777" w:rsidTr="00C93EBA">
      <w:trPr>
        <w:trHeight w:val="1928"/>
      </w:trPr>
      <w:tc>
        <w:tcPr>
          <w:tcW w:w="5534" w:type="dxa"/>
        </w:tcPr>
        <w:p w14:paraId="0972B9C6" w14:textId="77777777" w:rsidR="004A4F5E" w:rsidRPr="00340DE0" w:rsidRDefault="00C61941" w:rsidP="00340DE0">
          <w:pPr>
            <w:pStyle w:val="Sidhuvud"/>
          </w:pPr>
          <w:r>
            <w:rPr>
              <w:noProof/>
            </w:rPr>
            <w:drawing>
              <wp:inline distT="0" distB="0" distL="0" distR="0" wp14:anchorId="7F7D2785" wp14:editId="7F620D01">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14D887F" w14:textId="77777777" w:rsidR="004A4F5E" w:rsidRPr="00710A6C" w:rsidRDefault="00A57D4E" w:rsidP="00EE3C0F">
          <w:pPr>
            <w:pStyle w:val="Sidhuvud"/>
            <w:rPr>
              <w:b/>
            </w:rPr>
          </w:pPr>
        </w:p>
        <w:p w14:paraId="667A2004" w14:textId="42827CEF" w:rsidR="004A4F5E" w:rsidRDefault="00A57D4E" w:rsidP="00EE3C0F">
          <w:pPr>
            <w:pStyle w:val="Sidhuvud"/>
          </w:pPr>
        </w:p>
        <w:p w14:paraId="22FFA32F" w14:textId="77777777" w:rsidR="0019549B" w:rsidRDefault="0019549B" w:rsidP="00EE3C0F">
          <w:pPr>
            <w:pStyle w:val="Sidhuvud"/>
          </w:pPr>
        </w:p>
        <w:p w14:paraId="1D81608C" w14:textId="47749CF4" w:rsidR="00C61941" w:rsidRDefault="00C61941" w:rsidP="00C61941">
          <w:pPr>
            <w:pStyle w:val="Sidhuvud"/>
          </w:pPr>
        </w:p>
        <w:sdt>
          <w:sdtPr>
            <w:alias w:val="Dnr"/>
            <w:tag w:val="ccRKShow_Dnr"/>
            <w:id w:val="615636675"/>
            <w:placeholder>
              <w:docPart w:val="01335D78A4574348B9CBFFE85774CD08"/>
            </w:placeholder>
            <w:dataBinding w:prefixMappings="xmlns:ns0='http://lp/documentinfo/RK' " w:xpath="/ns0:DocumentInfo[1]/ns0:BaseInfo[1]/ns0:Dnr[1]" w:storeItemID="{87832E82-63CA-4BEB-9A0D-EC3CB50F1C50}"/>
            <w:text/>
          </w:sdtPr>
          <w:sdtEndPr/>
          <w:sdtContent>
            <w:p w14:paraId="0761ACE9" w14:textId="663B5FA9" w:rsidR="00C61941" w:rsidRDefault="00C61941" w:rsidP="00C61941">
              <w:pPr>
                <w:pStyle w:val="Sidhuvud"/>
              </w:pPr>
              <w:r w:rsidRPr="004C7889">
                <w:t>S2021/03380</w:t>
              </w:r>
            </w:p>
          </w:sdtContent>
        </w:sdt>
        <w:sdt>
          <w:sdtPr>
            <w:alias w:val="DocNumber"/>
            <w:tag w:val="DocNumber"/>
            <w:id w:val="-1563547122"/>
            <w:showingPlcHdr/>
            <w:dataBinding w:prefixMappings="xmlns:ns0='http://lp/documentinfo/RK' " w:xpath="/ns0:DocumentInfo[1]/ns0:BaseInfo[1]/ns0:DocNumber[1]" w:storeItemID="{87832E82-63CA-4BEB-9A0D-EC3CB50F1C50}"/>
            <w:text/>
          </w:sdtPr>
          <w:sdtEndPr/>
          <w:sdtContent>
            <w:p w14:paraId="2A5A0B1C" w14:textId="77777777" w:rsidR="004A4F5E" w:rsidRDefault="00C61941" w:rsidP="00EE3C0F">
              <w:pPr>
                <w:pStyle w:val="Sidhuvud"/>
              </w:pPr>
              <w:r>
                <w:rPr>
                  <w:rStyle w:val="Platshllartext"/>
                </w:rPr>
                <w:t xml:space="preserve"> </w:t>
              </w:r>
            </w:p>
          </w:sdtContent>
        </w:sdt>
        <w:p w14:paraId="5B68F79A" w14:textId="77777777" w:rsidR="004A4F5E" w:rsidRDefault="00A57D4E" w:rsidP="00EE3C0F">
          <w:pPr>
            <w:pStyle w:val="Sidhuvud"/>
          </w:pPr>
        </w:p>
      </w:tc>
      <w:tc>
        <w:tcPr>
          <w:tcW w:w="1134" w:type="dxa"/>
        </w:tcPr>
        <w:p w14:paraId="64EFC541" w14:textId="77777777" w:rsidR="004A4F5E" w:rsidRDefault="00A57D4E" w:rsidP="0094502D">
          <w:pPr>
            <w:pStyle w:val="Sidhuvud"/>
          </w:pPr>
        </w:p>
        <w:sdt>
          <w:sdtPr>
            <w:alias w:val="Bilagor"/>
            <w:tag w:val="ccRKShow_Bilagor"/>
            <w:id w:val="1351614755"/>
            <w:showingPlcHdr/>
            <w:dataBinding w:prefixMappings="xmlns:ns0='http://lp/documentinfo/RK' " w:xpath="/ns0:DocumentInfo[1]/ns0:BaseInfo[1]/ns0:Appendix[1]" w:storeItemID="{87832E82-63CA-4BEB-9A0D-EC3CB50F1C50}"/>
            <w:text/>
          </w:sdtPr>
          <w:sdtEndPr/>
          <w:sdtContent>
            <w:p w14:paraId="5D6F478C" w14:textId="77777777" w:rsidR="004A4F5E" w:rsidRPr="0094502D" w:rsidRDefault="00C61941" w:rsidP="00EC71A6">
              <w:pPr>
                <w:pStyle w:val="Sidhuvud"/>
              </w:pPr>
              <w:r>
                <w:rPr>
                  <w:rStyle w:val="Platshllartext"/>
                </w:rPr>
                <w:t xml:space="preserve"> </w:t>
              </w:r>
            </w:p>
          </w:sdtContent>
        </w:sdt>
      </w:tc>
    </w:tr>
    <w:tr w:rsidR="004A4F5E" w14:paraId="513FEE36" w14:textId="77777777" w:rsidTr="00C93EBA">
      <w:trPr>
        <w:trHeight w:val="2268"/>
      </w:trPr>
      <w:sdt>
        <w:sdtPr>
          <w:rPr>
            <w:b/>
          </w:rPr>
          <w:alias w:val="SenderText"/>
          <w:tag w:val="ccRKShow_SenderText"/>
          <w:id w:val="-1113133475"/>
        </w:sdtPr>
        <w:sdtEndPr>
          <w:rPr>
            <w:b w:val="0"/>
          </w:rPr>
        </w:sdtEndPr>
        <w:sdtContent>
          <w:tc>
            <w:tcPr>
              <w:tcW w:w="5534" w:type="dxa"/>
              <w:tcMar>
                <w:right w:w="1134" w:type="dxa"/>
              </w:tcMar>
            </w:tcPr>
            <w:p w14:paraId="79AA9C93" w14:textId="77777777" w:rsidR="004A4F5E" w:rsidRPr="004A4F5E" w:rsidRDefault="00C61941" w:rsidP="00340DE0">
              <w:pPr>
                <w:pStyle w:val="Sidhuvud"/>
                <w:rPr>
                  <w:b/>
                </w:rPr>
              </w:pPr>
              <w:r w:rsidRPr="004A4F5E">
                <w:rPr>
                  <w:b/>
                </w:rPr>
                <w:t>Socialdepartementet</w:t>
              </w:r>
            </w:p>
            <w:p w14:paraId="2145AA04" w14:textId="77777777" w:rsidR="00693C16" w:rsidRDefault="00C61941" w:rsidP="00340DE0">
              <w:pPr>
                <w:pStyle w:val="Sidhuvud"/>
              </w:pPr>
              <w:r>
                <w:t>Socialministern</w:t>
              </w:r>
            </w:p>
            <w:p w14:paraId="0898239D" w14:textId="77777777" w:rsidR="004A4F5E" w:rsidRPr="00340DE0" w:rsidRDefault="00A57D4E" w:rsidP="00340DE0">
              <w:pPr>
                <w:pStyle w:val="Sidhuvud"/>
              </w:pPr>
            </w:p>
          </w:tc>
        </w:sdtContent>
      </w:sdt>
      <w:sdt>
        <w:sdtPr>
          <w:alias w:val="Recipient"/>
          <w:tag w:val="ccRKShow_Recipient"/>
          <w:id w:val="-934290281"/>
          <w:dataBinding w:prefixMappings="xmlns:ns0='http://lp/documentinfo/RK' " w:xpath="/ns0:DocumentInfo[1]/ns0:BaseInfo[1]/ns0:Recipient[1]" w:storeItemID="{87832E82-63CA-4BEB-9A0D-EC3CB50F1C50}"/>
          <w:text w:multiLine="1"/>
        </w:sdtPr>
        <w:sdtEndPr/>
        <w:sdtContent>
          <w:tc>
            <w:tcPr>
              <w:tcW w:w="3170" w:type="dxa"/>
            </w:tcPr>
            <w:p w14:paraId="4F9AEE70" w14:textId="6D67CF24" w:rsidR="004A4F5E" w:rsidRDefault="0019549B" w:rsidP="00547B89">
              <w:pPr>
                <w:pStyle w:val="Sidhuvud"/>
              </w:pPr>
              <w:r>
                <w:t>Till riksdagen</w:t>
              </w:r>
            </w:p>
          </w:tc>
        </w:sdtContent>
      </w:sdt>
      <w:tc>
        <w:tcPr>
          <w:tcW w:w="1134" w:type="dxa"/>
        </w:tcPr>
        <w:p w14:paraId="05BA2591" w14:textId="77777777" w:rsidR="004A4F5E" w:rsidRDefault="00A57D4E" w:rsidP="003E6020">
          <w:pPr>
            <w:pStyle w:val="Sidhuvud"/>
          </w:pPr>
        </w:p>
      </w:tc>
    </w:tr>
  </w:tbl>
  <w:p w14:paraId="1CA272D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941"/>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549B"/>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669CE"/>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57D4E"/>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1941"/>
    <w:rsid w:val="00C61FF2"/>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84F4E"/>
  <w15:docId w15:val="{2EA3B1CD-9AE1-404D-A5B9-5DC7E114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61941"/>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rPr>
      <w:noProof w:val="0"/>
    </w:rPr>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rPr>
      <w:noProof w:val="0"/>
    </w:rPr>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noProof w:val="0"/>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noProof w:val="0"/>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noProof w:val="0"/>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noProof w:val="0"/>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noProof w:val="0"/>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noProof w:val="0"/>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noProof w:val="0"/>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noProof w:val="0"/>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noProof w:val="0"/>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rPr>
      <w:noProof w:val="0"/>
    </w:rPr>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rPr>
      <w:noProof w:val="0"/>
    </w:rPr>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noProof w:val="0"/>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rPr>
      <w:noProof w:val="0"/>
    </w:rPr>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noProof w:val="0"/>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rPr>
      <w:noProof w:val="0"/>
    </w:rPr>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rPr>
      <w:noProof w:val="0"/>
    </w:rPr>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rPr>
      <w:noProof w:val="0"/>
    </w:rPr>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noProof w:val="0"/>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noProof w:val="0"/>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rPr>
      <w:noProof w:val="0"/>
    </w:rPr>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noProof w:val="0"/>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rPr>
      <w:noProof w:val="0"/>
    </w:rPr>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noProof w:val="0"/>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noProof w:val="0"/>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rPr>
      <w:noProof w:val="0"/>
    </w:rPr>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noProof w:val="0"/>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noProof w:val="0"/>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noProof w:val="0"/>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noProof w:val="0"/>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noProof w:val="0"/>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noProof w:val="0"/>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noProof w:val="0"/>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noProof w:val="0"/>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noProof w:val="0"/>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rPr>
      <w:noProof w:val="0"/>
    </w:rPr>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noProof w:val="0"/>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noProof w:val="0"/>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noProof w:val="0"/>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s://dhs.sp.regeringskansliet.se/dep/s/SOF_fraga/Dokument/Forms/RK%20Word/RKBasmall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5AAA3ECE5B4305B67E0264FD97223E"/>
        <w:category>
          <w:name w:val="Allmänt"/>
          <w:gallery w:val="placeholder"/>
        </w:category>
        <w:types>
          <w:type w:val="bbPlcHdr"/>
        </w:types>
        <w:behaviors>
          <w:behavior w:val="content"/>
        </w:behaviors>
        <w:guid w:val="{7891DA3E-2069-44D9-972A-59C2E7A2414F}"/>
      </w:docPartPr>
      <w:docPartBody>
        <w:p w:rsidR="00486B0E" w:rsidRDefault="00BF21DE" w:rsidP="00BF21DE">
          <w:pPr>
            <w:pStyle w:val="035AAA3ECE5B4305B67E0264FD97223E"/>
          </w:pPr>
          <w:r>
            <w:t xml:space="preserve"> </w:t>
          </w:r>
        </w:p>
      </w:docPartBody>
    </w:docPart>
    <w:docPart>
      <w:docPartPr>
        <w:name w:val="01335D78A4574348B9CBFFE85774CD08"/>
        <w:category>
          <w:name w:val="Allmänt"/>
          <w:gallery w:val="placeholder"/>
        </w:category>
        <w:types>
          <w:type w:val="bbPlcHdr"/>
        </w:types>
        <w:behaviors>
          <w:behavior w:val="content"/>
        </w:behaviors>
        <w:guid w:val="{DD022F3A-560B-4E02-9856-69105B4BAA69}"/>
      </w:docPartPr>
      <w:docPartBody>
        <w:p w:rsidR="00486B0E" w:rsidRDefault="00BF21DE" w:rsidP="00BF21DE">
          <w:pPr>
            <w:pStyle w:val="01335D78A4574348B9CBFFE85774CD0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1DE"/>
    <w:rsid w:val="003D55C8"/>
    <w:rsid w:val="00486B0E"/>
    <w:rsid w:val="00527C53"/>
    <w:rsid w:val="00BF21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35AAA3ECE5B4305B67E0264FD97223E">
    <w:name w:val="035AAA3ECE5B4305B67E0264FD97223E"/>
    <w:rsid w:val="00BF21DE"/>
  </w:style>
  <w:style w:type="character" w:styleId="Platshllartext">
    <w:name w:val="Placeholder Text"/>
    <w:basedOn w:val="Standardstycketeckensnitt"/>
    <w:uiPriority w:val="99"/>
    <w:semiHidden/>
    <w:rsid w:val="00BF21DE"/>
    <w:rPr>
      <w:noProof w:val="0"/>
      <w:color w:val="808080"/>
    </w:rPr>
  </w:style>
  <w:style w:type="paragraph" w:customStyle="1" w:styleId="01335D78A4574348B9CBFFE85774CD08">
    <w:name w:val="01335D78A4574348B9CBFFE85774CD08"/>
    <w:rsid w:val="00BF21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2021-04-21T00:00:00</HeaderDate>
    <Office/>
    <Dnr>S2021/03380</Dnr>
    <ParagrafNr/>
    <DocumentTitle/>
    <VisitingAddress/>
    <Extra1/>
    <Extra2/>
    <Extra3/>
    <Number/>
    <Recipient>Till riksdagen</Recipient>
    <SenderText/>
    <DocNumber/>
    <Doclanguage/>
    <Appendix/>
    <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2021-04-21T00:00:00</HeaderDate>
    <Office/>
    <Dnr>S2021/03380</Dnr>
    <ParagrafNr/>
    <DocumentTitle/>
    <VisitingAddress/>
    <Extra1/>
    <Extra2/>
    <Extra3/>
    <Number/>
    <Recipient>Till riksdagen</Recipient>
    <SenderText/>
    <DocNumber/>
    <Doclanguage/>
    <Appendix/>
    <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PANP3H6M3MHX-1975032798-2317</_dlc_DocId>
    <_dlc_DocIdUrl xmlns="a68c6c55-4fbb-48c7-bd04-03a904b43046">
      <Url>https://dhs.sp.regeringskansliet.se/dep/s/SOF_fraga/_layouts/15/DocIdRedir.aspx?ID=PANP3H6M3MHX-1975032798-2317</Url>
      <Description>PANP3H6M3MHX-1975032798-2317</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c0c750e1-a93b-4202-a7a4-7f694ceb0090</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017C43-F5DB-4673-9214-7BC6353F54B9}"/>
</file>

<file path=customXml/itemProps2.xml><?xml version="1.0" encoding="utf-8"?>
<ds:datastoreItem xmlns:ds="http://schemas.openxmlformats.org/officeDocument/2006/customXml" ds:itemID="{87832E82-63CA-4BEB-9A0D-EC3CB50F1C50}"/>
</file>

<file path=customXml/itemProps3.xml><?xml version="1.0" encoding="utf-8"?>
<ds:datastoreItem xmlns:ds="http://schemas.openxmlformats.org/officeDocument/2006/customXml" ds:itemID="{E3F8B5AA-EBE4-49CC-B0D1-A9E1ABDC3D19}"/>
</file>

<file path=customXml/itemProps4.xml><?xml version="1.0" encoding="utf-8"?>
<ds:datastoreItem xmlns:ds="http://schemas.openxmlformats.org/officeDocument/2006/customXml" ds:itemID="{87832E82-63CA-4BEB-9A0D-EC3CB50F1C50}">
  <ds:schemaRefs>
    <ds:schemaRef ds:uri="http://lp/documentinfo/RK"/>
  </ds:schemaRefs>
</ds:datastoreItem>
</file>

<file path=customXml/itemProps5.xml><?xml version="1.0" encoding="utf-8"?>
<ds:datastoreItem xmlns:ds="http://schemas.openxmlformats.org/officeDocument/2006/customXml" ds:itemID="{C7692FDE-9DB1-444C-83FD-6CDFBDEA34E6}">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6.xml><?xml version="1.0" encoding="utf-8"?>
<ds:datastoreItem xmlns:ds="http://schemas.openxmlformats.org/officeDocument/2006/customXml" ds:itemID="{E3F8B5AA-EBE4-49CC-B0D1-A9E1ABDC3D19}">
  <ds:schemaRefs>
    <ds:schemaRef ds:uri="http://schemas.openxmlformats.org/officeDocument/2006/bibliography"/>
  </ds:schemaRefs>
</ds:datastoreItem>
</file>

<file path=customXml/itemProps7.xml><?xml version="1.0" encoding="utf-8"?>
<ds:datastoreItem xmlns:ds="http://schemas.openxmlformats.org/officeDocument/2006/customXml" ds:itemID="{C7692FDE-9DB1-444C-83FD-6CDFBDEA34E6}"/>
</file>

<file path=customXml/itemProps8.xml><?xml version="1.0" encoding="utf-8"?>
<ds:datastoreItem xmlns:ds="http://schemas.openxmlformats.org/officeDocument/2006/customXml" ds:itemID="{EAB1DE8B-5FCE-4C2B-B5E3-0E6B9F48CB31}"/>
</file>

<file path=docProps/app.xml><?xml version="1.0" encoding="utf-8"?>
<Properties xmlns="http://schemas.openxmlformats.org/officeDocument/2006/extended-properties" xmlns:vt="http://schemas.openxmlformats.org/officeDocument/2006/docPropsVTypes">
  <Template>RKBasmallWord</Template>
  <TotalTime>0</TotalTime>
  <Pages>1</Pages>
  <Words>204</Words>
  <Characters>1087</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2477 för exp.docx</dc:title>
  <dc:subject/>
  <dc:creator>Johanna Mattsson</dc:creator>
  <cp:keywords/>
  <dc:description/>
  <cp:lastModifiedBy>Maria Zetterström</cp:lastModifiedBy>
  <cp:revision>2</cp:revision>
  <dcterms:created xsi:type="dcterms:W3CDTF">2021-04-20T13:23:00Z</dcterms:created>
  <dcterms:modified xsi:type="dcterms:W3CDTF">2021-04-21T06:03:00Z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ecordNumber">
    <vt:lpwstr>S2021/03380 </vt:lpwstr>
  </property>
  <property fmtid="{D5CDD505-2E9C-101B-9397-08002B2CF9AE}" pid="4" name="Organisation">
    <vt:lpwstr/>
  </property>
  <property fmtid="{D5CDD505-2E9C-101B-9397-08002B2CF9AE}" pid="5" name="c9cd366cc722410295b9eacffbd73909">
    <vt:lpwstr/>
  </property>
  <property fmtid="{D5CDD505-2E9C-101B-9397-08002B2CF9AE}" pid="6" name="ActivityCategory">
    <vt:lpwstr/>
  </property>
  <property fmtid="{D5CDD505-2E9C-101B-9397-08002B2CF9AE}" pid="7" name="_dlc_DocIdItemGuid">
    <vt:lpwstr>11289fdf-3898-4098-89c6-c78fa8d28ac0</vt:lpwstr>
  </property>
</Properties>
</file>