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4C8B" w:rsidP="00DA0661">
      <w:pPr>
        <w:pStyle w:val="Title"/>
      </w:pPr>
      <w:bookmarkStart w:id="0" w:name="Start"/>
      <w:bookmarkStart w:id="1" w:name="_Hlk100558321"/>
      <w:bookmarkEnd w:id="0"/>
      <w:r>
        <w:t>Svar på fråga 2021/22:</w:t>
      </w:r>
      <w:r w:rsidR="004970F7">
        <w:t>1505</w:t>
      </w:r>
      <w:r>
        <w:t xml:space="preserve"> av </w:t>
      </w:r>
      <w:r w:rsidR="004970F7">
        <w:t>Roger Haddad</w:t>
      </w:r>
      <w:r>
        <w:t xml:space="preserve"> (</w:t>
      </w:r>
      <w:r w:rsidR="004970F7">
        <w:t>L</w:t>
      </w:r>
      <w:r>
        <w:t>)</w:t>
      </w:r>
      <w:r w:rsidR="001B1B02">
        <w:t xml:space="preserve"> om</w:t>
      </w:r>
      <w:r>
        <w:br/>
      </w:r>
      <w:r w:rsidR="004970F7">
        <w:t>Antalet poliser i Västmanland</w:t>
      </w:r>
    </w:p>
    <w:p w:rsidR="004970F7" w:rsidP="002749F7">
      <w:pPr>
        <w:pStyle w:val="BodyText"/>
      </w:pPr>
      <w:r>
        <w:t>Roger Haddad har frågat mig om jag och regeringen kommer att agera särskilt och följa upp att även Västmanland inte bara får tillbaka poliser som tappats utan även kan säkra en utbyggnad av förmågan i länet.</w:t>
      </w:r>
    </w:p>
    <w:p w:rsidR="0033726B" w:rsidP="00D93E02">
      <w:pPr>
        <w:pStyle w:val="BodyText"/>
      </w:pPr>
      <w:r>
        <w:t>Jag följer polistillväxten mycket noggrant</w:t>
      </w:r>
      <w:r w:rsidR="002172FD">
        <w:t xml:space="preserve"> o</w:t>
      </w:r>
      <w:r>
        <w:t>ch kan konstatera att a</w:t>
      </w:r>
      <w:r w:rsidR="004970F7">
        <w:t xml:space="preserve">ntalet polisanställda i Sverige har ökat med nära 6 500 personer sedan 2016. Det innebär </w:t>
      </w:r>
      <w:r>
        <w:t xml:space="preserve">en ökning med 2 000 poliser och 4 500 civilanställda. </w:t>
      </w:r>
      <w:r w:rsidR="006757CD">
        <w:t xml:space="preserve">I </w:t>
      </w:r>
      <w:r>
        <w:t>polisregion Mitt</w:t>
      </w:r>
      <w:r w:rsidR="006757CD">
        <w:t xml:space="preserve">, </w:t>
      </w:r>
      <w:r w:rsidR="007D7AFA">
        <w:t xml:space="preserve">som bland annat består av </w:t>
      </w:r>
      <w:r w:rsidR="006757CD">
        <w:t xml:space="preserve">Västmanlands län, </w:t>
      </w:r>
      <w:r>
        <w:t xml:space="preserve">har antalet poliser ökat med 200 och </w:t>
      </w:r>
      <w:r w:rsidR="002172FD">
        <w:t xml:space="preserve">de </w:t>
      </w:r>
      <w:r>
        <w:t xml:space="preserve">civilanställda </w:t>
      </w:r>
      <w:r w:rsidR="002172FD">
        <w:t xml:space="preserve">med 300 </w:t>
      </w:r>
      <w:r>
        <w:t>i</w:t>
      </w:r>
      <w:r w:rsidR="006757CD">
        <w:t xml:space="preserve"> under samma period.</w:t>
      </w:r>
      <w:bookmarkStart w:id="2" w:name="_Hlk93322211"/>
    </w:p>
    <w:p w:rsidR="0033726B" w:rsidP="00D93E02">
      <w:pPr>
        <w:pStyle w:val="BodyText"/>
      </w:pPr>
      <w:r w:rsidRPr="0042663B">
        <w:t>Sedan Polismyndigheten ombildades 2015 har myndighetens anslag ökat med nästan 12,7 miljarder kronor, en ökning med 60 procent.</w:t>
      </w:r>
      <w:r>
        <w:t xml:space="preserve"> </w:t>
      </w:r>
      <w:bookmarkEnd w:id="2"/>
      <w:r w:rsidR="00AF1A65">
        <w:t xml:space="preserve">Det är Polismyndigheten som beslutar vilka prioriteringar de behöver göra för att klara sitt uppdrag. </w:t>
      </w:r>
      <w:r>
        <w:t xml:space="preserve">Regeringen har möjliggjort personalförstärkningen i Västmanland och i hela landet genom en målinriktad och historiskt omfattande satsning. </w:t>
      </w:r>
    </w:p>
    <w:p w:rsidR="00974C8B" w:rsidP="002749F7">
      <w:pPr>
        <w:pStyle w:val="BodyText"/>
      </w:pPr>
    </w:p>
    <w:p w:rsidR="00974C8B" w:rsidP="006A12F1">
      <w:pPr>
        <w:pStyle w:val="BodyText"/>
      </w:pPr>
      <w:r>
        <w:t xml:space="preserve">Stockholm den </w:t>
      </w:r>
      <w:sdt>
        <w:sdtPr>
          <w:id w:val="-1225218591"/>
          <w:placeholder>
            <w:docPart w:val="E3F32DBEA7F74CAFA703F99E0C5B734E"/>
          </w:placeholder>
          <w:dataBinding w:xpath="/ns0:DocumentInfo[1]/ns0:BaseInfo[1]/ns0:HeaderDate[1]" w:storeItemID="{95D5A9B0-2A3B-4A32-846D-5332F47C9206}" w:prefixMappings="xmlns:ns0='http://lp/documentinfo/RK' "/>
          <w:date w:fullDate="2022-05-04T00:00:00Z">
            <w:dateFormat w:val="d MMMM yyyy"/>
            <w:lid w:val="sv-SE"/>
            <w:storeMappedDataAs w:val="dateTime"/>
            <w:calendar w:val="gregorian"/>
          </w:date>
        </w:sdtPr>
        <w:sdtContent>
          <w:r w:rsidR="003A3C78">
            <w:t>4 maj 2022</w:t>
          </w:r>
        </w:sdtContent>
      </w:sdt>
    </w:p>
    <w:p w:rsidR="00974C8B" w:rsidP="004E7A8F">
      <w:pPr>
        <w:pStyle w:val="Brdtextutanavstnd"/>
      </w:pPr>
    </w:p>
    <w:p w:rsidR="00974C8B" w:rsidP="004E7A8F">
      <w:pPr>
        <w:pStyle w:val="Brdtextutanavstnd"/>
      </w:pPr>
    </w:p>
    <w:p w:rsidR="00974C8B" w:rsidRPr="00DB48AB" w:rsidP="00DB48AB">
      <w:pPr>
        <w:pStyle w:val="BodyText"/>
      </w:pPr>
      <w:r>
        <w:t>Morgan Johansson</w:t>
      </w:r>
    </w:p>
    <w:p w:rsidR="00974C8B" w:rsidP="00E96532">
      <w:pPr>
        <w:pStyle w:val="BodyText"/>
      </w:pPr>
      <w:bookmarkEnd w:id="1"/>
    </w:p>
    <w:sectPr w:rsidSect="00974C8B">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p w:rsidR="00EE56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CE4C2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74C8B" w:rsidRPr="00B62610" w:rsidP="00974C8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CE4C21">
      <w:tblPrEx>
        <w:tblW w:w="708" w:type="dxa"/>
        <w:jc w:val="right"/>
        <w:tblLayout w:type="fixed"/>
        <w:tblCellMar>
          <w:left w:w="0" w:type="dxa"/>
          <w:right w:w="0" w:type="dxa"/>
        </w:tblCellMar>
        <w:tblLook w:val="0600"/>
      </w:tblPrEx>
      <w:trPr>
        <w:trHeight w:val="850"/>
        <w:jc w:val="right"/>
      </w:trPr>
      <w:tc>
        <w:tcPr>
          <w:tcW w:w="708" w:type="dxa"/>
          <w:vAlign w:val="bottom"/>
        </w:tcPr>
        <w:p w:rsidR="00974C8B" w:rsidRPr="00347E11" w:rsidP="00974C8B">
          <w:pPr>
            <w:pStyle w:val="Footer"/>
            <w:spacing w:line="276" w:lineRule="auto"/>
            <w:jc w:val="right"/>
          </w:pPr>
        </w:p>
      </w:tc>
    </w:tr>
  </w:tbl>
  <w:p w:rsidR="00974C8B" w:rsidRPr="005606BC" w:rsidP="00974C8B">
    <w:pPr>
      <w:pStyle w:val="Footer"/>
      <w:rPr>
        <w:sz w:val="2"/>
        <w:szCs w:val="2"/>
      </w:rPr>
    </w:pPr>
  </w:p>
  <w:p w:rsidR="00EE56A5" w:rsidP="00974C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p w:rsidR="00EE56A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C8B" w:rsidP="00974C8B">
    <w:pPr>
      <w:pStyle w:val="Header"/>
    </w:pPr>
  </w:p>
  <w:p w:rsidR="00EE56A5" w:rsidP="00974C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74C8B" w:rsidRPr="007D73AB">
          <w:pPr>
            <w:pStyle w:val="Header"/>
          </w:pPr>
        </w:p>
      </w:tc>
      <w:tc>
        <w:tcPr>
          <w:tcW w:w="3170" w:type="dxa"/>
          <w:vAlign w:val="bottom"/>
        </w:tcPr>
        <w:p w:rsidR="00974C8B" w:rsidRPr="007D73AB" w:rsidP="00340DE0">
          <w:pPr>
            <w:pStyle w:val="Header"/>
          </w:pPr>
        </w:p>
      </w:tc>
      <w:tc>
        <w:tcPr>
          <w:tcW w:w="1134" w:type="dxa"/>
        </w:tcPr>
        <w:p w:rsidR="00974C8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74C8B"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74C8B" w:rsidRPr="00710A6C" w:rsidP="00EE3C0F">
          <w:pPr>
            <w:pStyle w:val="Header"/>
            <w:rPr>
              <w:b/>
            </w:rPr>
          </w:pPr>
        </w:p>
        <w:p w:rsidR="00974C8B" w:rsidP="00EE3C0F">
          <w:pPr>
            <w:pStyle w:val="Header"/>
          </w:pPr>
        </w:p>
        <w:p w:rsidR="00974C8B" w:rsidP="00EE3C0F">
          <w:pPr>
            <w:pStyle w:val="Header"/>
          </w:pPr>
        </w:p>
        <w:p w:rsidR="00974C8B" w:rsidP="00EE3C0F">
          <w:pPr>
            <w:pStyle w:val="Header"/>
          </w:pPr>
        </w:p>
        <w:sdt>
          <w:sdtPr>
            <w:alias w:val="Dnr"/>
            <w:tag w:val="ccRKShow_Dnr"/>
            <w:id w:val="-829283628"/>
            <w:placeholder>
              <w:docPart w:val="B178D666D1E147ED926D3A9B6C681069"/>
            </w:placeholder>
            <w:dataBinding w:xpath="/ns0:DocumentInfo[1]/ns0:BaseInfo[1]/ns0:Dnr[1]" w:storeItemID="{95D5A9B0-2A3B-4A32-846D-5332F47C9206}" w:prefixMappings="xmlns:ns0='http://lp/documentinfo/RK' "/>
            <w:text/>
          </w:sdtPr>
          <w:sdtContent>
            <w:p w:rsidR="00974C8B" w:rsidP="00EE3C0F">
              <w:pPr>
                <w:pStyle w:val="Header"/>
              </w:pPr>
              <w:r>
                <w:t>Ju2022/01481</w:t>
              </w:r>
            </w:p>
          </w:sdtContent>
        </w:sdt>
        <w:sdt>
          <w:sdtPr>
            <w:alias w:val="DocNumber"/>
            <w:tag w:val="DocNumber"/>
            <w:id w:val="1726028884"/>
            <w:placeholder>
              <w:docPart w:val="6EEB47D5BD3F4301B36A6BACF138C628"/>
            </w:placeholder>
            <w:showingPlcHdr/>
            <w:dataBinding w:xpath="/ns0:DocumentInfo[1]/ns0:BaseInfo[1]/ns0:DocNumber[1]" w:storeItemID="{95D5A9B0-2A3B-4A32-846D-5332F47C9206}" w:prefixMappings="xmlns:ns0='http://lp/documentinfo/RK' "/>
            <w:text/>
          </w:sdtPr>
          <w:sdtContent>
            <w:p w:rsidR="00974C8B" w:rsidP="00EE3C0F">
              <w:pPr>
                <w:pStyle w:val="Header"/>
              </w:pPr>
              <w:r>
                <w:rPr>
                  <w:rStyle w:val="PlaceholderText"/>
                </w:rPr>
                <w:t xml:space="preserve"> </w:t>
              </w:r>
            </w:p>
          </w:sdtContent>
        </w:sdt>
        <w:p w:rsidR="00974C8B" w:rsidP="00EE3C0F">
          <w:pPr>
            <w:pStyle w:val="Header"/>
          </w:pPr>
        </w:p>
      </w:tc>
      <w:tc>
        <w:tcPr>
          <w:tcW w:w="1134" w:type="dxa"/>
        </w:tcPr>
        <w:p w:rsidR="00974C8B" w:rsidP="0094502D">
          <w:pPr>
            <w:pStyle w:val="Header"/>
          </w:pPr>
        </w:p>
        <w:p w:rsidR="00974C8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57DCB70C9EF47D1A1ED322131604C1E"/>
          </w:placeholder>
          <w:richText/>
        </w:sdtPr>
        <w:sdtEndPr>
          <w:rPr>
            <w:b w:val="0"/>
          </w:rPr>
        </w:sdtEndPr>
        <w:sdtContent>
          <w:tc>
            <w:tcPr>
              <w:tcW w:w="5534" w:type="dxa"/>
              <w:tcMar>
                <w:right w:w="1134" w:type="dxa"/>
              </w:tcMar>
            </w:tcPr>
            <w:p w:rsidR="003A3C78" w:rsidRPr="003A3C78" w:rsidP="00340DE0">
              <w:pPr>
                <w:pStyle w:val="Header"/>
                <w:rPr>
                  <w:b/>
                </w:rPr>
              </w:pPr>
              <w:r w:rsidRPr="003A3C78">
                <w:rPr>
                  <w:b/>
                </w:rPr>
                <w:t>Justitiedepartementet</w:t>
              </w:r>
            </w:p>
            <w:p w:rsidR="00974C8B" w:rsidRPr="00340DE0" w:rsidP="00340DE0">
              <w:pPr>
                <w:pStyle w:val="Header"/>
              </w:pPr>
              <w:r w:rsidRPr="003A3C78">
                <w:t>Justitie- och inrikesministern</w:t>
              </w:r>
            </w:p>
          </w:tc>
        </w:sdtContent>
      </w:sdt>
      <w:sdt>
        <w:sdtPr>
          <w:alias w:val="Recipient"/>
          <w:tag w:val="ccRKShow_Recipient"/>
          <w:id w:val="-28344517"/>
          <w:placeholder>
            <w:docPart w:val="4172597F8CCD46D78A74706206A813F3"/>
          </w:placeholder>
          <w:dataBinding w:xpath="/ns0:DocumentInfo[1]/ns0:BaseInfo[1]/ns0:Recipient[1]" w:storeItemID="{95D5A9B0-2A3B-4A32-846D-5332F47C9206}" w:prefixMappings="xmlns:ns0='http://lp/documentinfo/RK' "/>
          <w:text w:multiLine="1"/>
        </w:sdtPr>
        <w:sdtContent>
          <w:tc>
            <w:tcPr>
              <w:tcW w:w="3170" w:type="dxa"/>
            </w:tcPr>
            <w:p w:rsidR="00974C8B" w:rsidP="00547B89">
              <w:pPr>
                <w:pStyle w:val="Header"/>
              </w:pPr>
              <w:r>
                <w:t>Till riksdagen</w:t>
              </w:r>
            </w:p>
          </w:tc>
        </w:sdtContent>
      </w:sdt>
      <w:tc>
        <w:tcPr>
          <w:tcW w:w="1134" w:type="dxa"/>
        </w:tcPr>
        <w:p w:rsidR="00974C8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974C8B"/>
  </w:style>
  <w:style w:type="paragraph" w:styleId="Heading1">
    <w:name w:val="heading 1"/>
    <w:basedOn w:val="BodyText"/>
    <w:next w:val="BodyText"/>
    <w:link w:val="Rubrik1Char"/>
    <w:uiPriority w:val="1"/>
    <w:qFormat/>
    <w:rsid w:val="00974C8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974C8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974C8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974C8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974C8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974C8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974C8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974C8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974C8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974C8B"/>
    <w:pPr>
      <w:tabs>
        <w:tab w:val="left" w:pos="1701"/>
        <w:tab w:val="left" w:pos="3600"/>
        <w:tab w:val="left" w:pos="5387"/>
      </w:tabs>
    </w:pPr>
  </w:style>
  <w:style w:type="character" w:customStyle="1" w:styleId="BrdtextChar">
    <w:name w:val="Brödtext Char"/>
    <w:basedOn w:val="DefaultParagraphFont"/>
    <w:link w:val="BodyText"/>
    <w:rsid w:val="00974C8B"/>
  </w:style>
  <w:style w:type="paragraph" w:styleId="BodyTextIndent">
    <w:name w:val="Body Text Indent"/>
    <w:basedOn w:val="Normal"/>
    <w:link w:val="BrdtextmedindragChar"/>
    <w:qFormat/>
    <w:rsid w:val="00974C8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974C8B"/>
  </w:style>
  <w:style w:type="character" w:customStyle="1" w:styleId="Rubrik1Char">
    <w:name w:val="Rubrik 1 Char"/>
    <w:basedOn w:val="DefaultParagraphFont"/>
    <w:link w:val="Heading1"/>
    <w:uiPriority w:val="1"/>
    <w:rsid w:val="00974C8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74C8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74C8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974C8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974C8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974C8B"/>
    <w:pPr>
      <w:numPr>
        <w:numId w:val="0"/>
      </w:numPr>
    </w:pPr>
  </w:style>
  <w:style w:type="paragraph" w:customStyle="1" w:styleId="Rubrik2utannumrering">
    <w:name w:val="Rubrik 2 utan numrering"/>
    <w:basedOn w:val="Heading2"/>
    <w:next w:val="BodyText"/>
    <w:uiPriority w:val="1"/>
    <w:qFormat/>
    <w:rsid w:val="00974C8B"/>
    <w:pPr>
      <w:numPr>
        <w:ilvl w:val="0"/>
        <w:numId w:val="0"/>
      </w:numPr>
    </w:pPr>
  </w:style>
  <w:style w:type="paragraph" w:customStyle="1" w:styleId="Rubrik3utannumrering">
    <w:name w:val="Rubrik 3 utan numrering"/>
    <w:basedOn w:val="Heading3"/>
    <w:next w:val="BodyText"/>
    <w:uiPriority w:val="1"/>
    <w:qFormat/>
    <w:rsid w:val="00974C8B"/>
    <w:pPr>
      <w:numPr>
        <w:ilvl w:val="0"/>
        <w:numId w:val="0"/>
      </w:numPr>
    </w:pPr>
  </w:style>
  <w:style w:type="character" w:customStyle="1" w:styleId="Rubrik4Char">
    <w:name w:val="Rubrik 4 Char"/>
    <w:basedOn w:val="DefaultParagraphFont"/>
    <w:link w:val="Heading4"/>
    <w:uiPriority w:val="1"/>
    <w:rsid w:val="00974C8B"/>
    <w:rPr>
      <w:rFonts w:asciiTheme="majorHAnsi" w:eastAsiaTheme="majorEastAsia" w:hAnsiTheme="majorHAnsi" w:cstheme="majorBidi"/>
      <w:b/>
      <w:iCs/>
      <w:sz w:val="20"/>
    </w:rPr>
  </w:style>
  <w:style w:type="paragraph" w:customStyle="1" w:styleId="Brdtextutanavstnd">
    <w:name w:val="Brödtext utan avstånd"/>
    <w:basedOn w:val="Normal"/>
    <w:qFormat/>
    <w:rsid w:val="00974C8B"/>
    <w:pPr>
      <w:tabs>
        <w:tab w:val="left" w:pos="1701"/>
        <w:tab w:val="left" w:pos="3600"/>
        <w:tab w:val="left" w:pos="5387"/>
      </w:tabs>
      <w:spacing w:after="0"/>
    </w:pPr>
  </w:style>
  <w:style w:type="paragraph" w:customStyle="1" w:styleId="Bildtext">
    <w:name w:val="Bildtext"/>
    <w:basedOn w:val="BodyText"/>
    <w:next w:val="BodyText"/>
    <w:uiPriority w:val="2"/>
    <w:qFormat/>
    <w:rsid w:val="00974C8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974C8B"/>
    <w:pPr>
      <w:numPr>
        <w:ilvl w:val="0"/>
        <w:numId w:val="0"/>
      </w:numPr>
    </w:pPr>
  </w:style>
  <w:style w:type="paragraph" w:customStyle="1" w:styleId="Rubrik5utannumrering">
    <w:name w:val="Rubrik 5 utan numrering"/>
    <w:basedOn w:val="Heading5"/>
    <w:next w:val="BodyText"/>
    <w:uiPriority w:val="1"/>
    <w:qFormat/>
    <w:rsid w:val="00974C8B"/>
  </w:style>
  <w:style w:type="paragraph" w:styleId="Caption">
    <w:name w:val="caption"/>
    <w:basedOn w:val="Bildtext"/>
    <w:next w:val="Normal"/>
    <w:uiPriority w:val="35"/>
    <w:semiHidden/>
    <w:qFormat/>
    <w:rsid w:val="00974C8B"/>
    <w:rPr>
      <w:iCs/>
      <w:szCs w:val="18"/>
    </w:rPr>
  </w:style>
  <w:style w:type="character" w:customStyle="1" w:styleId="Rubrik5Char">
    <w:name w:val="Rubrik 5 Char"/>
    <w:basedOn w:val="DefaultParagraphFont"/>
    <w:link w:val="Heading5"/>
    <w:uiPriority w:val="1"/>
    <w:rsid w:val="00974C8B"/>
    <w:rPr>
      <w:rFonts w:asciiTheme="majorHAnsi" w:eastAsiaTheme="majorEastAsia" w:hAnsiTheme="majorHAnsi" w:cstheme="majorBidi"/>
      <w:sz w:val="20"/>
    </w:rPr>
  </w:style>
  <w:style w:type="numbering" w:customStyle="1" w:styleId="RKNumreraderubriker">
    <w:name w:val="RK Numrerade rubriker"/>
    <w:uiPriority w:val="99"/>
    <w:rsid w:val="00974C8B"/>
    <w:pPr>
      <w:numPr>
        <w:numId w:val="1"/>
      </w:numPr>
    </w:pPr>
  </w:style>
  <w:style w:type="paragraph" w:customStyle="1" w:styleId="Klla">
    <w:name w:val="Källa"/>
    <w:basedOn w:val="Bildtext"/>
    <w:next w:val="BodyText"/>
    <w:uiPriority w:val="2"/>
    <w:qFormat/>
    <w:rsid w:val="00974C8B"/>
  </w:style>
  <w:style w:type="paragraph" w:styleId="Header">
    <w:name w:val="header"/>
    <w:basedOn w:val="Normal"/>
    <w:link w:val="SidhuvudChar"/>
    <w:uiPriority w:val="99"/>
    <w:rsid w:val="00974C8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74C8B"/>
    <w:rPr>
      <w:rFonts w:asciiTheme="majorHAnsi" w:hAnsiTheme="majorHAnsi"/>
      <w:sz w:val="19"/>
    </w:rPr>
  </w:style>
  <w:style w:type="paragraph" w:styleId="Footer">
    <w:name w:val="footer"/>
    <w:basedOn w:val="Normal"/>
    <w:link w:val="SidfotChar"/>
    <w:uiPriority w:val="99"/>
    <w:semiHidden/>
    <w:rsid w:val="00974C8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74C8B"/>
    <w:rPr>
      <w:rFonts w:asciiTheme="majorHAnsi" w:hAnsiTheme="majorHAnsi"/>
      <w:sz w:val="16"/>
    </w:rPr>
  </w:style>
  <w:style w:type="paragraph" w:styleId="TOC2">
    <w:name w:val="toc 2"/>
    <w:basedOn w:val="Normal"/>
    <w:next w:val="BodyText"/>
    <w:uiPriority w:val="28"/>
    <w:semiHidden/>
    <w:rsid w:val="00974C8B"/>
    <w:pPr>
      <w:tabs>
        <w:tab w:val="right" w:leader="dot" w:pos="7371"/>
      </w:tabs>
      <w:spacing w:after="0" w:line="240" w:lineRule="auto"/>
    </w:pPr>
  </w:style>
  <w:style w:type="character" w:styleId="PageNumber">
    <w:name w:val="page number"/>
    <w:basedOn w:val="SidfotChar"/>
    <w:uiPriority w:val="99"/>
    <w:semiHidden/>
    <w:rsid w:val="00974C8B"/>
    <w:rPr>
      <w:rFonts w:asciiTheme="majorHAnsi" w:hAnsiTheme="majorHAnsi"/>
      <w:sz w:val="17"/>
    </w:rPr>
  </w:style>
  <w:style w:type="paragraph" w:styleId="TOC1">
    <w:name w:val="toc 1"/>
    <w:basedOn w:val="Normal"/>
    <w:next w:val="BodyText"/>
    <w:uiPriority w:val="28"/>
    <w:semiHidden/>
    <w:rsid w:val="00974C8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974C8B"/>
    <w:pPr>
      <w:tabs>
        <w:tab w:val="right" w:leader="dot" w:pos="7371"/>
      </w:tabs>
      <w:spacing w:after="0" w:line="240" w:lineRule="auto"/>
      <w:ind w:left="284"/>
    </w:pPr>
  </w:style>
  <w:style w:type="character" w:styleId="Hyperlink">
    <w:name w:val="Hyperlink"/>
    <w:basedOn w:val="DefaultParagraphFont"/>
    <w:uiPriority w:val="99"/>
    <w:rsid w:val="00974C8B"/>
    <w:rPr>
      <w:noProof w:val="0"/>
      <w:color w:val="0563C1" w:themeColor="hyperlink"/>
      <w:u w:val="single"/>
    </w:rPr>
  </w:style>
  <w:style w:type="paragraph" w:styleId="TOCHeading">
    <w:name w:val="TOC Heading"/>
    <w:basedOn w:val="Rubrik1utannumrering"/>
    <w:next w:val="Normal"/>
    <w:uiPriority w:val="39"/>
    <w:semiHidden/>
    <w:qFormat/>
    <w:rsid w:val="00974C8B"/>
    <w:pPr>
      <w:outlineLvl w:val="9"/>
    </w:pPr>
  </w:style>
  <w:style w:type="table" w:styleId="TableGrid">
    <w:name w:val="Table Grid"/>
    <w:aliases w:val="Ärendeförteckning"/>
    <w:basedOn w:val="TableNormal"/>
    <w:uiPriority w:val="39"/>
    <w:rsid w:val="0097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974C8B"/>
    <w:pPr>
      <w:spacing w:after="0"/>
    </w:pPr>
    <w:rPr>
      <w:szCs w:val="20"/>
    </w:rPr>
  </w:style>
  <w:style w:type="character" w:customStyle="1" w:styleId="FotnotstextChar">
    <w:name w:val="Fotnotstext Char"/>
    <w:basedOn w:val="DefaultParagraphFont"/>
    <w:link w:val="FootnoteText"/>
    <w:uiPriority w:val="99"/>
    <w:semiHidden/>
    <w:rsid w:val="00974C8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974C8B"/>
    <w:rPr>
      <w:noProof w:val="0"/>
      <w:vertAlign w:val="superscript"/>
    </w:rPr>
  </w:style>
  <w:style w:type="paragraph" w:styleId="ListNumber">
    <w:name w:val="List Number"/>
    <w:basedOn w:val="Normal"/>
    <w:uiPriority w:val="6"/>
    <w:rsid w:val="00974C8B"/>
    <w:pPr>
      <w:numPr>
        <w:numId w:val="36"/>
      </w:numPr>
      <w:spacing w:after="100"/>
    </w:pPr>
  </w:style>
  <w:style w:type="paragraph" w:styleId="ListNumber2">
    <w:name w:val="List Number 2"/>
    <w:basedOn w:val="Normal"/>
    <w:uiPriority w:val="6"/>
    <w:rsid w:val="00974C8B"/>
    <w:pPr>
      <w:numPr>
        <w:ilvl w:val="1"/>
        <w:numId w:val="36"/>
      </w:numPr>
      <w:spacing w:after="100"/>
      <w:contextualSpacing/>
    </w:pPr>
  </w:style>
  <w:style w:type="paragraph" w:styleId="ListBullet">
    <w:name w:val="List Bullet"/>
    <w:basedOn w:val="Normal"/>
    <w:uiPriority w:val="6"/>
    <w:rsid w:val="00974C8B"/>
    <w:pPr>
      <w:numPr>
        <w:numId w:val="28"/>
      </w:numPr>
      <w:spacing w:after="100"/>
      <w:contextualSpacing/>
    </w:pPr>
  </w:style>
  <w:style w:type="paragraph" w:styleId="ListBullet2">
    <w:name w:val="List Bullet 2"/>
    <w:basedOn w:val="Normal"/>
    <w:uiPriority w:val="6"/>
    <w:rsid w:val="00974C8B"/>
    <w:pPr>
      <w:numPr>
        <w:ilvl w:val="1"/>
        <w:numId w:val="28"/>
      </w:numPr>
      <w:spacing w:after="100"/>
      <w:ind w:left="850" w:hanging="425"/>
      <w:contextualSpacing/>
    </w:pPr>
  </w:style>
  <w:style w:type="numbering" w:customStyle="1" w:styleId="RKNumreradlista">
    <w:name w:val="RK Numrerad lista"/>
    <w:uiPriority w:val="99"/>
    <w:rsid w:val="00974C8B"/>
    <w:pPr>
      <w:numPr>
        <w:numId w:val="7"/>
      </w:numPr>
    </w:pPr>
  </w:style>
  <w:style w:type="paragraph" w:customStyle="1" w:styleId="Strecklista">
    <w:name w:val="Strecklista"/>
    <w:basedOn w:val="ListBullet"/>
    <w:uiPriority w:val="6"/>
    <w:qFormat/>
    <w:rsid w:val="00974C8B"/>
    <w:pPr>
      <w:numPr>
        <w:numId w:val="34"/>
      </w:numPr>
    </w:pPr>
  </w:style>
  <w:style w:type="numbering" w:customStyle="1" w:styleId="RKPunktlista">
    <w:name w:val="RK Punktlista"/>
    <w:uiPriority w:val="99"/>
    <w:rsid w:val="00974C8B"/>
    <w:pPr>
      <w:numPr>
        <w:numId w:val="14"/>
      </w:numPr>
    </w:pPr>
  </w:style>
  <w:style w:type="paragraph" w:customStyle="1" w:styleId="Strecklista2">
    <w:name w:val="Strecklista 2"/>
    <w:basedOn w:val="Strecklista"/>
    <w:uiPriority w:val="6"/>
    <w:semiHidden/>
    <w:qFormat/>
    <w:rsid w:val="00974C8B"/>
    <w:pPr>
      <w:numPr>
        <w:ilvl w:val="1"/>
      </w:numPr>
    </w:pPr>
  </w:style>
  <w:style w:type="numbering" w:customStyle="1" w:styleId="Strecklistan">
    <w:name w:val="Strecklistan"/>
    <w:uiPriority w:val="99"/>
    <w:rsid w:val="00974C8B"/>
    <w:pPr>
      <w:numPr>
        <w:numId w:val="18"/>
      </w:numPr>
    </w:pPr>
  </w:style>
  <w:style w:type="character" w:styleId="PlaceholderText">
    <w:name w:val="Placeholder Text"/>
    <w:basedOn w:val="DefaultParagraphFont"/>
    <w:uiPriority w:val="99"/>
    <w:semiHidden/>
    <w:rsid w:val="00974C8B"/>
    <w:rPr>
      <w:noProof w:val="0"/>
      <w:color w:val="808080"/>
    </w:rPr>
  </w:style>
  <w:style w:type="paragraph" w:styleId="ListNumber3">
    <w:name w:val="List Number 3"/>
    <w:basedOn w:val="Normal"/>
    <w:uiPriority w:val="6"/>
    <w:rsid w:val="00974C8B"/>
    <w:pPr>
      <w:numPr>
        <w:ilvl w:val="2"/>
        <w:numId w:val="36"/>
      </w:numPr>
      <w:spacing w:after="100"/>
      <w:contextualSpacing/>
    </w:pPr>
  </w:style>
  <w:style w:type="paragraph" w:customStyle="1" w:styleId="Strecklista3">
    <w:name w:val="Strecklista 3"/>
    <w:basedOn w:val="BodyText"/>
    <w:uiPriority w:val="6"/>
    <w:semiHidden/>
    <w:qFormat/>
    <w:rsid w:val="00974C8B"/>
    <w:pPr>
      <w:numPr>
        <w:ilvl w:val="2"/>
        <w:numId w:val="34"/>
      </w:numPr>
      <w:spacing w:after="100"/>
    </w:pPr>
  </w:style>
  <w:style w:type="paragraph" w:styleId="ListBullet3">
    <w:name w:val="List Bullet 3"/>
    <w:basedOn w:val="Normal"/>
    <w:uiPriority w:val="6"/>
    <w:rsid w:val="00974C8B"/>
    <w:pPr>
      <w:numPr>
        <w:ilvl w:val="2"/>
        <w:numId w:val="28"/>
      </w:numPr>
      <w:spacing w:after="100"/>
      <w:contextualSpacing/>
    </w:pPr>
  </w:style>
  <w:style w:type="paragraph" w:customStyle="1" w:styleId="Brdtextmedram">
    <w:name w:val="Brödtext med ram"/>
    <w:basedOn w:val="BodyText"/>
    <w:qFormat/>
    <w:rsid w:val="00974C8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74C8B"/>
    <w:rPr>
      <w:rFonts w:ascii="Calibri" w:hAnsi="Calibri" w:cs="Calibri"/>
      <w:sz w:val="16"/>
    </w:rPr>
  </w:style>
  <w:style w:type="character" w:customStyle="1" w:styleId="DocNrChar">
    <w:name w:val="DocNr Char"/>
    <w:basedOn w:val="DefaultParagraphFont"/>
    <w:link w:val="DocNr"/>
    <w:semiHidden/>
    <w:rsid w:val="00974C8B"/>
    <w:rPr>
      <w:rFonts w:ascii="Calibri" w:hAnsi="Calibri" w:cs="Calibri"/>
      <w:sz w:val="16"/>
    </w:rPr>
  </w:style>
  <w:style w:type="paragraph" w:customStyle="1" w:styleId="RKnormal">
    <w:name w:val="RKnormal"/>
    <w:basedOn w:val="Normal"/>
    <w:semiHidden/>
    <w:rsid w:val="00974C8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974C8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974C8B"/>
    <w:pPr>
      <w:spacing w:after="0" w:line="240" w:lineRule="auto"/>
    </w:pPr>
  </w:style>
  <w:style w:type="character" w:customStyle="1" w:styleId="AnteckningsrubrikChar">
    <w:name w:val="Anteckningsrubrik Char"/>
    <w:basedOn w:val="DefaultParagraphFont"/>
    <w:link w:val="NoteHeading"/>
    <w:uiPriority w:val="99"/>
    <w:semiHidden/>
    <w:rsid w:val="00974C8B"/>
  </w:style>
  <w:style w:type="character" w:styleId="FollowedHyperlink">
    <w:name w:val="FollowedHyperlink"/>
    <w:basedOn w:val="DefaultParagraphFont"/>
    <w:uiPriority w:val="99"/>
    <w:semiHidden/>
    <w:unhideWhenUsed/>
    <w:rsid w:val="00974C8B"/>
    <w:rPr>
      <w:noProof w:val="0"/>
      <w:color w:val="954F72" w:themeColor="followedHyperlink"/>
      <w:u w:val="single"/>
    </w:rPr>
  </w:style>
  <w:style w:type="paragraph" w:styleId="Closing">
    <w:name w:val="Closing"/>
    <w:basedOn w:val="Normal"/>
    <w:link w:val="AvslutandetextChar"/>
    <w:uiPriority w:val="99"/>
    <w:semiHidden/>
    <w:unhideWhenUsed/>
    <w:rsid w:val="00974C8B"/>
    <w:pPr>
      <w:spacing w:after="0" w:line="240" w:lineRule="auto"/>
      <w:ind w:left="4252"/>
    </w:pPr>
  </w:style>
  <w:style w:type="character" w:customStyle="1" w:styleId="AvslutandetextChar">
    <w:name w:val="Avslutande text Char"/>
    <w:basedOn w:val="DefaultParagraphFont"/>
    <w:link w:val="Closing"/>
    <w:uiPriority w:val="99"/>
    <w:semiHidden/>
    <w:rsid w:val="00974C8B"/>
  </w:style>
  <w:style w:type="paragraph" w:styleId="EnvelopeReturn">
    <w:name w:val="envelope return"/>
    <w:basedOn w:val="Normal"/>
    <w:uiPriority w:val="99"/>
    <w:semiHidden/>
    <w:unhideWhenUsed/>
    <w:rsid w:val="00974C8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974C8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974C8B"/>
    <w:rPr>
      <w:rFonts w:ascii="Segoe UI" w:hAnsi="Segoe UI" w:cs="Segoe UI"/>
      <w:sz w:val="18"/>
      <w:szCs w:val="18"/>
    </w:rPr>
  </w:style>
  <w:style w:type="character" w:styleId="Emphasis">
    <w:name w:val="Emphasis"/>
    <w:basedOn w:val="DefaultParagraphFont"/>
    <w:uiPriority w:val="20"/>
    <w:semiHidden/>
    <w:qFormat/>
    <w:rsid w:val="00974C8B"/>
    <w:rPr>
      <w:i/>
      <w:iCs/>
      <w:noProof w:val="0"/>
    </w:rPr>
  </w:style>
  <w:style w:type="character" w:styleId="BookTitle">
    <w:name w:val="Book Title"/>
    <w:basedOn w:val="DefaultParagraphFont"/>
    <w:uiPriority w:val="33"/>
    <w:semiHidden/>
    <w:qFormat/>
    <w:rsid w:val="00974C8B"/>
    <w:rPr>
      <w:b/>
      <w:bCs/>
      <w:i/>
      <w:iCs/>
      <w:noProof w:val="0"/>
      <w:spacing w:val="5"/>
    </w:rPr>
  </w:style>
  <w:style w:type="paragraph" w:styleId="BodyText2">
    <w:name w:val="Body Text 2"/>
    <w:basedOn w:val="Normal"/>
    <w:link w:val="Brdtext2Char"/>
    <w:uiPriority w:val="99"/>
    <w:semiHidden/>
    <w:unhideWhenUsed/>
    <w:rsid w:val="00974C8B"/>
    <w:pPr>
      <w:spacing w:after="120" w:line="480" w:lineRule="auto"/>
    </w:pPr>
  </w:style>
  <w:style w:type="character" w:customStyle="1" w:styleId="Brdtext2Char">
    <w:name w:val="Brödtext 2 Char"/>
    <w:basedOn w:val="DefaultParagraphFont"/>
    <w:link w:val="BodyText2"/>
    <w:uiPriority w:val="99"/>
    <w:semiHidden/>
    <w:rsid w:val="00974C8B"/>
  </w:style>
  <w:style w:type="paragraph" w:styleId="BodyText3">
    <w:name w:val="Body Text 3"/>
    <w:basedOn w:val="Normal"/>
    <w:link w:val="Brdtext3Char"/>
    <w:uiPriority w:val="99"/>
    <w:semiHidden/>
    <w:unhideWhenUsed/>
    <w:rsid w:val="00974C8B"/>
    <w:pPr>
      <w:spacing w:after="120"/>
    </w:pPr>
    <w:rPr>
      <w:sz w:val="16"/>
      <w:szCs w:val="16"/>
    </w:rPr>
  </w:style>
  <w:style w:type="character" w:customStyle="1" w:styleId="Brdtext3Char">
    <w:name w:val="Brödtext 3 Char"/>
    <w:basedOn w:val="DefaultParagraphFont"/>
    <w:link w:val="BodyText3"/>
    <w:uiPriority w:val="99"/>
    <w:semiHidden/>
    <w:rsid w:val="00974C8B"/>
    <w:rPr>
      <w:sz w:val="16"/>
      <w:szCs w:val="16"/>
    </w:rPr>
  </w:style>
  <w:style w:type="paragraph" w:styleId="BodyTextFirstIndent">
    <w:name w:val="Body Text First Indent"/>
    <w:basedOn w:val="BodyText"/>
    <w:link w:val="BrdtextmedfrstaindragChar"/>
    <w:uiPriority w:val="99"/>
    <w:semiHidden/>
    <w:unhideWhenUsed/>
    <w:rsid w:val="00974C8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974C8B"/>
  </w:style>
  <w:style w:type="paragraph" w:styleId="BodyTextFirstIndent2">
    <w:name w:val="Body Text First Indent 2"/>
    <w:basedOn w:val="BodyTextIndent"/>
    <w:link w:val="Brdtextmedfrstaindrag2Char"/>
    <w:uiPriority w:val="99"/>
    <w:semiHidden/>
    <w:unhideWhenUsed/>
    <w:rsid w:val="00974C8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974C8B"/>
  </w:style>
  <w:style w:type="paragraph" w:styleId="BodyTextIndent2">
    <w:name w:val="Body Text Indent 2"/>
    <w:basedOn w:val="Normal"/>
    <w:link w:val="Brdtextmedindrag2Char"/>
    <w:uiPriority w:val="99"/>
    <w:semiHidden/>
    <w:unhideWhenUsed/>
    <w:rsid w:val="00974C8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974C8B"/>
  </w:style>
  <w:style w:type="paragraph" w:styleId="BodyTextIndent3">
    <w:name w:val="Body Text Indent 3"/>
    <w:basedOn w:val="Normal"/>
    <w:link w:val="Brdtextmedindrag3Char"/>
    <w:uiPriority w:val="99"/>
    <w:semiHidden/>
    <w:unhideWhenUsed/>
    <w:rsid w:val="00974C8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974C8B"/>
    <w:rPr>
      <w:sz w:val="16"/>
      <w:szCs w:val="16"/>
    </w:rPr>
  </w:style>
  <w:style w:type="paragraph" w:styleId="Quote">
    <w:name w:val="Quote"/>
    <w:basedOn w:val="Normal"/>
    <w:next w:val="Normal"/>
    <w:link w:val="CitatChar"/>
    <w:uiPriority w:val="29"/>
    <w:semiHidden/>
    <w:qFormat/>
    <w:rsid w:val="00974C8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974C8B"/>
    <w:rPr>
      <w:i/>
      <w:iCs/>
      <w:color w:val="404040" w:themeColor="text1" w:themeTint="BF"/>
    </w:rPr>
  </w:style>
  <w:style w:type="paragraph" w:styleId="TableofAuthorities">
    <w:name w:val="table of authorities"/>
    <w:basedOn w:val="Normal"/>
    <w:next w:val="Normal"/>
    <w:uiPriority w:val="99"/>
    <w:semiHidden/>
    <w:unhideWhenUsed/>
    <w:rsid w:val="00974C8B"/>
    <w:pPr>
      <w:spacing w:after="0"/>
      <w:ind w:left="250" w:hanging="250"/>
    </w:pPr>
  </w:style>
  <w:style w:type="paragraph" w:styleId="TOAHeading">
    <w:name w:val="toa heading"/>
    <w:basedOn w:val="Normal"/>
    <w:next w:val="Normal"/>
    <w:uiPriority w:val="99"/>
    <w:semiHidden/>
    <w:unhideWhenUsed/>
    <w:rsid w:val="00974C8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974C8B"/>
  </w:style>
  <w:style w:type="character" w:customStyle="1" w:styleId="DatumChar">
    <w:name w:val="Datum Char"/>
    <w:basedOn w:val="DefaultParagraphFont"/>
    <w:link w:val="Date"/>
    <w:uiPriority w:val="99"/>
    <w:semiHidden/>
    <w:rsid w:val="00974C8B"/>
  </w:style>
  <w:style w:type="character" w:styleId="SubtleEmphasis">
    <w:name w:val="Subtle Emphasis"/>
    <w:basedOn w:val="DefaultParagraphFont"/>
    <w:uiPriority w:val="19"/>
    <w:semiHidden/>
    <w:qFormat/>
    <w:rsid w:val="00974C8B"/>
    <w:rPr>
      <w:i/>
      <w:iCs/>
      <w:noProof w:val="0"/>
      <w:color w:val="404040" w:themeColor="text1" w:themeTint="BF"/>
    </w:rPr>
  </w:style>
  <w:style w:type="character" w:styleId="SubtleReference">
    <w:name w:val="Subtle Reference"/>
    <w:basedOn w:val="DefaultParagraphFont"/>
    <w:uiPriority w:val="31"/>
    <w:semiHidden/>
    <w:qFormat/>
    <w:rsid w:val="00974C8B"/>
    <w:rPr>
      <w:smallCaps/>
      <w:noProof w:val="0"/>
      <w:color w:val="5A5A5A" w:themeColor="text1" w:themeTint="A5"/>
    </w:rPr>
  </w:style>
  <w:style w:type="table" w:styleId="TableSubtle1">
    <w:name w:val="Table Subtle 1"/>
    <w:basedOn w:val="TableNormal"/>
    <w:uiPriority w:val="99"/>
    <w:semiHidden/>
    <w:unhideWhenUsed/>
    <w:rsid w:val="00974C8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974C8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974C8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974C8B"/>
    <w:rPr>
      <w:rFonts w:ascii="Segoe UI" w:hAnsi="Segoe UI" w:cs="Segoe UI"/>
      <w:sz w:val="16"/>
      <w:szCs w:val="16"/>
    </w:rPr>
  </w:style>
  <w:style w:type="table" w:styleId="TableElegant">
    <w:name w:val="Table Elegant"/>
    <w:basedOn w:val="TableNormal"/>
    <w:uiPriority w:val="99"/>
    <w:semiHidden/>
    <w:unhideWhenUsed/>
    <w:rsid w:val="00974C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974C8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74C8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974C8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974C8B"/>
    <w:pPr>
      <w:spacing w:after="0" w:line="240" w:lineRule="auto"/>
    </w:pPr>
  </w:style>
  <w:style w:type="character" w:customStyle="1" w:styleId="E-postsignaturChar">
    <w:name w:val="E-postsignatur Char"/>
    <w:basedOn w:val="DefaultParagraphFont"/>
    <w:link w:val="E-mailSignature"/>
    <w:uiPriority w:val="99"/>
    <w:semiHidden/>
    <w:rsid w:val="00974C8B"/>
  </w:style>
  <w:style w:type="paragraph" w:styleId="TableofFigures">
    <w:name w:val="table of figures"/>
    <w:basedOn w:val="Normal"/>
    <w:next w:val="Normal"/>
    <w:uiPriority w:val="99"/>
    <w:semiHidden/>
    <w:unhideWhenUsed/>
    <w:rsid w:val="00974C8B"/>
    <w:pPr>
      <w:spacing w:after="0"/>
    </w:pPr>
  </w:style>
  <w:style w:type="table" w:styleId="ColorfulList">
    <w:name w:val="Colorful List"/>
    <w:basedOn w:val="TableNormal"/>
    <w:uiPriority w:val="72"/>
    <w:semiHidden/>
    <w:unhideWhenUsed/>
    <w:rsid w:val="00974C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74C8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974C8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974C8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974C8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974C8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974C8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974C8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74C8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74C8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74C8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974C8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74C8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74C8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974C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974C8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974C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974C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74C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974C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974C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974C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974C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974C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974C8B"/>
    <w:rPr>
      <w:noProof w:val="0"/>
      <w:color w:val="2B579A"/>
      <w:shd w:val="clear" w:color="auto" w:fill="E6E6E6"/>
    </w:rPr>
  </w:style>
  <w:style w:type="paragraph" w:styleId="HTMLAddress">
    <w:name w:val="HTML Address"/>
    <w:basedOn w:val="Normal"/>
    <w:link w:val="HTML-adressChar"/>
    <w:uiPriority w:val="99"/>
    <w:semiHidden/>
    <w:unhideWhenUsed/>
    <w:rsid w:val="00974C8B"/>
    <w:pPr>
      <w:spacing w:after="0" w:line="240" w:lineRule="auto"/>
    </w:pPr>
    <w:rPr>
      <w:i/>
      <w:iCs/>
    </w:rPr>
  </w:style>
  <w:style w:type="character" w:customStyle="1" w:styleId="HTML-adressChar">
    <w:name w:val="HTML - adress Char"/>
    <w:basedOn w:val="DefaultParagraphFont"/>
    <w:link w:val="HTMLAddress"/>
    <w:uiPriority w:val="99"/>
    <w:semiHidden/>
    <w:rsid w:val="00974C8B"/>
    <w:rPr>
      <w:i/>
      <w:iCs/>
    </w:rPr>
  </w:style>
  <w:style w:type="character" w:styleId="HTMLAcronym">
    <w:name w:val="HTML Acronym"/>
    <w:basedOn w:val="DefaultParagraphFont"/>
    <w:uiPriority w:val="99"/>
    <w:semiHidden/>
    <w:unhideWhenUsed/>
    <w:rsid w:val="00974C8B"/>
    <w:rPr>
      <w:noProof w:val="0"/>
    </w:rPr>
  </w:style>
  <w:style w:type="character" w:styleId="HTMLCite">
    <w:name w:val="HTML Cite"/>
    <w:basedOn w:val="DefaultParagraphFont"/>
    <w:uiPriority w:val="99"/>
    <w:semiHidden/>
    <w:unhideWhenUsed/>
    <w:rsid w:val="00974C8B"/>
    <w:rPr>
      <w:i/>
      <w:iCs/>
      <w:noProof w:val="0"/>
    </w:rPr>
  </w:style>
  <w:style w:type="character" w:styleId="HTMLDefinition">
    <w:name w:val="HTML Definition"/>
    <w:basedOn w:val="DefaultParagraphFont"/>
    <w:uiPriority w:val="99"/>
    <w:semiHidden/>
    <w:unhideWhenUsed/>
    <w:rsid w:val="00974C8B"/>
    <w:rPr>
      <w:i/>
      <w:iCs/>
      <w:noProof w:val="0"/>
    </w:rPr>
  </w:style>
  <w:style w:type="character" w:styleId="HTMLSample">
    <w:name w:val="HTML Sample"/>
    <w:basedOn w:val="DefaultParagraphFont"/>
    <w:uiPriority w:val="99"/>
    <w:semiHidden/>
    <w:unhideWhenUsed/>
    <w:rsid w:val="00974C8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974C8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974C8B"/>
    <w:rPr>
      <w:rFonts w:ascii="Consolas" w:hAnsi="Consolas"/>
      <w:sz w:val="20"/>
      <w:szCs w:val="20"/>
    </w:rPr>
  </w:style>
  <w:style w:type="character" w:styleId="HTMLCode">
    <w:name w:val="HTML Code"/>
    <w:basedOn w:val="DefaultParagraphFont"/>
    <w:uiPriority w:val="99"/>
    <w:semiHidden/>
    <w:unhideWhenUsed/>
    <w:rsid w:val="00974C8B"/>
    <w:rPr>
      <w:rFonts w:ascii="Consolas" w:hAnsi="Consolas"/>
      <w:noProof w:val="0"/>
      <w:sz w:val="20"/>
      <w:szCs w:val="20"/>
    </w:rPr>
  </w:style>
  <w:style w:type="character" w:styleId="HTMLTypewriter">
    <w:name w:val="HTML Typewriter"/>
    <w:basedOn w:val="DefaultParagraphFont"/>
    <w:uiPriority w:val="99"/>
    <w:semiHidden/>
    <w:unhideWhenUsed/>
    <w:rsid w:val="00974C8B"/>
    <w:rPr>
      <w:rFonts w:ascii="Consolas" w:hAnsi="Consolas"/>
      <w:noProof w:val="0"/>
      <w:sz w:val="20"/>
      <w:szCs w:val="20"/>
    </w:rPr>
  </w:style>
  <w:style w:type="character" w:styleId="HTMLKeyboard">
    <w:name w:val="HTML Keyboard"/>
    <w:basedOn w:val="DefaultParagraphFont"/>
    <w:uiPriority w:val="99"/>
    <w:semiHidden/>
    <w:unhideWhenUsed/>
    <w:rsid w:val="00974C8B"/>
    <w:rPr>
      <w:rFonts w:ascii="Consolas" w:hAnsi="Consolas"/>
      <w:noProof w:val="0"/>
      <w:sz w:val="20"/>
      <w:szCs w:val="20"/>
    </w:rPr>
  </w:style>
  <w:style w:type="character" w:styleId="HTMLVariable">
    <w:name w:val="HTML Variable"/>
    <w:basedOn w:val="DefaultParagraphFont"/>
    <w:uiPriority w:val="99"/>
    <w:semiHidden/>
    <w:unhideWhenUsed/>
    <w:rsid w:val="00974C8B"/>
    <w:rPr>
      <w:i/>
      <w:iCs/>
      <w:noProof w:val="0"/>
    </w:rPr>
  </w:style>
  <w:style w:type="paragraph" w:styleId="Index1">
    <w:name w:val="index 1"/>
    <w:basedOn w:val="Normal"/>
    <w:next w:val="Normal"/>
    <w:autoRedefine/>
    <w:uiPriority w:val="99"/>
    <w:semiHidden/>
    <w:unhideWhenUsed/>
    <w:rsid w:val="00974C8B"/>
    <w:pPr>
      <w:spacing w:after="0" w:line="240" w:lineRule="auto"/>
      <w:ind w:left="250" w:hanging="250"/>
    </w:pPr>
  </w:style>
  <w:style w:type="paragraph" w:styleId="Index2">
    <w:name w:val="index 2"/>
    <w:basedOn w:val="Normal"/>
    <w:next w:val="Normal"/>
    <w:autoRedefine/>
    <w:uiPriority w:val="99"/>
    <w:semiHidden/>
    <w:unhideWhenUsed/>
    <w:rsid w:val="00974C8B"/>
    <w:pPr>
      <w:spacing w:after="0" w:line="240" w:lineRule="auto"/>
      <w:ind w:left="500" w:hanging="250"/>
    </w:pPr>
  </w:style>
  <w:style w:type="paragraph" w:styleId="Index3">
    <w:name w:val="index 3"/>
    <w:basedOn w:val="Normal"/>
    <w:next w:val="Normal"/>
    <w:autoRedefine/>
    <w:uiPriority w:val="99"/>
    <w:semiHidden/>
    <w:unhideWhenUsed/>
    <w:rsid w:val="00974C8B"/>
    <w:pPr>
      <w:spacing w:after="0" w:line="240" w:lineRule="auto"/>
      <w:ind w:left="750" w:hanging="250"/>
    </w:pPr>
  </w:style>
  <w:style w:type="paragraph" w:styleId="Index4">
    <w:name w:val="index 4"/>
    <w:basedOn w:val="Normal"/>
    <w:next w:val="Normal"/>
    <w:autoRedefine/>
    <w:uiPriority w:val="99"/>
    <w:semiHidden/>
    <w:unhideWhenUsed/>
    <w:rsid w:val="00974C8B"/>
    <w:pPr>
      <w:spacing w:after="0" w:line="240" w:lineRule="auto"/>
      <w:ind w:left="1000" w:hanging="250"/>
    </w:pPr>
  </w:style>
  <w:style w:type="paragraph" w:styleId="Index5">
    <w:name w:val="index 5"/>
    <w:basedOn w:val="Normal"/>
    <w:next w:val="Normal"/>
    <w:autoRedefine/>
    <w:uiPriority w:val="99"/>
    <w:semiHidden/>
    <w:unhideWhenUsed/>
    <w:rsid w:val="00974C8B"/>
    <w:pPr>
      <w:spacing w:after="0" w:line="240" w:lineRule="auto"/>
      <w:ind w:left="1250" w:hanging="250"/>
    </w:pPr>
  </w:style>
  <w:style w:type="paragraph" w:styleId="Index6">
    <w:name w:val="index 6"/>
    <w:basedOn w:val="Normal"/>
    <w:next w:val="Normal"/>
    <w:autoRedefine/>
    <w:uiPriority w:val="99"/>
    <w:semiHidden/>
    <w:unhideWhenUsed/>
    <w:rsid w:val="00974C8B"/>
    <w:pPr>
      <w:spacing w:after="0" w:line="240" w:lineRule="auto"/>
      <w:ind w:left="1500" w:hanging="250"/>
    </w:pPr>
  </w:style>
  <w:style w:type="paragraph" w:styleId="Index7">
    <w:name w:val="index 7"/>
    <w:basedOn w:val="Normal"/>
    <w:next w:val="Normal"/>
    <w:autoRedefine/>
    <w:uiPriority w:val="99"/>
    <w:semiHidden/>
    <w:unhideWhenUsed/>
    <w:rsid w:val="00974C8B"/>
    <w:pPr>
      <w:spacing w:after="0" w:line="240" w:lineRule="auto"/>
      <w:ind w:left="1750" w:hanging="250"/>
    </w:pPr>
  </w:style>
  <w:style w:type="paragraph" w:styleId="Index8">
    <w:name w:val="index 8"/>
    <w:basedOn w:val="Normal"/>
    <w:next w:val="Normal"/>
    <w:autoRedefine/>
    <w:uiPriority w:val="99"/>
    <w:semiHidden/>
    <w:unhideWhenUsed/>
    <w:rsid w:val="00974C8B"/>
    <w:pPr>
      <w:spacing w:after="0" w:line="240" w:lineRule="auto"/>
      <w:ind w:left="2000" w:hanging="250"/>
    </w:pPr>
  </w:style>
  <w:style w:type="paragraph" w:styleId="Index9">
    <w:name w:val="index 9"/>
    <w:basedOn w:val="Normal"/>
    <w:next w:val="Normal"/>
    <w:autoRedefine/>
    <w:uiPriority w:val="99"/>
    <w:semiHidden/>
    <w:unhideWhenUsed/>
    <w:rsid w:val="00974C8B"/>
    <w:pPr>
      <w:spacing w:after="0" w:line="240" w:lineRule="auto"/>
      <w:ind w:left="2250" w:hanging="250"/>
    </w:pPr>
  </w:style>
  <w:style w:type="paragraph" w:styleId="IndexHeading">
    <w:name w:val="index heading"/>
    <w:basedOn w:val="Normal"/>
    <w:next w:val="Index1"/>
    <w:uiPriority w:val="99"/>
    <w:semiHidden/>
    <w:unhideWhenUsed/>
    <w:rsid w:val="00974C8B"/>
    <w:rPr>
      <w:rFonts w:asciiTheme="majorHAnsi" w:eastAsiaTheme="majorEastAsia" w:hAnsiTheme="majorHAnsi" w:cstheme="majorBidi"/>
      <w:b/>
      <w:bCs/>
    </w:rPr>
  </w:style>
  <w:style w:type="paragraph" w:styleId="BlockText">
    <w:name w:val="Block Text"/>
    <w:basedOn w:val="Normal"/>
    <w:uiPriority w:val="99"/>
    <w:semiHidden/>
    <w:unhideWhenUsed/>
    <w:rsid w:val="00974C8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974C8B"/>
    <w:pPr>
      <w:spacing w:after="0" w:line="240" w:lineRule="auto"/>
    </w:pPr>
  </w:style>
  <w:style w:type="paragraph" w:styleId="Salutation">
    <w:name w:val="Salutation"/>
    <w:basedOn w:val="Normal"/>
    <w:next w:val="Normal"/>
    <w:link w:val="InledningChar"/>
    <w:uiPriority w:val="99"/>
    <w:semiHidden/>
    <w:unhideWhenUsed/>
    <w:rsid w:val="00974C8B"/>
  </w:style>
  <w:style w:type="character" w:customStyle="1" w:styleId="InledningChar">
    <w:name w:val="Inledning Char"/>
    <w:basedOn w:val="DefaultParagraphFont"/>
    <w:link w:val="Salutation"/>
    <w:uiPriority w:val="99"/>
    <w:semiHidden/>
    <w:rsid w:val="00974C8B"/>
  </w:style>
  <w:style w:type="paragraph" w:styleId="TOC4">
    <w:name w:val="toc 4"/>
    <w:basedOn w:val="Normal"/>
    <w:next w:val="Normal"/>
    <w:autoRedefine/>
    <w:uiPriority w:val="39"/>
    <w:semiHidden/>
    <w:unhideWhenUsed/>
    <w:rsid w:val="00974C8B"/>
    <w:pPr>
      <w:spacing w:after="100"/>
      <w:ind w:left="750"/>
    </w:pPr>
  </w:style>
  <w:style w:type="paragraph" w:styleId="TOC5">
    <w:name w:val="toc 5"/>
    <w:basedOn w:val="Normal"/>
    <w:next w:val="Normal"/>
    <w:autoRedefine/>
    <w:uiPriority w:val="39"/>
    <w:semiHidden/>
    <w:unhideWhenUsed/>
    <w:rsid w:val="00974C8B"/>
    <w:pPr>
      <w:spacing w:after="100"/>
      <w:ind w:left="1000"/>
    </w:pPr>
  </w:style>
  <w:style w:type="paragraph" w:styleId="TOC6">
    <w:name w:val="toc 6"/>
    <w:basedOn w:val="Normal"/>
    <w:next w:val="Normal"/>
    <w:autoRedefine/>
    <w:uiPriority w:val="39"/>
    <w:semiHidden/>
    <w:unhideWhenUsed/>
    <w:rsid w:val="00974C8B"/>
    <w:pPr>
      <w:spacing w:after="100"/>
      <w:ind w:left="1250"/>
    </w:pPr>
  </w:style>
  <w:style w:type="paragraph" w:styleId="TOC7">
    <w:name w:val="toc 7"/>
    <w:basedOn w:val="Normal"/>
    <w:next w:val="Normal"/>
    <w:autoRedefine/>
    <w:uiPriority w:val="39"/>
    <w:semiHidden/>
    <w:unhideWhenUsed/>
    <w:rsid w:val="00974C8B"/>
    <w:pPr>
      <w:spacing w:after="100"/>
      <w:ind w:left="1500"/>
    </w:pPr>
  </w:style>
  <w:style w:type="paragraph" w:styleId="TOC8">
    <w:name w:val="toc 8"/>
    <w:basedOn w:val="Normal"/>
    <w:next w:val="Normal"/>
    <w:autoRedefine/>
    <w:uiPriority w:val="39"/>
    <w:semiHidden/>
    <w:unhideWhenUsed/>
    <w:rsid w:val="00974C8B"/>
    <w:pPr>
      <w:spacing w:after="100"/>
      <w:ind w:left="1750"/>
    </w:pPr>
  </w:style>
  <w:style w:type="paragraph" w:styleId="TOC9">
    <w:name w:val="toc 9"/>
    <w:basedOn w:val="Normal"/>
    <w:next w:val="Normal"/>
    <w:autoRedefine/>
    <w:uiPriority w:val="39"/>
    <w:semiHidden/>
    <w:unhideWhenUsed/>
    <w:rsid w:val="00974C8B"/>
    <w:pPr>
      <w:spacing w:after="100"/>
      <w:ind w:left="2000"/>
    </w:pPr>
  </w:style>
  <w:style w:type="paragraph" w:styleId="CommentText">
    <w:name w:val="annotation text"/>
    <w:basedOn w:val="Normal"/>
    <w:link w:val="KommentarerChar"/>
    <w:uiPriority w:val="99"/>
    <w:semiHidden/>
    <w:unhideWhenUsed/>
    <w:rsid w:val="00974C8B"/>
    <w:pPr>
      <w:spacing w:line="240" w:lineRule="auto"/>
    </w:pPr>
    <w:rPr>
      <w:sz w:val="20"/>
      <w:szCs w:val="20"/>
    </w:rPr>
  </w:style>
  <w:style w:type="character" w:customStyle="1" w:styleId="KommentarerChar">
    <w:name w:val="Kommentarer Char"/>
    <w:basedOn w:val="DefaultParagraphFont"/>
    <w:link w:val="CommentText"/>
    <w:uiPriority w:val="99"/>
    <w:semiHidden/>
    <w:rsid w:val="00974C8B"/>
    <w:rPr>
      <w:sz w:val="20"/>
      <w:szCs w:val="20"/>
    </w:rPr>
  </w:style>
  <w:style w:type="character" w:styleId="CommentReference">
    <w:name w:val="annotation reference"/>
    <w:basedOn w:val="DefaultParagraphFont"/>
    <w:uiPriority w:val="99"/>
    <w:semiHidden/>
    <w:unhideWhenUsed/>
    <w:rsid w:val="00974C8B"/>
    <w:rPr>
      <w:noProof w:val="0"/>
      <w:sz w:val="16"/>
      <w:szCs w:val="16"/>
    </w:rPr>
  </w:style>
  <w:style w:type="paragraph" w:styleId="CommentSubject">
    <w:name w:val="annotation subject"/>
    <w:basedOn w:val="CommentText"/>
    <w:next w:val="CommentText"/>
    <w:link w:val="KommentarsmneChar"/>
    <w:uiPriority w:val="99"/>
    <w:semiHidden/>
    <w:unhideWhenUsed/>
    <w:rsid w:val="00974C8B"/>
    <w:rPr>
      <w:b/>
      <w:bCs/>
    </w:rPr>
  </w:style>
  <w:style w:type="character" w:customStyle="1" w:styleId="KommentarsmneChar">
    <w:name w:val="Kommentarsämne Char"/>
    <w:basedOn w:val="KommentarerChar"/>
    <w:link w:val="CommentSubject"/>
    <w:uiPriority w:val="99"/>
    <w:semiHidden/>
    <w:rsid w:val="00974C8B"/>
    <w:rPr>
      <w:b/>
      <w:bCs/>
      <w:sz w:val="20"/>
      <w:szCs w:val="20"/>
    </w:rPr>
  </w:style>
  <w:style w:type="paragraph" w:styleId="List">
    <w:name w:val="List"/>
    <w:basedOn w:val="Normal"/>
    <w:uiPriority w:val="99"/>
    <w:semiHidden/>
    <w:unhideWhenUsed/>
    <w:rsid w:val="00974C8B"/>
    <w:pPr>
      <w:ind w:left="283" w:hanging="283"/>
      <w:contextualSpacing/>
    </w:pPr>
  </w:style>
  <w:style w:type="paragraph" w:styleId="List2">
    <w:name w:val="List 2"/>
    <w:basedOn w:val="Normal"/>
    <w:uiPriority w:val="99"/>
    <w:semiHidden/>
    <w:unhideWhenUsed/>
    <w:rsid w:val="00974C8B"/>
    <w:pPr>
      <w:ind w:left="566" w:hanging="283"/>
      <w:contextualSpacing/>
    </w:pPr>
  </w:style>
  <w:style w:type="paragraph" w:styleId="List3">
    <w:name w:val="List 3"/>
    <w:basedOn w:val="Normal"/>
    <w:uiPriority w:val="99"/>
    <w:semiHidden/>
    <w:unhideWhenUsed/>
    <w:rsid w:val="00974C8B"/>
    <w:pPr>
      <w:ind w:left="849" w:hanging="283"/>
      <w:contextualSpacing/>
    </w:pPr>
  </w:style>
  <w:style w:type="paragraph" w:styleId="List4">
    <w:name w:val="List 4"/>
    <w:basedOn w:val="Normal"/>
    <w:uiPriority w:val="99"/>
    <w:semiHidden/>
    <w:unhideWhenUsed/>
    <w:rsid w:val="00974C8B"/>
    <w:pPr>
      <w:ind w:left="1132" w:hanging="283"/>
      <w:contextualSpacing/>
    </w:pPr>
  </w:style>
  <w:style w:type="paragraph" w:styleId="List5">
    <w:name w:val="List 5"/>
    <w:basedOn w:val="Normal"/>
    <w:uiPriority w:val="99"/>
    <w:semiHidden/>
    <w:unhideWhenUsed/>
    <w:rsid w:val="00974C8B"/>
    <w:pPr>
      <w:ind w:left="1415" w:hanging="283"/>
      <w:contextualSpacing/>
    </w:pPr>
  </w:style>
  <w:style w:type="paragraph" w:styleId="ListContinue">
    <w:name w:val="List Continue"/>
    <w:basedOn w:val="Normal"/>
    <w:uiPriority w:val="99"/>
    <w:semiHidden/>
    <w:unhideWhenUsed/>
    <w:rsid w:val="00974C8B"/>
    <w:pPr>
      <w:spacing w:after="120"/>
      <w:ind w:left="283"/>
      <w:contextualSpacing/>
    </w:pPr>
  </w:style>
  <w:style w:type="paragraph" w:styleId="ListContinue2">
    <w:name w:val="List Continue 2"/>
    <w:basedOn w:val="Normal"/>
    <w:uiPriority w:val="99"/>
    <w:semiHidden/>
    <w:unhideWhenUsed/>
    <w:rsid w:val="00974C8B"/>
    <w:pPr>
      <w:spacing w:after="120"/>
      <w:ind w:left="566"/>
      <w:contextualSpacing/>
    </w:pPr>
  </w:style>
  <w:style w:type="paragraph" w:styleId="ListContinue3">
    <w:name w:val="List Continue 3"/>
    <w:basedOn w:val="Normal"/>
    <w:uiPriority w:val="99"/>
    <w:semiHidden/>
    <w:unhideWhenUsed/>
    <w:rsid w:val="00974C8B"/>
    <w:pPr>
      <w:spacing w:after="120"/>
      <w:ind w:left="849"/>
      <w:contextualSpacing/>
    </w:pPr>
  </w:style>
  <w:style w:type="paragraph" w:styleId="ListContinue4">
    <w:name w:val="List Continue 4"/>
    <w:basedOn w:val="Normal"/>
    <w:uiPriority w:val="99"/>
    <w:semiHidden/>
    <w:unhideWhenUsed/>
    <w:rsid w:val="00974C8B"/>
    <w:pPr>
      <w:spacing w:after="120"/>
      <w:ind w:left="1132"/>
      <w:contextualSpacing/>
    </w:pPr>
  </w:style>
  <w:style w:type="paragraph" w:styleId="ListContinue5">
    <w:name w:val="List Continue 5"/>
    <w:basedOn w:val="Normal"/>
    <w:uiPriority w:val="99"/>
    <w:semiHidden/>
    <w:unhideWhenUsed/>
    <w:rsid w:val="00974C8B"/>
    <w:pPr>
      <w:spacing w:after="120"/>
      <w:ind w:left="1415"/>
      <w:contextualSpacing/>
    </w:pPr>
  </w:style>
  <w:style w:type="paragraph" w:styleId="ListParagraph">
    <w:name w:val="List Paragraph"/>
    <w:basedOn w:val="Normal"/>
    <w:uiPriority w:val="34"/>
    <w:semiHidden/>
    <w:qFormat/>
    <w:rsid w:val="00974C8B"/>
    <w:pPr>
      <w:ind w:left="720"/>
      <w:contextualSpacing/>
    </w:pPr>
  </w:style>
  <w:style w:type="table" w:customStyle="1" w:styleId="ListTable1Light">
    <w:name w:val="List Table 1 Light"/>
    <w:basedOn w:val="TableNormal"/>
    <w:uiPriority w:val="46"/>
    <w:rsid w:val="00974C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74C8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974C8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974C8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974C8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974C8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974C8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974C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74C8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974C8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974C8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974C8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974C8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974C8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974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74C8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974C8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974C8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974C8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974C8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974C8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974C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74C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974C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974C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974C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974C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974C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974C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74C8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74C8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74C8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74C8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74C8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74C8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74C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74C8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974C8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974C8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974C8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974C8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974C8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974C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74C8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74C8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74C8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74C8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74C8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74C8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974C8B"/>
  </w:style>
  <w:style w:type="table" w:styleId="LightList">
    <w:name w:val="Light List"/>
    <w:basedOn w:val="TableNormal"/>
    <w:uiPriority w:val="61"/>
    <w:semiHidden/>
    <w:unhideWhenUsed/>
    <w:rsid w:val="00974C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74C8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974C8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974C8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974C8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974C8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974C8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974C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74C8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974C8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974C8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974C8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974C8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974C8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974C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74C8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974C8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974C8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974C8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974C8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974C8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974C8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974C8B"/>
    <w:rPr>
      <w:rFonts w:ascii="Consolas" w:hAnsi="Consolas"/>
      <w:sz w:val="20"/>
      <w:szCs w:val="20"/>
    </w:rPr>
  </w:style>
  <w:style w:type="paragraph" w:styleId="MessageHeader">
    <w:name w:val="Message Header"/>
    <w:basedOn w:val="Normal"/>
    <w:link w:val="MeddelanderubrikChar"/>
    <w:uiPriority w:val="99"/>
    <w:semiHidden/>
    <w:unhideWhenUsed/>
    <w:rsid w:val="00974C8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974C8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974C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74C8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974C8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974C8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974C8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974C8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974C8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74C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74C8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74C8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74C8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74C8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74C8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74C8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74C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74C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74C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74C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74C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74C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74C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974C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74C8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974C8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974C8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974C8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974C8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974C8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74C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74C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74C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974C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974C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974C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974C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974C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974C8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974C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74C8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974C8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974C8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974C8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974C8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974C8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974C8B"/>
    <w:rPr>
      <w:rFonts w:ascii="Times New Roman" w:hAnsi="Times New Roman" w:cs="Times New Roman"/>
      <w:sz w:val="24"/>
      <w:szCs w:val="24"/>
    </w:rPr>
  </w:style>
  <w:style w:type="paragraph" w:styleId="NormalIndent">
    <w:name w:val="Normal Indent"/>
    <w:basedOn w:val="Normal"/>
    <w:uiPriority w:val="99"/>
    <w:semiHidden/>
    <w:unhideWhenUsed/>
    <w:rsid w:val="00974C8B"/>
    <w:pPr>
      <w:ind w:left="1304"/>
    </w:pPr>
  </w:style>
  <w:style w:type="paragraph" w:styleId="ListNumber4">
    <w:name w:val="List Number 4"/>
    <w:basedOn w:val="Normal"/>
    <w:uiPriority w:val="99"/>
    <w:semiHidden/>
    <w:unhideWhenUsed/>
    <w:rsid w:val="00974C8B"/>
    <w:pPr>
      <w:numPr>
        <w:numId w:val="40"/>
      </w:numPr>
      <w:contextualSpacing/>
    </w:pPr>
  </w:style>
  <w:style w:type="paragraph" w:styleId="ListNumber5">
    <w:name w:val="List Number 5"/>
    <w:basedOn w:val="Normal"/>
    <w:uiPriority w:val="99"/>
    <w:semiHidden/>
    <w:unhideWhenUsed/>
    <w:rsid w:val="00974C8B"/>
    <w:pPr>
      <w:numPr>
        <w:numId w:val="41"/>
      </w:numPr>
      <w:contextualSpacing/>
    </w:pPr>
  </w:style>
  <w:style w:type="character" w:customStyle="1" w:styleId="Mention">
    <w:name w:val="Mention"/>
    <w:basedOn w:val="DefaultParagraphFont"/>
    <w:uiPriority w:val="99"/>
    <w:semiHidden/>
    <w:unhideWhenUsed/>
    <w:rsid w:val="00974C8B"/>
    <w:rPr>
      <w:noProof w:val="0"/>
      <w:color w:val="2B579A"/>
      <w:shd w:val="clear" w:color="auto" w:fill="E6E6E6"/>
    </w:rPr>
  </w:style>
  <w:style w:type="table" w:customStyle="1" w:styleId="PlainTable1">
    <w:name w:val="Plain Table 1"/>
    <w:basedOn w:val="TableNormal"/>
    <w:uiPriority w:val="41"/>
    <w:rsid w:val="00974C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74C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74C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74C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74C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974C8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974C8B"/>
    <w:rPr>
      <w:rFonts w:ascii="Consolas" w:hAnsi="Consolas"/>
      <w:sz w:val="21"/>
      <w:szCs w:val="21"/>
    </w:rPr>
  </w:style>
  <w:style w:type="character" w:customStyle="1" w:styleId="UnresolvedMention">
    <w:name w:val="Unresolved Mention"/>
    <w:basedOn w:val="DefaultParagraphFont"/>
    <w:uiPriority w:val="99"/>
    <w:semiHidden/>
    <w:unhideWhenUsed/>
    <w:rsid w:val="00974C8B"/>
    <w:rPr>
      <w:noProof w:val="0"/>
      <w:color w:val="808080"/>
      <w:shd w:val="clear" w:color="auto" w:fill="E6E6E6"/>
    </w:rPr>
  </w:style>
  <w:style w:type="table" w:styleId="TableProfessional">
    <w:name w:val="Table Professional"/>
    <w:basedOn w:val="TableNormal"/>
    <w:uiPriority w:val="99"/>
    <w:semiHidden/>
    <w:unhideWhenUsed/>
    <w:rsid w:val="00974C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974C8B"/>
    <w:pPr>
      <w:numPr>
        <w:numId w:val="42"/>
      </w:numPr>
      <w:contextualSpacing/>
    </w:pPr>
  </w:style>
  <w:style w:type="paragraph" w:styleId="ListBullet5">
    <w:name w:val="List Bullet 5"/>
    <w:basedOn w:val="Normal"/>
    <w:uiPriority w:val="99"/>
    <w:semiHidden/>
    <w:unhideWhenUsed/>
    <w:rsid w:val="00974C8B"/>
    <w:pPr>
      <w:numPr>
        <w:numId w:val="43"/>
      </w:numPr>
      <w:contextualSpacing/>
    </w:pPr>
  </w:style>
  <w:style w:type="character" w:styleId="LineNumber">
    <w:name w:val="line number"/>
    <w:basedOn w:val="DefaultParagraphFont"/>
    <w:uiPriority w:val="99"/>
    <w:semiHidden/>
    <w:unhideWhenUsed/>
    <w:rsid w:val="00974C8B"/>
    <w:rPr>
      <w:noProof w:val="0"/>
    </w:rPr>
  </w:style>
  <w:style w:type="character" w:customStyle="1" w:styleId="Rubrik6Char">
    <w:name w:val="Rubrik 6 Char"/>
    <w:basedOn w:val="DefaultParagraphFont"/>
    <w:link w:val="Heading6"/>
    <w:uiPriority w:val="9"/>
    <w:semiHidden/>
    <w:rsid w:val="00974C8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974C8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974C8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974C8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974C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74C8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74C8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74C8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74C8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74C8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74C8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74C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74C8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974C8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974C8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974C8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974C8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974C8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974C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74C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974C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974C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974C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974C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974C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974C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74C8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974C8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974C8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974C8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974C8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974C8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974C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74C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974C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974C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974C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974C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974C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974C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74C8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974C8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974C8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974C8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974C8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974C8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974C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74C8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974C8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974C8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974C8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974C8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974C8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974C8B"/>
    <w:pPr>
      <w:spacing w:after="0" w:line="240" w:lineRule="auto"/>
      <w:ind w:left="4252"/>
    </w:pPr>
  </w:style>
  <w:style w:type="character" w:customStyle="1" w:styleId="SignaturChar">
    <w:name w:val="Signatur Char"/>
    <w:basedOn w:val="DefaultParagraphFont"/>
    <w:link w:val="Signature"/>
    <w:uiPriority w:val="99"/>
    <w:semiHidden/>
    <w:rsid w:val="00974C8B"/>
  </w:style>
  <w:style w:type="character" w:styleId="EndnoteReference">
    <w:name w:val="endnote reference"/>
    <w:basedOn w:val="DefaultParagraphFont"/>
    <w:uiPriority w:val="99"/>
    <w:semiHidden/>
    <w:unhideWhenUsed/>
    <w:rsid w:val="00974C8B"/>
    <w:rPr>
      <w:noProof w:val="0"/>
      <w:vertAlign w:val="superscript"/>
    </w:rPr>
  </w:style>
  <w:style w:type="paragraph" w:styleId="EndnoteText">
    <w:name w:val="endnote text"/>
    <w:basedOn w:val="Normal"/>
    <w:link w:val="SlutnotstextChar"/>
    <w:uiPriority w:val="99"/>
    <w:semiHidden/>
    <w:unhideWhenUsed/>
    <w:rsid w:val="00974C8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974C8B"/>
    <w:rPr>
      <w:sz w:val="20"/>
      <w:szCs w:val="20"/>
    </w:rPr>
  </w:style>
  <w:style w:type="character" w:customStyle="1" w:styleId="SmartHyperlink">
    <w:name w:val="Smart Hyperlink"/>
    <w:basedOn w:val="DefaultParagraphFont"/>
    <w:uiPriority w:val="99"/>
    <w:semiHidden/>
    <w:unhideWhenUsed/>
    <w:rsid w:val="00974C8B"/>
    <w:rPr>
      <w:noProof w:val="0"/>
      <w:u w:val="dotted"/>
    </w:rPr>
  </w:style>
  <w:style w:type="table" w:styleId="TableClassic1">
    <w:name w:val="Table Classic 1"/>
    <w:basedOn w:val="TableNormal"/>
    <w:uiPriority w:val="99"/>
    <w:semiHidden/>
    <w:unhideWhenUsed/>
    <w:rsid w:val="00974C8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974C8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974C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974C8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974C8B"/>
    <w:rPr>
      <w:b/>
      <w:bCs/>
      <w:noProof w:val="0"/>
    </w:rPr>
  </w:style>
  <w:style w:type="character" w:styleId="IntenseEmphasis">
    <w:name w:val="Intense Emphasis"/>
    <w:basedOn w:val="DefaultParagraphFont"/>
    <w:uiPriority w:val="21"/>
    <w:semiHidden/>
    <w:qFormat/>
    <w:rsid w:val="00974C8B"/>
    <w:rPr>
      <w:i/>
      <w:iCs/>
      <w:noProof w:val="0"/>
      <w:color w:val="1A3050" w:themeColor="accent1"/>
    </w:rPr>
  </w:style>
  <w:style w:type="character" w:styleId="IntenseReference">
    <w:name w:val="Intense Reference"/>
    <w:basedOn w:val="DefaultParagraphFont"/>
    <w:uiPriority w:val="32"/>
    <w:semiHidden/>
    <w:qFormat/>
    <w:rsid w:val="00974C8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974C8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974C8B"/>
    <w:rPr>
      <w:i/>
      <w:iCs/>
      <w:color w:val="1A3050" w:themeColor="accent1"/>
    </w:rPr>
  </w:style>
  <w:style w:type="table" w:styleId="Table3Deffects1">
    <w:name w:val="Table 3D effects 1"/>
    <w:basedOn w:val="TableNormal"/>
    <w:uiPriority w:val="99"/>
    <w:semiHidden/>
    <w:unhideWhenUsed/>
    <w:rsid w:val="00974C8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974C8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974C8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974C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974C8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974C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974C8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74C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974C8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974C8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974C8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974C8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74C8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974C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74C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74C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974C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974C8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974C8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974C8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974C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74C8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74C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74C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974C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97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974C8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974C8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974C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974C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974C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78D666D1E147ED926D3A9B6C681069"/>
        <w:category>
          <w:name w:val="Allmänt"/>
          <w:gallery w:val="placeholder"/>
        </w:category>
        <w:types>
          <w:type w:val="bbPlcHdr"/>
        </w:types>
        <w:behaviors>
          <w:behavior w:val="content"/>
        </w:behaviors>
        <w:guid w:val="{739F7121-FED5-4575-9946-E43CB40B17FF}"/>
      </w:docPartPr>
      <w:docPartBody>
        <w:p w:rsidR="00850F7F" w:rsidP="0007348D">
          <w:pPr>
            <w:pStyle w:val="B178D666D1E147ED926D3A9B6C681069"/>
          </w:pPr>
          <w:r>
            <w:rPr>
              <w:rStyle w:val="PlaceholderText"/>
            </w:rPr>
            <w:t xml:space="preserve"> </w:t>
          </w:r>
        </w:p>
      </w:docPartBody>
    </w:docPart>
    <w:docPart>
      <w:docPartPr>
        <w:name w:val="6EEB47D5BD3F4301B36A6BACF138C628"/>
        <w:category>
          <w:name w:val="Allmänt"/>
          <w:gallery w:val="placeholder"/>
        </w:category>
        <w:types>
          <w:type w:val="bbPlcHdr"/>
        </w:types>
        <w:behaviors>
          <w:behavior w:val="content"/>
        </w:behaviors>
        <w:guid w:val="{B72DEA08-236F-4BDB-8F7E-91B0043F08DD}"/>
      </w:docPartPr>
      <w:docPartBody>
        <w:p w:rsidR="00850F7F" w:rsidP="0007348D">
          <w:pPr>
            <w:pStyle w:val="6EEB47D5BD3F4301B36A6BACF138C6281"/>
          </w:pPr>
          <w:r>
            <w:rPr>
              <w:rStyle w:val="PlaceholderText"/>
            </w:rPr>
            <w:t xml:space="preserve"> </w:t>
          </w:r>
        </w:p>
      </w:docPartBody>
    </w:docPart>
    <w:docPart>
      <w:docPartPr>
        <w:name w:val="457DCB70C9EF47D1A1ED322131604C1E"/>
        <w:category>
          <w:name w:val="Allmänt"/>
          <w:gallery w:val="placeholder"/>
        </w:category>
        <w:types>
          <w:type w:val="bbPlcHdr"/>
        </w:types>
        <w:behaviors>
          <w:behavior w:val="content"/>
        </w:behaviors>
        <w:guid w:val="{2E86E02A-A877-42E1-8AD5-8BE96F1CA1C5}"/>
      </w:docPartPr>
      <w:docPartBody>
        <w:p w:rsidR="00850F7F" w:rsidP="0007348D">
          <w:pPr>
            <w:pStyle w:val="457DCB70C9EF47D1A1ED322131604C1E1"/>
          </w:pPr>
          <w:r>
            <w:rPr>
              <w:rStyle w:val="PlaceholderText"/>
            </w:rPr>
            <w:t xml:space="preserve"> </w:t>
          </w:r>
        </w:p>
      </w:docPartBody>
    </w:docPart>
    <w:docPart>
      <w:docPartPr>
        <w:name w:val="4172597F8CCD46D78A74706206A813F3"/>
        <w:category>
          <w:name w:val="Allmänt"/>
          <w:gallery w:val="placeholder"/>
        </w:category>
        <w:types>
          <w:type w:val="bbPlcHdr"/>
        </w:types>
        <w:behaviors>
          <w:behavior w:val="content"/>
        </w:behaviors>
        <w:guid w:val="{FD36A649-BA72-4E62-B6F0-570758B5ED7A}"/>
      </w:docPartPr>
      <w:docPartBody>
        <w:p w:rsidR="00850F7F" w:rsidP="0007348D">
          <w:pPr>
            <w:pStyle w:val="4172597F8CCD46D78A74706206A813F3"/>
          </w:pPr>
          <w:r>
            <w:rPr>
              <w:rStyle w:val="PlaceholderText"/>
            </w:rPr>
            <w:t xml:space="preserve"> </w:t>
          </w:r>
        </w:p>
      </w:docPartBody>
    </w:docPart>
    <w:docPart>
      <w:docPartPr>
        <w:name w:val="E3F32DBEA7F74CAFA703F99E0C5B734E"/>
        <w:category>
          <w:name w:val="Allmänt"/>
          <w:gallery w:val="placeholder"/>
        </w:category>
        <w:types>
          <w:type w:val="bbPlcHdr"/>
        </w:types>
        <w:behaviors>
          <w:behavior w:val="content"/>
        </w:behaviors>
        <w:guid w:val="{E0FE3455-D38B-4DDF-BFEF-651E04452C39}"/>
      </w:docPartPr>
      <w:docPartBody>
        <w:p w:rsidR="00850F7F" w:rsidP="0007348D">
          <w:pPr>
            <w:pStyle w:val="E3F32DBEA7F74CAFA703F99E0C5B734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8D"/>
    <w:rPr>
      <w:noProof w:val="0"/>
      <w:color w:val="808080"/>
    </w:rPr>
  </w:style>
  <w:style w:type="paragraph" w:customStyle="1" w:styleId="B178D666D1E147ED926D3A9B6C681069">
    <w:name w:val="B178D666D1E147ED926D3A9B6C681069"/>
    <w:rsid w:val="0007348D"/>
  </w:style>
  <w:style w:type="paragraph" w:customStyle="1" w:styleId="4172597F8CCD46D78A74706206A813F3">
    <w:name w:val="4172597F8CCD46D78A74706206A813F3"/>
    <w:rsid w:val="0007348D"/>
  </w:style>
  <w:style w:type="paragraph" w:customStyle="1" w:styleId="6EEB47D5BD3F4301B36A6BACF138C6281">
    <w:name w:val="6EEB47D5BD3F4301B36A6BACF138C6281"/>
    <w:rsid w:val="000734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7DCB70C9EF47D1A1ED322131604C1E1">
    <w:name w:val="457DCB70C9EF47D1A1ED322131604C1E1"/>
    <w:rsid w:val="000734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F32DBEA7F74CAFA703F99E0C5B734E">
    <w:name w:val="E3F32DBEA7F74CAFA703F99E0C5B734E"/>
    <w:rsid w:val="000734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738d3079-6cc1-489f-92d7-3246c6834d5e</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Stabstjänstgörare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2022-05-04T00:00:00</HeaderDate>
    <Office/>
    <Dnr>Ju2022/01481</Dnr>
    <ParagrafNr/>
    <DocumentTitle/>
    <VisitingAddress/>
    <Extra1/>
    <Extra2/>
    <Extra3>Ann-Sofie Alm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A7664D2-CBDB-4438-BA63-BF8CF8D57596}"/>
</file>

<file path=customXml/itemProps2.xml><?xml version="1.0" encoding="utf-8"?>
<ds:datastoreItem xmlns:ds="http://schemas.openxmlformats.org/officeDocument/2006/customXml" ds:itemID="{4F59DEF0-05F0-4B69-9C69-0F19AD5B2CD5}"/>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BBF63D94-45F0-4318-A3F8-72DE814B731E}"/>
</file>

<file path=customXml/itemProps5.xml><?xml version="1.0" encoding="utf-8"?>
<ds:datastoreItem xmlns:ds="http://schemas.openxmlformats.org/officeDocument/2006/customXml" ds:itemID="{95D5A9B0-2A3B-4A32-846D-5332F47C9206}"/>
</file>

<file path=docProps/app.xml><?xml version="1.0" encoding="utf-8"?>
<Properties xmlns="http://schemas.openxmlformats.org/officeDocument/2006/extended-properties" xmlns:vt="http://schemas.openxmlformats.org/officeDocument/2006/docPropsVTypes">
  <Template>RK Basmall</Template>
  <TotalTime>0</TotalTime>
  <Pages>1</Pages>
  <Words>169</Words>
  <Characters>896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1505.docx</dc:title>
  <cp:revision>14</cp:revision>
  <dcterms:created xsi:type="dcterms:W3CDTF">2022-04-08T06:45:00Z</dcterms:created>
  <dcterms:modified xsi:type="dcterms:W3CDTF">2022-05-03T12:31:00Z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24413e41-08ce-4eb1-9efb-c64a4ae8eede</vt:lpwstr>
  </property>
</Properties>
</file>