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F8" w:rsidRDefault="00D95DF8" w:rsidP="005455BF">
      <w:pPr>
        <w:pStyle w:val="Rubrik"/>
        <w:spacing w:line="240" w:lineRule="atLeast"/>
      </w:pPr>
      <w:bookmarkStart w:id="0" w:name="Start"/>
      <w:bookmarkEnd w:id="0"/>
      <w:r>
        <w:t>Svar på fråga 2018/19:</w:t>
      </w:r>
      <w:r w:rsidR="00A10F64">
        <w:t>72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0E470856675420A9840CF7A4B2B807E"/>
          </w:placeholder>
          <w:dataBinding w:prefixMappings="xmlns:ns0='http://lp/documentinfo/RK' " w:xpath="/ns0:DocumentInfo[1]/ns0:BaseInfo[1]/ns0:Extra3[1]" w:storeItemID="{B2082D69-9055-43A7-B9B3-7BD46780EAF3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58D8EF4F27643268D5E19E5E50E576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A10F64">
        <w:t>Antalet vargar</w:t>
      </w:r>
    </w:p>
    <w:p w:rsidR="00A10F64" w:rsidRPr="005455BF" w:rsidRDefault="005455BF" w:rsidP="005455BF">
      <w:pPr>
        <w:pStyle w:val="Brdtext"/>
        <w:rPr>
          <w:sz w:val="24"/>
          <w:szCs w:val="24"/>
        </w:rPr>
      </w:pPr>
      <w:sdt>
        <w:sdtPr>
          <w:rPr>
            <w:sz w:val="24"/>
            <w:szCs w:val="24"/>
          </w:rPr>
          <w:alias w:val="Frågeställare"/>
          <w:tag w:val="delete"/>
          <w:id w:val="-1635256365"/>
          <w:placeholder>
            <w:docPart w:val="743D16D14FFF47F0A8119F819520F8BA"/>
          </w:placeholder>
          <w:dataBinding w:prefixMappings="xmlns:ns0='http://lp/documentinfo/RK' " w:xpath="/ns0:DocumentInfo[1]/ns0:BaseInfo[1]/ns0:Extra3[1]" w:storeItemID="{B2082D69-9055-43A7-B9B3-7BD46780EAF3}"/>
          <w:text/>
        </w:sdtPr>
        <w:sdtEndPr/>
        <w:sdtContent>
          <w:r w:rsidR="00D95DF8" w:rsidRPr="005455BF">
            <w:rPr>
              <w:sz w:val="24"/>
              <w:szCs w:val="24"/>
            </w:rPr>
            <w:t>Sten Bergheden</w:t>
          </w:r>
        </w:sdtContent>
      </w:sdt>
      <w:r w:rsidR="00D95DF8" w:rsidRPr="005455BF">
        <w:rPr>
          <w:sz w:val="24"/>
          <w:szCs w:val="24"/>
        </w:rPr>
        <w:t xml:space="preserve"> har frågat mig om jag </w:t>
      </w:r>
      <w:r w:rsidR="00A10F64" w:rsidRPr="005455BF">
        <w:rPr>
          <w:sz w:val="24"/>
          <w:szCs w:val="24"/>
        </w:rPr>
        <w:t>delar Naturvårdsverkets bedömning att det i Sverige behövs 300 vargar i Sverige, och hur jag ska agera för att verkligen min</w:t>
      </w:r>
      <w:r w:rsidRPr="005455BF">
        <w:rPr>
          <w:sz w:val="24"/>
          <w:szCs w:val="24"/>
        </w:rPr>
        <w:t>ska antalet vargar till max 300.</w:t>
      </w:r>
    </w:p>
    <w:p w:rsidR="005E472E" w:rsidRPr="005455BF" w:rsidRDefault="00CD4E01" w:rsidP="005455BF">
      <w:pPr>
        <w:pStyle w:val="Brdtext"/>
        <w:rPr>
          <w:sz w:val="24"/>
          <w:szCs w:val="24"/>
        </w:rPr>
      </w:pPr>
      <w:r w:rsidRPr="005455BF">
        <w:rPr>
          <w:sz w:val="24"/>
          <w:szCs w:val="24"/>
        </w:rPr>
        <w:t xml:space="preserve">Riksdagen har beslutat att </w:t>
      </w:r>
      <w:r w:rsidR="00873146" w:rsidRPr="005455BF">
        <w:rPr>
          <w:sz w:val="24"/>
          <w:szCs w:val="24"/>
        </w:rPr>
        <w:t>referensvärde</w:t>
      </w:r>
      <w:r w:rsidR="009A2745" w:rsidRPr="005455BF">
        <w:rPr>
          <w:sz w:val="24"/>
          <w:szCs w:val="24"/>
        </w:rPr>
        <w:t>t</w:t>
      </w:r>
      <w:r w:rsidR="00873146" w:rsidRPr="005455BF">
        <w:rPr>
          <w:sz w:val="24"/>
          <w:szCs w:val="24"/>
        </w:rPr>
        <w:t xml:space="preserve"> för </w:t>
      </w:r>
      <w:r w:rsidR="009A2745" w:rsidRPr="005455BF">
        <w:rPr>
          <w:sz w:val="24"/>
          <w:szCs w:val="24"/>
        </w:rPr>
        <w:t xml:space="preserve">gynnsam bevarandestatus hos </w:t>
      </w:r>
      <w:r w:rsidR="005E472E" w:rsidRPr="005455BF">
        <w:rPr>
          <w:sz w:val="24"/>
          <w:szCs w:val="24"/>
        </w:rPr>
        <w:t xml:space="preserve">den svenska </w:t>
      </w:r>
      <w:r w:rsidR="009A2745" w:rsidRPr="005455BF">
        <w:rPr>
          <w:sz w:val="24"/>
          <w:szCs w:val="24"/>
        </w:rPr>
        <w:t xml:space="preserve">populationen ska vara </w:t>
      </w:r>
      <w:r w:rsidR="00873146" w:rsidRPr="005455BF">
        <w:rPr>
          <w:sz w:val="24"/>
          <w:szCs w:val="24"/>
        </w:rPr>
        <w:t xml:space="preserve">170–270 individer. </w:t>
      </w:r>
      <w:r w:rsidRPr="005455BF">
        <w:rPr>
          <w:sz w:val="24"/>
          <w:szCs w:val="24"/>
        </w:rPr>
        <w:t>D</w:t>
      </w:r>
      <w:r w:rsidR="00873146" w:rsidRPr="005455BF">
        <w:rPr>
          <w:sz w:val="24"/>
          <w:szCs w:val="24"/>
        </w:rPr>
        <w:t xml:space="preserve">en svenska </w:t>
      </w:r>
      <w:r w:rsidR="009A2745" w:rsidRPr="005455BF">
        <w:rPr>
          <w:sz w:val="24"/>
          <w:szCs w:val="24"/>
        </w:rPr>
        <w:t>populationen</w:t>
      </w:r>
      <w:r w:rsidR="00873146" w:rsidRPr="005455BF">
        <w:rPr>
          <w:sz w:val="24"/>
          <w:szCs w:val="24"/>
        </w:rPr>
        <w:t xml:space="preserve"> har dock haft en högre inavels</w:t>
      </w:r>
      <w:r w:rsidRPr="005455BF">
        <w:rPr>
          <w:sz w:val="24"/>
          <w:szCs w:val="24"/>
        </w:rPr>
        <w:t xml:space="preserve">grad än </w:t>
      </w:r>
      <w:r w:rsidR="00873146" w:rsidRPr="005455BF">
        <w:rPr>
          <w:sz w:val="24"/>
          <w:szCs w:val="24"/>
        </w:rPr>
        <w:t>som anses acceptabelt</w:t>
      </w:r>
      <w:r w:rsidRPr="005455BF">
        <w:rPr>
          <w:sz w:val="24"/>
          <w:szCs w:val="24"/>
        </w:rPr>
        <w:t xml:space="preserve"> och d</w:t>
      </w:r>
      <w:r w:rsidR="00873146" w:rsidRPr="005455BF">
        <w:rPr>
          <w:sz w:val="24"/>
          <w:szCs w:val="24"/>
        </w:rPr>
        <w:t>en sårbarhetsanalys som låg till grund för referensvärdet kritiserades för att inte beakta genetiska aspekter</w:t>
      </w:r>
      <w:r w:rsidRPr="005455BF">
        <w:rPr>
          <w:sz w:val="24"/>
          <w:szCs w:val="24"/>
        </w:rPr>
        <w:t xml:space="preserve">. Regeringen gav </w:t>
      </w:r>
      <w:r w:rsidR="005E472E" w:rsidRPr="005455BF">
        <w:rPr>
          <w:sz w:val="24"/>
          <w:szCs w:val="24"/>
        </w:rPr>
        <w:t xml:space="preserve">2015 </w:t>
      </w:r>
      <w:r w:rsidR="00873146" w:rsidRPr="005455BF">
        <w:rPr>
          <w:sz w:val="24"/>
          <w:szCs w:val="24"/>
        </w:rPr>
        <w:t>Naturvårdsverket i uppdrag att utifrån ett brett vetenskapligt underlag uppdatera analysen</w:t>
      </w:r>
      <w:r w:rsidRPr="005455BF">
        <w:rPr>
          <w:sz w:val="24"/>
          <w:szCs w:val="24"/>
        </w:rPr>
        <w:t xml:space="preserve"> och, m</w:t>
      </w:r>
      <w:r w:rsidR="00873146" w:rsidRPr="005455BF">
        <w:rPr>
          <w:sz w:val="24"/>
          <w:szCs w:val="24"/>
        </w:rPr>
        <w:t>ed den nya analysen som grund</w:t>
      </w:r>
      <w:r w:rsidRPr="005455BF">
        <w:rPr>
          <w:sz w:val="24"/>
          <w:szCs w:val="24"/>
        </w:rPr>
        <w:t>, u</w:t>
      </w:r>
      <w:r w:rsidR="00873146" w:rsidRPr="005455BF">
        <w:rPr>
          <w:sz w:val="24"/>
          <w:szCs w:val="24"/>
        </w:rPr>
        <w:t>treda vad som krävs för att populationen ska anses ha gynnsam bevarandestatus.</w:t>
      </w:r>
      <w:r w:rsidRPr="005455BF">
        <w:rPr>
          <w:sz w:val="24"/>
          <w:szCs w:val="24"/>
        </w:rPr>
        <w:t xml:space="preserve"> </w:t>
      </w:r>
      <w:r w:rsidR="004C065A" w:rsidRPr="005455BF">
        <w:rPr>
          <w:sz w:val="24"/>
          <w:szCs w:val="24"/>
        </w:rPr>
        <w:t xml:space="preserve">Naturvårdsverket har utifrån analysen bedömt </w:t>
      </w:r>
      <w:r w:rsidR="00873146" w:rsidRPr="005455BF">
        <w:rPr>
          <w:sz w:val="24"/>
          <w:szCs w:val="24"/>
        </w:rPr>
        <w:t>att</w:t>
      </w:r>
      <w:r w:rsidRPr="005455BF">
        <w:rPr>
          <w:sz w:val="24"/>
          <w:szCs w:val="24"/>
        </w:rPr>
        <w:t xml:space="preserve"> </w:t>
      </w:r>
      <w:r w:rsidR="00873146" w:rsidRPr="005455BF">
        <w:rPr>
          <w:sz w:val="24"/>
          <w:szCs w:val="24"/>
        </w:rPr>
        <w:t xml:space="preserve">det </w:t>
      </w:r>
      <w:r w:rsidRPr="005455BF">
        <w:rPr>
          <w:sz w:val="24"/>
          <w:szCs w:val="24"/>
        </w:rPr>
        <w:t xml:space="preserve">behövs </w:t>
      </w:r>
      <w:r w:rsidR="00873146" w:rsidRPr="005455BF">
        <w:rPr>
          <w:sz w:val="24"/>
          <w:szCs w:val="24"/>
        </w:rPr>
        <w:t>minst 300 vargar och att minst en invandrad varg från Finland eller Ryssland reproducerar sig med en skandinavisk varg varje femårsperiod för att populationen ska ha gynnsam bevarandestatus.</w:t>
      </w:r>
      <w:r w:rsidR="005E472E" w:rsidRPr="005455BF">
        <w:rPr>
          <w:sz w:val="24"/>
          <w:szCs w:val="24"/>
        </w:rPr>
        <w:t xml:space="preserve"> </w:t>
      </w:r>
      <w:r w:rsidR="00873146" w:rsidRPr="005455BF">
        <w:rPr>
          <w:sz w:val="24"/>
          <w:szCs w:val="24"/>
        </w:rPr>
        <w:t>Naturvårdsverket har det övergripande ansvaret för rovdjursfö</w:t>
      </w:r>
      <w:r w:rsidR="005E472E" w:rsidRPr="005455BF">
        <w:rPr>
          <w:sz w:val="24"/>
          <w:szCs w:val="24"/>
        </w:rPr>
        <w:t>r</w:t>
      </w:r>
      <w:r w:rsidR="00873146" w:rsidRPr="005455BF">
        <w:rPr>
          <w:sz w:val="24"/>
          <w:szCs w:val="24"/>
        </w:rPr>
        <w:t xml:space="preserve">valtningen. </w:t>
      </w:r>
      <w:r w:rsidR="009A2745" w:rsidRPr="005455BF">
        <w:rPr>
          <w:sz w:val="24"/>
          <w:szCs w:val="24"/>
        </w:rPr>
        <w:t>Regeringen kan inte ha några s</w:t>
      </w:r>
      <w:r w:rsidR="005E472E" w:rsidRPr="005455BF">
        <w:rPr>
          <w:sz w:val="24"/>
          <w:szCs w:val="24"/>
        </w:rPr>
        <w:t>y</w:t>
      </w:r>
      <w:r w:rsidR="009A2745" w:rsidRPr="005455BF">
        <w:rPr>
          <w:sz w:val="24"/>
          <w:szCs w:val="24"/>
        </w:rPr>
        <w:t xml:space="preserve">npunkter på Naturvårdsverkets </w:t>
      </w:r>
      <w:r w:rsidR="005E472E" w:rsidRPr="005455BF">
        <w:rPr>
          <w:sz w:val="24"/>
          <w:szCs w:val="24"/>
        </w:rPr>
        <w:t>b</w:t>
      </w:r>
      <w:r w:rsidR="009A2745" w:rsidRPr="005455BF">
        <w:rPr>
          <w:sz w:val="24"/>
          <w:szCs w:val="24"/>
        </w:rPr>
        <w:t xml:space="preserve">edömningar. </w:t>
      </w:r>
      <w:bookmarkStart w:id="1" w:name="_GoBack"/>
      <w:bookmarkEnd w:id="1"/>
    </w:p>
    <w:p w:rsidR="005455BF" w:rsidRPr="005455BF" w:rsidRDefault="005E472E" w:rsidP="005455BF">
      <w:pPr>
        <w:pStyle w:val="Brdtext"/>
        <w:rPr>
          <w:sz w:val="24"/>
          <w:szCs w:val="24"/>
        </w:rPr>
      </w:pPr>
      <w:r w:rsidRPr="005455BF">
        <w:rPr>
          <w:sz w:val="24"/>
          <w:szCs w:val="24"/>
        </w:rPr>
        <w:t xml:space="preserve">Populationen inventeras vintertid. Efter den senaste inventeringen vintern 2017/18 bestämdes populationen till ca 305 individer inklusive de som dött under samma period. Det föregående inventeringsresultatet bestämdes till </w:t>
      </w:r>
      <w:r w:rsidR="009A2745" w:rsidRPr="005455BF">
        <w:rPr>
          <w:sz w:val="24"/>
          <w:szCs w:val="24"/>
        </w:rPr>
        <w:t>ca 355 individer</w:t>
      </w:r>
      <w:r w:rsidRPr="005455BF">
        <w:rPr>
          <w:sz w:val="24"/>
          <w:szCs w:val="24"/>
        </w:rPr>
        <w:t xml:space="preserve">. </w:t>
      </w:r>
      <w:r w:rsidR="00DE66CE" w:rsidRPr="005455BF">
        <w:rPr>
          <w:sz w:val="24"/>
          <w:szCs w:val="24"/>
        </w:rPr>
        <w:t xml:space="preserve">För denna vinter pågår inventeringen och </w:t>
      </w:r>
      <w:r w:rsidR="00EE69E8" w:rsidRPr="005455BF">
        <w:rPr>
          <w:sz w:val="24"/>
          <w:szCs w:val="24"/>
        </w:rPr>
        <w:t xml:space="preserve">det går ännu inte att säga något om resultatet. </w:t>
      </w:r>
    </w:p>
    <w:p w:rsidR="00D95DF8" w:rsidRPr="005455BF" w:rsidRDefault="00D95DF8" w:rsidP="005455BF">
      <w:pPr>
        <w:pStyle w:val="Brdtext"/>
        <w:spacing w:line="240" w:lineRule="auto"/>
        <w:rPr>
          <w:sz w:val="24"/>
          <w:szCs w:val="24"/>
        </w:rPr>
      </w:pPr>
      <w:r w:rsidRPr="005455BF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213C44E2CD154E7E88A9F7EA17AF4900"/>
          </w:placeholder>
          <w:dataBinding w:prefixMappings="xmlns:ns0='http://lp/documentinfo/RK' " w:xpath="/ns0:DocumentInfo[1]/ns0:BaseInfo[1]/ns0:HeaderDate[1]" w:storeItemID="{B2082D69-9055-43A7-B9B3-7BD46780EAF3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0F64" w:rsidRPr="005455BF">
            <w:rPr>
              <w:sz w:val="24"/>
              <w:szCs w:val="24"/>
            </w:rPr>
            <w:t>6</w:t>
          </w:r>
          <w:r w:rsidRPr="005455BF">
            <w:rPr>
              <w:sz w:val="24"/>
              <w:szCs w:val="24"/>
            </w:rPr>
            <w:t xml:space="preserve"> </w:t>
          </w:r>
          <w:r w:rsidR="00A10F64" w:rsidRPr="005455BF">
            <w:rPr>
              <w:sz w:val="24"/>
              <w:szCs w:val="24"/>
            </w:rPr>
            <w:t>febr</w:t>
          </w:r>
          <w:r w:rsidRPr="005455BF">
            <w:rPr>
              <w:sz w:val="24"/>
              <w:szCs w:val="24"/>
            </w:rPr>
            <w:t>uari 2019</w:t>
          </w:r>
        </w:sdtContent>
      </w:sdt>
    </w:p>
    <w:p w:rsidR="00D95DF8" w:rsidRPr="000848D8" w:rsidRDefault="005455BF" w:rsidP="00DB48AB">
      <w:pPr>
        <w:pStyle w:val="Brdtext"/>
        <w:rPr>
          <w:lang w:val="de-DE"/>
        </w:rPr>
      </w:pPr>
      <w:r>
        <w:rPr>
          <w:lang w:val="de-DE"/>
        </w:rPr>
        <w:br/>
        <w:t>Jennie Nilsson</w:t>
      </w:r>
    </w:p>
    <w:sectPr w:rsidR="00D95DF8" w:rsidRPr="000848D8" w:rsidSect="00D95DF8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861" w:rsidRDefault="00445861" w:rsidP="00A87A54">
      <w:pPr>
        <w:spacing w:after="0" w:line="240" w:lineRule="auto"/>
      </w:pPr>
      <w:r>
        <w:separator/>
      </w:r>
    </w:p>
  </w:endnote>
  <w:endnote w:type="continuationSeparator" w:id="0">
    <w:p w:rsidR="00445861" w:rsidRDefault="004458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455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455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861" w:rsidRDefault="00445861" w:rsidP="00A87A54">
      <w:pPr>
        <w:spacing w:after="0" w:line="240" w:lineRule="auto"/>
      </w:pPr>
      <w:r>
        <w:separator/>
      </w:r>
    </w:p>
  </w:footnote>
  <w:footnote w:type="continuationSeparator" w:id="0">
    <w:p w:rsidR="00445861" w:rsidRDefault="004458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5DF8" w:rsidTr="00C93EBA">
      <w:trPr>
        <w:trHeight w:val="227"/>
      </w:trPr>
      <w:tc>
        <w:tcPr>
          <w:tcW w:w="5534" w:type="dxa"/>
        </w:tcPr>
        <w:p w:rsidR="00D95DF8" w:rsidRPr="007D73AB" w:rsidRDefault="00D95DF8">
          <w:pPr>
            <w:pStyle w:val="Sidhuvud"/>
          </w:pPr>
        </w:p>
      </w:tc>
      <w:tc>
        <w:tcPr>
          <w:tcW w:w="3170" w:type="dxa"/>
          <w:vAlign w:val="bottom"/>
        </w:tcPr>
        <w:p w:rsidR="00D95DF8" w:rsidRPr="007D73AB" w:rsidRDefault="00D95DF8" w:rsidP="00340DE0">
          <w:pPr>
            <w:pStyle w:val="Sidhuvud"/>
          </w:pPr>
        </w:p>
      </w:tc>
      <w:tc>
        <w:tcPr>
          <w:tcW w:w="1134" w:type="dxa"/>
        </w:tcPr>
        <w:p w:rsidR="00D95DF8" w:rsidRDefault="00D95DF8" w:rsidP="005A703A">
          <w:pPr>
            <w:pStyle w:val="Sidhuvud"/>
          </w:pPr>
        </w:p>
      </w:tc>
    </w:tr>
    <w:tr w:rsidR="00D95DF8" w:rsidTr="00C93EBA">
      <w:trPr>
        <w:trHeight w:val="1928"/>
      </w:trPr>
      <w:tc>
        <w:tcPr>
          <w:tcW w:w="5534" w:type="dxa"/>
        </w:tcPr>
        <w:p w:rsidR="00D95DF8" w:rsidRPr="00340DE0" w:rsidRDefault="00D95DF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B184D2" wp14:editId="1E41721D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5DF8" w:rsidRPr="00710A6C" w:rsidRDefault="00D95DF8" w:rsidP="00EE3C0F">
          <w:pPr>
            <w:pStyle w:val="Sidhuvud"/>
            <w:rPr>
              <w:b/>
            </w:rPr>
          </w:pPr>
        </w:p>
        <w:p w:rsidR="00D95DF8" w:rsidRDefault="00D95DF8" w:rsidP="00EE3C0F">
          <w:pPr>
            <w:pStyle w:val="Sidhuvud"/>
          </w:pPr>
        </w:p>
        <w:p w:rsidR="00D95DF8" w:rsidRDefault="00D95DF8" w:rsidP="00EE3C0F">
          <w:pPr>
            <w:pStyle w:val="Sidhuvud"/>
          </w:pPr>
        </w:p>
        <w:p w:rsidR="00D95DF8" w:rsidRDefault="00D95D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7DC29420084457BF2B22AE5BA0B4BC"/>
            </w:placeholder>
            <w:dataBinding w:prefixMappings="xmlns:ns0='http://lp/documentinfo/RK' " w:xpath="/ns0:DocumentInfo[1]/ns0:BaseInfo[1]/ns0:Dnr[1]" w:storeItemID="{B2082D69-9055-43A7-B9B3-7BD46780EAF3}"/>
            <w:text/>
          </w:sdtPr>
          <w:sdtEndPr/>
          <w:sdtContent>
            <w:p w:rsidR="00D95DF8" w:rsidRDefault="00D95DF8" w:rsidP="00EE3C0F">
              <w:pPr>
                <w:pStyle w:val="Sidhuvud"/>
              </w:pPr>
              <w:r>
                <w:t>N2019/</w:t>
              </w:r>
              <w:r w:rsidR="002A188F">
                <w:t>00</w:t>
              </w:r>
              <w:r w:rsidR="00A10F64">
                <w:t>39</w:t>
              </w:r>
              <w:r w:rsidR="002A188F">
                <w:t>2/FJR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8D9EE2C21449BF8100417174E7E7DB"/>
            </w:placeholder>
            <w:showingPlcHdr/>
            <w:dataBinding w:prefixMappings="xmlns:ns0='http://lp/documentinfo/RK' " w:xpath="/ns0:DocumentInfo[1]/ns0:BaseInfo[1]/ns0:DocNumber[1]" w:storeItemID="{B2082D69-9055-43A7-B9B3-7BD46780EAF3}"/>
            <w:text/>
          </w:sdtPr>
          <w:sdtEndPr/>
          <w:sdtContent>
            <w:p w:rsidR="00D95DF8" w:rsidRDefault="00D95D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95DF8" w:rsidRDefault="00D95DF8" w:rsidP="00EE3C0F">
          <w:pPr>
            <w:pStyle w:val="Sidhuvud"/>
          </w:pPr>
        </w:p>
      </w:tc>
      <w:tc>
        <w:tcPr>
          <w:tcW w:w="1134" w:type="dxa"/>
        </w:tcPr>
        <w:p w:rsidR="00D95DF8" w:rsidRDefault="00D95DF8" w:rsidP="0094502D">
          <w:pPr>
            <w:pStyle w:val="Sidhuvud"/>
          </w:pPr>
        </w:p>
        <w:p w:rsidR="00D95DF8" w:rsidRPr="0094502D" w:rsidRDefault="00D95DF8" w:rsidP="00EC71A6">
          <w:pPr>
            <w:pStyle w:val="Sidhuvud"/>
          </w:pPr>
        </w:p>
      </w:tc>
    </w:tr>
    <w:tr w:rsidR="00D95DF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5DFE8391CF4442A433CAD66582B32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56CEC" w:rsidRDefault="00D95DF8" w:rsidP="00340DE0">
              <w:pPr>
                <w:pStyle w:val="Sidhuvud"/>
                <w:rPr>
                  <w:b/>
                </w:rPr>
              </w:pPr>
              <w:r w:rsidRPr="00D95DF8">
                <w:rPr>
                  <w:b/>
                </w:rPr>
                <w:t>Näringsdepartementet</w:t>
              </w:r>
            </w:p>
            <w:p w:rsidR="00856CEC" w:rsidRDefault="00856CEC" w:rsidP="00340DE0">
              <w:pPr>
                <w:pStyle w:val="Sidhuvud"/>
                <w:rPr>
                  <w:b/>
                </w:rPr>
              </w:pPr>
            </w:p>
            <w:p w:rsidR="00856CEC" w:rsidRDefault="00856CEC" w:rsidP="00340DE0">
              <w:pPr>
                <w:pStyle w:val="Sidhuvud"/>
                <w:rPr>
                  <w:b/>
                </w:rPr>
              </w:pPr>
            </w:p>
            <w:p w:rsidR="00856CEC" w:rsidRDefault="00856CEC" w:rsidP="00340DE0">
              <w:pPr>
                <w:pStyle w:val="Sidhuvud"/>
                <w:rPr>
                  <w:b/>
                </w:rPr>
              </w:pPr>
            </w:p>
            <w:p w:rsidR="00856CEC" w:rsidRDefault="00856CEC" w:rsidP="00340DE0">
              <w:pPr>
                <w:pStyle w:val="Sidhuvud"/>
                <w:rPr>
                  <w:b/>
                </w:rPr>
              </w:pPr>
            </w:p>
            <w:p w:rsidR="00D95DF8" w:rsidRPr="00D95DF8" w:rsidRDefault="00D95DF8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6F71569DC94C729A54D971BA43D279"/>
          </w:placeholder>
          <w:dataBinding w:prefixMappings="xmlns:ns0='http://lp/documentinfo/RK' " w:xpath="/ns0:DocumentInfo[1]/ns0:BaseInfo[1]/ns0:Recipient[1]" w:storeItemID="{B2082D69-9055-43A7-B9B3-7BD46780EAF3}"/>
          <w:text w:multiLine="1"/>
        </w:sdtPr>
        <w:sdtEndPr/>
        <w:sdtContent>
          <w:tc>
            <w:tcPr>
              <w:tcW w:w="3170" w:type="dxa"/>
            </w:tcPr>
            <w:p w:rsidR="00D95DF8" w:rsidRDefault="00D95DF8" w:rsidP="00547B89">
              <w:pPr>
                <w:pStyle w:val="Sidhuvud"/>
              </w:pPr>
              <w:r>
                <w:t>Till riksdagen</w:t>
              </w:r>
              <w:r w:rsidR="00C46746">
                <w:br/>
              </w:r>
              <w:r w:rsidR="00C46746">
                <w:br/>
              </w:r>
              <w:r w:rsidR="00C46746">
                <w:br/>
              </w:r>
            </w:p>
          </w:tc>
        </w:sdtContent>
      </w:sdt>
      <w:tc>
        <w:tcPr>
          <w:tcW w:w="1134" w:type="dxa"/>
        </w:tcPr>
        <w:p w:rsidR="00D95DF8" w:rsidRDefault="00D95DF8" w:rsidP="003E6020">
          <w:pPr>
            <w:pStyle w:val="Sidhuvud"/>
          </w:pPr>
        </w:p>
        <w:p w:rsidR="004D11B6" w:rsidRDefault="004D11B6" w:rsidP="003E6020">
          <w:pPr>
            <w:pStyle w:val="Sidhuvud"/>
          </w:pPr>
        </w:p>
        <w:p w:rsidR="004D11B6" w:rsidRDefault="004D11B6" w:rsidP="003E6020">
          <w:pPr>
            <w:pStyle w:val="Sidhuvud"/>
          </w:pPr>
        </w:p>
        <w:p w:rsidR="004D11B6" w:rsidRDefault="004D11B6" w:rsidP="003E6020">
          <w:pPr>
            <w:pStyle w:val="Sidhuvud"/>
          </w:pPr>
        </w:p>
        <w:p w:rsidR="004D11B6" w:rsidRDefault="004D11B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markup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F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8D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188F"/>
    <w:rsid w:val="002A39EF"/>
    <w:rsid w:val="002A592C"/>
    <w:rsid w:val="002A6820"/>
    <w:rsid w:val="002B1848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075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586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065A"/>
    <w:rsid w:val="004C3A3F"/>
    <w:rsid w:val="004C5686"/>
    <w:rsid w:val="004C70EE"/>
    <w:rsid w:val="004D11B6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226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5BF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6F5"/>
    <w:rsid w:val="005A2022"/>
    <w:rsid w:val="005A3272"/>
    <w:rsid w:val="005A5193"/>
    <w:rsid w:val="005B115A"/>
    <w:rsid w:val="005B537F"/>
    <w:rsid w:val="005C120D"/>
    <w:rsid w:val="005C15B3"/>
    <w:rsid w:val="005D07C2"/>
    <w:rsid w:val="005D3586"/>
    <w:rsid w:val="005D7D29"/>
    <w:rsid w:val="005E2F29"/>
    <w:rsid w:val="005E400D"/>
    <w:rsid w:val="005E472E"/>
    <w:rsid w:val="005E4E79"/>
    <w:rsid w:val="005E5CE7"/>
    <w:rsid w:val="005E790C"/>
    <w:rsid w:val="005F08C5"/>
    <w:rsid w:val="00605718"/>
    <w:rsid w:val="00605C66"/>
    <w:rsid w:val="0060698D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4CFF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38F0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66E9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CEC"/>
    <w:rsid w:val="008573B9"/>
    <w:rsid w:val="0085782D"/>
    <w:rsid w:val="00863BB7"/>
    <w:rsid w:val="008730FD"/>
    <w:rsid w:val="00873146"/>
    <w:rsid w:val="00873DA1"/>
    <w:rsid w:val="00875DDD"/>
    <w:rsid w:val="00881BC6"/>
    <w:rsid w:val="008860CC"/>
    <w:rsid w:val="00890876"/>
    <w:rsid w:val="00891929"/>
    <w:rsid w:val="00893029"/>
    <w:rsid w:val="0089514A"/>
    <w:rsid w:val="00895BDE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745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0F64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357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0CCF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674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E0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FD8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1AE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5DF8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66CE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69E8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9B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94DF71"/>
  <w15:docId w15:val="{17238D52-B5E8-4F72-BC2E-ADFA39EC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0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9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7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03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7DC29420084457BF2B22AE5BA0B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016CF-0A12-436E-8194-E3EA33837819}"/>
      </w:docPartPr>
      <w:docPartBody>
        <w:p w:rsidR="00200E0B" w:rsidRDefault="00D64571" w:rsidP="00D64571">
          <w:pPr>
            <w:pStyle w:val="247DC29420084457BF2B22AE5BA0B4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8D9EE2C21449BF8100417174E7E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DF96B-6811-46B1-9DDC-4AB96B2DEB0C}"/>
      </w:docPartPr>
      <w:docPartBody>
        <w:p w:rsidR="00200E0B" w:rsidRDefault="00D64571" w:rsidP="00D64571">
          <w:pPr>
            <w:pStyle w:val="CA8D9EE2C21449BF8100417174E7E7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5DFE8391CF4442A433CAD66582B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6FAA3-1E72-4E61-84AB-F41FA2D139E1}"/>
      </w:docPartPr>
      <w:docPartBody>
        <w:p w:rsidR="00200E0B" w:rsidRDefault="00D64571" w:rsidP="00D64571">
          <w:pPr>
            <w:pStyle w:val="4F5DFE8391CF4442A433CAD66582B3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F71569DC94C729A54D971BA43D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5067F-0C2C-4D88-AC48-E8E5BB117B31}"/>
      </w:docPartPr>
      <w:docPartBody>
        <w:p w:rsidR="00200E0B" w:rsidRDefault="00D64571" w:rsidP="00D64571">
          <w:pPr>
            <w:pStyle w:val="1D6F71569DC94C729A54D971BA43D2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E470856675420A9840CF7A4B2B8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FF0B6-A828-498E-B49F-A79C9831EE6B}"/>
      </w:docPartPr>
      <w:docPartBody>
        <w:p w:rsidR="00200E0B" w:rsidRDefault="00D64571" w:rsidP="00D64571">
          <w:pPr>
            <w:pStyle w:val="B0E470856675420A9840CF7A4B2B807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58D8EF4F27643268D5E19E5E50E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FC2DC-CCE9-4AC2-8804-3D295E419EB1}"/>
      </w:docPartPr>
      <w:docPartBody>
        <w:p w:rsidR="00200E0B" w:rsidRDefault="00D64571" w:rsidP="00D64571">
          <w:pPr>
            <w:pStyle w:val="A58D8EF4F27643268D5E19E5E50E576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43D16D14FFF47F0A8119F819520F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241A2-99C0-499B-A697-8DD90AF0FC6C}"/>
      </w:docPartPr>
      <w:docPartBody>
        <w:p w:rsidR="00200E0B" w:rsidRDefault="00D64571" w:rsidP="00D64571">
          <w:pPr>
            <w:pStyle w:val="743D16D14FFF47F0A8119F819520F8B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13C44E2CD154E7E88A9F7EA17AF4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FE46C-1D41-4EED-9D07-DC09EA4DABDF}"/>
      </w:docPartPr>
      <w:docPartBody>
        <w:p w:rsidR="00200E0B" w:rsidRDefault="00D64571" w:rsidP="00D64571">
          <w:pPr>
            <w:pStyle w:val="213C44E2CD154E7E88A9F7EA17AF49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1"/>
    <w:rsid w:val="00030B3A"/>
    <w:rsid w:val="00200E0B"/>
    <w:rsid w:val="00211557"/>
    <w:rsid w:val="008134D4"/>
    <w:rsid w:val="008B6ED6"/>
    <w:rsid w:val="00992D19"/>
    <w:rsid w:val="00A6647E"/>
    <w:rsid w:val="00BA5930"/>
    <w:rsid w:val="00D64571"/>
    <w:rsid w:val="00D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59A26AF378448DA2151920F1AEDF93">
    <w:name w:val="3859A26AF378448DA2151920F1AEDF93"/>
    <w:rsid w:val="00D64571"/>
  </w:style>
  <w:style w:type="character" w:styleId="Platshllartext">
    <w:name w:val="Placeholder Text"/>
    <w:basedOn w:val="Standardstycketeckensnitt"/>
    <w:uiPriority w:val="99"/>
    <w:semiHidden/>
    <w:rsid w:val="00D64571"/>
    <w:rPr>
      <w:noProof w:val="0"/>
      <w:color w:val="808080"/>
    </w:rPr>
  </w:style>
  <w:style w:type="paragraph" w:customStyle="1" w:styleId="06DE12673CE7424E92FF268B1D31A4C3">
    <w:name w:val="06DE12673CE7424E92FF268B1D31A4C3"/>
    <w:rsid w:val="00D64571"/>
  </w:style>
  <w:style w:type="paragraph" w:customStyle="1" w:styleId="FCD87EC702B64EA489B6F424018CA55B">
    <w:name w:val="FCD87EC702B64EA489B6F424018CA55B"/>
    <w:rsid w:val="00D64571"/>
  </w:style>
  <w:style w:type="paragraph" w:customStyle="1" w:styleId="661D4B783E394AE0B05FF0DEAFD8D086">
    <w:name w:val="661D4B783E394AE0B05FF0DEAFD8D086"/>
    <w:rsid w:val="00D64571"/>
  </w:style>
  <w:style w:type="paragraph" w:customStyle="1" w:styleId="247DC29420084457BF2B22AE5BA0B4BC">
    <w:name w:val="247DC29420084457BF2B22AE5BA0B4BC"/>
    <w:rsid w:val="00D64571"/>
  </w:style>
  <w:style w:type="paragraph" w:customStyle="1" w:styleId="CA8D9EE2C21449BF8100417174E7E7DB">
    <w:name w:val="CA8D9EE2C21449BF8100417174E7E7DB"/>
    <w:rsid w:val="00D64571"/>
  </w:style>
  <w:style w:type="paragraph" w:customStyle="1" w:styleId="5A7EF59204EF4ED6830C495CB4EE0122">
    <w:name w:val="5A7EF59204EF4ED6830C495CB4EE0122"/>
    <w:rsid w:val="00D64571"/>
  </w:style>
  <w:style w:type="paragraph" w:customStyle="1" w:styleId="4D40E0CF9A8542A5AD5E8A73F32B2DE2">
    <w:name w:val="4D40E0CF9A8542A5AD5E8A73F32B2DE2"/>
    <w:rsid w:val="00D64571"/>
  </w:style>
  <w:style w:type="paragraph" w:customStyle="1" w:styleId="AD4C651A91724420827C270FAD4F945E">
    <w:name w:val="AD4C651A91724420827C270FAD4F945E"/>
    <w:rsid w:val="00D64571"/>
  </w:style>
  <w:style w:type="paragraph" w:customStyle="1" w:styleId="4F5DFE8391CF4442A433CAD66582B328">
    <w:name w:val="4F5DFE8391CF4442A433CAD66582B328"/>
    <w:rsid w:val="00D64571"/>
  </w:style>
  <w:style w:type="paragraph" w:customStyle="1" w:styleId="1D6F71569DC94C729A54D971BA43D279">
    <w:name w:val="1D6F71569DC94C729A54D971BA43D279"/>
    <w:rsid w:val="00D64571"/>
  </w:style>
  <w:style w:type="paragraph" w:customStyle="1" w:styleId="B0E470856675420A9840CF7A4B2B807E">
    <w:name w:val="B0E470856675420A9840CF7A4B2B807E"/>
    <w:rsid w:val="00D64571"/>
  </w:style>
  <w:style w:type="paragraph" w:customStyle="1" w:styleId="A58D8EF4F27643268D5E19E5E50E5761">
    <w:name w:val="A58D8EF4F27643268D5E19E5E50E5761"/>
    <w:rsid w:val="00D64571"/>
  </w:style>
  <w:style w:type="paragraph" w:customStyle="1" w:styleId="877C4DFD95824573BC9AC6FDA7EE625A">
    <w:name w:val="877C4DFD95824573BC9AC6FDA7EE625A"/>
    <w:rsid w:val="00D64571"/>
  </w:style>
  <w:style w:type="paragraph" w:customStyle="1" w:styleId="4EB967885D164C1BB2E032CAF5DE41DC">
    <w:name w:val="4EB967885D164C1BB2E032CAF5DE41DC"/>
    <w:rsid w:val="00D64571"/>
  </w:style>
  <w:style w:type="paragraph" w:customStyle="1" w:styleId="743D16D14FFF47F0A8119F819520F8BA">
    <w:name w:val="743D16D14FFF47F0A8119F819520F8BA"/>
    <w:rsid w:val="00D64571"/>
  </w:style>
  <w:style w:type="paragraph" w:customStyle="1" w:styleId="213C44E2CD154E7E88A9F7EA17AF4900">
    <w:name w:val="213C44E2CD154E7E88A9F7EA17AF4900"/>
    <w:rsid w:val="00D64571"/>
  </w:style>
  <w:style w:type="paragraph" w:customStyle="1" w:styleId="A107AA4079584BFF8A87D3E0325D3997">
    <w:name w:val="A107AA4079584BFF8A87D3E0325D3997"/>
    <w:rsid w:val="00D64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2019-02-06T00:00:00</HeaderDate>
    <Office/>
    <Dnr>N2019/00392/FJR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13ccf837-9a68-4e92-b686-e1b9ab5606e2</RD_Svarsid>
  </documentManagement>
</p:properties>
</file>

<file path=customXml/itemProps1.xml><?xml version="1.0" encoding="utf-8"?>
<ds:datastoreItem xmlns:ds="http://schemas.openxmlformats.org/officeDocument/2006/customXml" ds:itemID="{462716D0-3A79-4065-AD10-F09A273BE2A2}"/>
</file>

<file path=customXml/itemProps2.xml><?xml version="1.0" encoding="utf-8"?>
<ds:datastoreItem xmlns:ds="http://schemas.openxmlformats.org/officeDocument/2006/customXml" ds:itemID="{3E59F8B5-8261-4901-ADDD-B6AB6C58C3C1}"/>
</file>

<file path=customXml/itemProps3.xml><?xml version="1.0" encoding="utf-8"?>
<ds:datastoreItem xmlns:ds="http://schemas.openxmlformats.org/officeDocument/2006/customXml" ds:itemID="{44EA1049-7BA1-4238-836B-CF33CAF8F1E6}"/>
</file>

<file path=customXml/itemProps4.xml><?xml version="1.0" encoding="utf-8"?>
<ds:datastoreItem xmlns:ds="http://schemas.openxmlformats.org/officeDocument/2006/customXml" ds:itemID="{B2082D69-9055-43A7-B9B3-7BD46780EAF3}"/>
</file>

<file path=customXml/itemProps5.xml><?xml version="1.0" encoding="utf-8"?>
<ds:datastoreItem xmlns:ds="http://schemas.openxmlformats.org/officeDocument/2006/customXml" ds:itemID="{97C77EF2-5493-45A3-9F96-FFDE716FC8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Andersson</dc:creator>
  <cp:keywords/>
  <dc:description/>
  <cp:lastModifiedBy>Agneta Kling</cp:lastModifiedBy>
  <cp:revision>3</cp:revision>
  <cp:lastPrinted>2019-01-31T10:49:00Z</cp:lastPrinted>
  <dcterms:created xsi:type="dcterms:W3CDTF">2019-02-01T07:11:00Z</dcterms:created>
  <dcterms:modified xsi:type="dcterms:W3CDTF">2019-02-01T07:20:00Z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