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DAF6E" w14:textId="77777777" w:rsidR="009B250A" w:rsidRDefault="009B250A" w:rsidP="00DA0661">
      <w:pPr>
        <w:pStyle w:val="Rubrik"/>
      </w:pPr>
      <w:bookmarkStart w:id="0" w:name="Start"/>
      <w:bookmarkStart w:id="1" w:name="_GoBack"/>
      <w:bookmarkEnd w:id="0"/>
      <w:r>
        <w:t xml:space="preserve">Svar på fråga 2018/19:57 av Beatrice Ask (M) om rekrytering av </w:t>
      </w:r>
      <w:bookmarkEnd w:id="1"/>
      <w:r>
        <w:t>officerare</w:t>
      </w:r>
    </w:p>
    <w:p w14:paraId="0C1FC00B" w14:textId="77777777" w:rsidR="009B250A" w:rsidRDefault="009B250A" w:rsidP="002749F7">
      <w:pPr>
        <w:pStyle w:val="Brdtext"/>
      </w:pPr>
      <w:r>
        <w:t>Beatrice Ask har frågat mig hur jag avser att verka för att skapa bättre förutsättningar för att rekrytera och behålla officerare.</w:t>
      </w:r>
      <w:r w:rsidR="008A1BA1">
        <w:t xml:space="preserve"> </w:t>
      </w:r>
      <w:r w:rsidR="00982ECA">
        <w:t xml:space="preserve"> </w:t>
      </w:r>
    </w:p>
    <w:p w14:paraId="39171880" w14:textId="77777777" w:rsidR="00EC1A17" w:rsidRDefault="003E547F" w:rsidP="002749F7">
      <w:pPr>
        <w:pStyle w:val="Brdtext"/>
      </w:pPr>
      <w:r>
        <w:t xml:space="preserve">Försörjningen av officerare är avgörande för Försvarsmaktens framtida utveckling. </w:t>
      </w:r>
      <w:r w:rsidR="00840CE9">
        <w:t>Tillgången till utbildad och övad personal är en förutsättning för vår militära förmåga</w:t>
      </w:r>
      <w:r>
        <w:t xml:space="preserve">. </w:t>
      </w:r>
    </w:p>
    <w:p w14:paraId="4613AA4F" w14:textId="77777777" w:rsidR="00E62D27" w:rsidRDefault="00982ECA" w:rsidP="00E62D27">
      <w:pPr>
        <w:pStyle w:val="Brdtext"/>
      </w:pPr>
      <w:r w:rsidRPr="00E22771">
        <w:t xml:space="preserve">Försvarsmakten </w:t>
      </w:r>
      <w:r w:rsidR="00CF0A2F" w:rsidRPr="00E22771">
        <w:t xml:space="preserve">har ett </w:t>
      </w:r>
      <w:r w:rsidRPr="00E22771">
        <w:t>pågående arbete med införa</w:t>
      </w:r>
      <w:r w:rsidR="00CF0A2F" w:rsidRPr="00E22771">
        <w:t>nde</w:t>
      </w:r>
      <w:r w:rsidRPr="00E22771">
        <w:t xml:space="preserve"> av</w:t>
      </w:r>
      <w:r w:rsidRPr="00454A9E">
        <w:t xml:space="preserve"> fl</w:t>
      </w:r>
      <w:r w:rsidR="003E547F" w:rsidRPr="00454A9E">
        <w:t>erbefälsystemet liksom att bredda</w:t>
      </w:r>
      <w:r w:rsidRPr="00454A9E">
        <w:t xml:space="preserve"> rekrytering</w:t>
      </w:r>
      <w:r w:rsidR="00EC1A17" w:rsidRPr="00454A9E">
        <w:t>en</w:t>
      </w:r>
      <w:r w:rsidRPr="00454A9E">
        <w:t xml:space="preserve"> till officersyrket.</w:t>
      </w:r>
      <w:r>
        <w:t xml:space="preserve"> </w:t>
      </w:r>
    </w:p>
    <w:p w14:paraId="7B79814C" w14:textId="77777777" w:rsidR="00693AE9" w:rsidRDefault="00EC1A17" w:rsidP="00B030F3">
      <w:pPr>
        <w:pStyle w:val="Brdtext"/>
      </w:pPr>
      <w:r>
        <w:t>Reg</w:t>
      </w:r>
      <w:r w:rsidR="001F606F">
        <w:t xml:space="preserve">eringen har genom beslutet </w:t>
      </w:r>
      <w:r w:rsidR="00222FD8">
        <w:t xml:space="preserve">den 2 mars 2017, </w:t>
      </w:r>
      <w:r>
        <w:t xml:space="preserve">om återaktiverad </w:t>
      </w:r>
      <w:r w:rsidR="00840CE9">
        <w:t xml:space="preserve">mönstring och </w:t>
      </w:r>
      <w:r w:rsidR="001F606F">
        <w:t xml:space="preserve">grundutbildning med </w:t>
      </w:r>
      <w:r>
        <w:t>värnplikt</w:t>
      </w:r>
      <w:r w:rsidR="00222FD8">
        <w:t>,</w:t>
      </w:r>
      <w:r w:rsidR="00840CE9">
        <w:t xml:space="preserve"> givit förutsättningar för</w:t>
      </w:r>
      <w:r>
        <w:t xml:space="preserve"> en ökad rekryteringsbas</w:t>
      </w:r>
      <w:r w:rsidR="00840CE9">
        <w:t xml:space="preserve"> till officersyrket</w:t>
      </w:r>
      <w:r>
        <w:t xml:space="preserve">. Med könsneutral </w:t>
      </w:r>
      <w:r w:rsidR="00840CE9">
        <w:t xml:space="preserve">värnplikt </w:t>
      </w:r>
      <w:r>
        <w:t xml:space="preserve">ges </w:t>
      </w:r>
      <w:r w:rsidR="006E2F87">
        <w:t>även förutsättningar</w:t>
      </w:r>
      <w:r>
        <w:t xml:space="preserve"> för att antalet kvinnor inom officersyrket kan öka.</w:t>
      </w:r>
      <w:r w:rsidR="00A44B9E">
        <w:t xml:space="preserve"> </w:t>
      </w:r>
    </w:p>
    <w:p w14:paraId="7F623053" w14:textId="77777777" w:rsidR="00454A9E" w:rsidRPr="00EB74C3" w:rsidRDefault="00454A9E" w:rsidP="00B030F3">
      <w:pPr>
        <w:pStyle w:val="Brdtext"/>
      </w:pPr>
      <w:r w:rsidRPr="00EB74C3">
        <w:t xml:space="preserve">Arbetsgivarpolitiken i staten är delegerad till myndigheterna. Det är myndigheterna – i det här fallet Försvarsmakten – som anställer, </w:t>
      </w:r>
      <w:proofErr w:type="spellStart"/>
      <w:r w:rsidRPr="00EB74C3">
        <w:t>lönesätter</w:t>
      </w:r>
      <w:proofErr w:type="spellEnd"/>
      <w:r w:rsidRPr="00EB74C3">
        <w:t>, utvecklar och avvecklar personalen inom ramen för gällande författningar och kollektivavtal, givna finansiella ramar och sitt arbetsgivaransvar. Det är alltså Försvarsmakten som definierar behovet av officerare och reservofficerare och utbildningen av dessa utifrån myndighetens kunskap om vilka förmågor och kompetenser som bäst behövs just nu och framöver för en ändamålsenlig kompetensförsörjning. Kompetensförsörjningen i Försvarsmakten är central för att myndigheten ska kunna förverkliga regeringens politik och uppnå de mål som satts upp för verksamheten.</w:t>
      </w:r>
    </w:p>
    <w:p w14:paraId="74E4D9C2" w14:textId="77777777" w:rsidR="00693AE9" w:rsidRDefault="00454A9E" w:rsidP="00B030F3">
      <w:pPr>
        <w:pStyle w:val="Brdtext"/>
      </w:pPr>
      <w:r w:rsidRPr="00EB74C3">
        <w:lastRenderedPageBreak/>
        <w:t xml:space="preserve">I detta ansvar </w:t>
      </w:r>
      <w:r w:rsidR="008A52FF" w:rsidRPr="00EB74C3">
        <w:t xml:space="preserve">har </w:t>
      </w:r>
      <w:r w:rsidR="00FF4B3E" w:rsidRPr="00EB74C3">
        <w:t xml:space="preserve">Försvarsmakten </w:t>
      </w:r>
      <w:r w:rsidR="00454B42" w:rsidRPr="00EB74C3">
        <w:t xml:space="preserve">att </w:t>
      </w:r>
      <w:r w:rsidR="00CF0A2F" w:rsidRPr="00EB74C3">
        <w:t>vidta åtgärder för att säkerställa</w:t>
      </w:r>
      <w:r w:rsidR="00FF4B3E" w:rsidRPr="00EB74C3">
        <w:t xml:space="preserve"> officersförsörjningen.</w:t>
      </w:r>
      <w:r w:rsidR="00FF4B3E">
        <w:t xml:space="preserve"> Bland det arbete som redan gjorts kan nämnas den breddade möjligheten för bland annat akademiker att genomföra grundläggande officersutbildning samt återanställning av förtidsavgångna officerare.</w:t>
      </w:r>
      <w:r w:rsidR="007479B8">
        <w:t xml:space="preserve"> </w:t>
      </w:r>
      <w:r w:rsidR="00175239" w:rsidRPr="00584CCC">
        <w:t>Under 2017 nåddes målnivån avseende rekrytering</w:t>
      </w:r>
      <w:r w:rsidR="00950293">
        <w:t>en till det treåriga officersprogrammet</w:t>
      </w:r>
      <w:r w:rsidR="00175239" w:rsidRPr="00584CCC">
        <w:t>. Antalet utbildningsplatser har sedan dess ökat.</w:t>
      </w:r>
    </w:p>
    <w:p w14:paraId="0A82E031" w14:textId="77777777" w:rsidR="00A44B9E" w:rsidRDefault="00693AE9" w:rsidP="002749F7">
      <w:pPr>
        <w:pStyle w:val="Brdtext"/>
      </w:pPr>
      <w:r>
        <w:t xml:space="preserve">I maj 2019 kommer Försvarsberedningen att redovisa slutsatserna av sitt arbete. Jag ser fram emot att ta del av deras slutrapport även inom personalförsörjningsområdet. </w:t>
      </w:r>
    </w:p>
    <w:p w14:paraId="59DF5CE4" w14:textId="77777777" w:rsidR="009B250A" w:rsidRDefault="009B250A" w:rsidP="006A12F1">
      <w:pPr>
        <w:pStyle w:val="Brdtext"/>
      </w:pPr>
      <w:r>
        <w:t xml:space="preserve">Stockholm den </w:t>
      </w:r>
      <w:sdt>
        <w:sdtPr>
          <w:id w:val="-1225218591"/>
          <w:placeholder>
            <w:docPart w:val="D84DE8A78567443A8B34696E0518F060"/>
          </w:placeholder>
          <w:dataBinding w:prefixMappings="xmlns:ns0='http://lp/documentinfo/RK' " w:xpath="/ns0:DocumentInfo[1]/ns0:BaseInfo[1]/ns0:HeaderDate[1]" w:storeItemID="{01893AC2-4CFF-4D65-A8CC-D324748F0A05}"/>
          <w:date w:fullDate="2019-02-06T00:00:00Z">
            <w:dateFormat w:val="d MMMM yyyy"/>
            <w:lid w:val="sv-SE"/>
            <w:storeMappedDataAs w:val="dateTime"/>
            <w:calendar w:val="gregorian"/>
          </w:date>
        </w:sdtPr>
        <w:sdtEndPr/>
        <w:sdtContent>
          <w:r w:rsidR="006E376C">
            <w:t>6 februari 2019</w:t>
          </w:r>
        </w:sdtContent>
      </w:sdt>
    </w:p>
    <w:p w14:paraId="68FB6D4B" w14:textId="77777777" w:rsidR="009B250A" w:rsidRDefault="009B250A" w:rsidP="004E7A8F">
      <w:pPr>
        <w:pStyle w:val="Brdtextutanavstnd"/>
      </w:pPr>
    </w:p>
    <w:p w14:paraId="109CC79E" w14:textId="77777777" w:rsidR="009B250A" w:rsidRDefault="009B250A" w:rsidP="004E7A8F">
      <w:pPr>
        <w:pStyle w:val="Brdtextutanavstnd"/>
      </w:pPr>
    </w:p>
    <w:p w14:paraId="69A2A50E" w14:textId="77777777" w:rsidR="009B250A" w:rsidRDefault="009B250A" w:rsidP="004E7A8F">
      <w:pPr>
        <w:pStyle w:val="Brdtextutanavstnd"/>
      </w:pPr>
    </w:p>
    <w:p w14:paraId="1FA2EDD1" w14:textId="77777777" w:rsidR="009B250A" w:rsidRDefault="00C045CC" w:rsidP="00422A41">
      <w:pPr>
        <w:pStyle w:val="Brdtext"/>
      </w:pPr>
      <w:r>
        <w:t>Peter Hultqvist</w:t>
      </w:r>
    </w:p>
    <w:p w14:paraId="488A3BB3" w14:textId="77777777" w:rsidR="009B250A" w:rsidRPr="00DB48AB" w:rsidRDefault="009B250A" w:rsidP="00DB48AB">
      <w:pPr>
        <w:pStyle w:val="Brdtext"/>
      </w:pPr>
    </w:p>
    <w:sectPr w:rsidR="009B250A" w:rsidRPr="00DB48AB" w:rsidSect="009B250A">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CB344" w14:textId="77777777" w:rsidR="009B250A" w:rsidRDefault="009B250A" w:rsidP="00A87A54">
      <w:pPr>
        <w:spacing w:after="0" w:line="240" w:lineRule="auto"/>
      </w:pPr>
      <w:r>
        <w:separator/>
      </w:r>
    </w:p>
  </w:endnote>
  <w:endnote w:type="continuationSeparator" w:id="0">
    <w:p w14:paraId="08F9AFFF" w14:textId="77777777" w:rsidR="009B250A" w:rsidRDefault="009B250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A6C628C" w14:textId="77777777" w:rsidTr="006A26EC">
      <w:trPr>
        <w:trHeight w:val="227"/>
        <w:jc w:val="right"/>
      </w:trPr>
      <w:tc>
        <w:tcPr>
          <w:tcW w:w="708" w:type="dxa"/>
          <w:vAlign w:val="bottom"/>
        </w:tcPr>
        <w:p w14:paraId="7D36627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977BF">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977BF">
            <w:rPr>
              <w:rStyle w:val="Sidnummer"/>
              <w:noProof/>
            </w:rPr>
            <w:t>2</w:t>
          </w:r>
          <w:r>
            <w:rPr>
              <w:rStyle w:val="Sidnummer"/>
            </w:rPr>
            <w:fldChar w:fldCharType="end"/>
          </w:r>
          <w:r>
            <w:rPr>
              <w:rStyle w:val="Sidnummer"/>
            </w:rPr>
            <w:t>)</w:t>
          </w:r>
        </w:p>
      </w:tc>
    </w:tr>
    <w:tr w:rsidR="005606BC" w:rsidRPr="00347E11" w14:paraId="6AC1B8B3" w14:textId="77777777" w:rsidTr="006A26EC">
      <w:trPr>
        <w:trHeight w:val="850"/>
        <w:jc w:val="right"/>
      </w:trPr>
      <w:tc>
        <w:tcPr>
          <w:tcW w:w="708" w:type="dxa"/>
          <w:vAlign w:val="bottom"/>
        </w:tcPr>
        <w:p w14:paraId="1B0D5D51" w14:textId="77777777" w:rsidR="005606BC" w:rsidRPr="00347E11" w:rsidRDefault="005606BC" w:rsidP="005606BC">
          <w:pPr>
            <w:pStyle w:val="Sidfot"/>
            <w:spacing w:line="276" w:lineRule="auto"/>
            <w:jc w:val="right"/>
          </w:pPr>
        </w:p>
      </w:tc>
    </w:tr>
  </w:tbl>
  <w:p w14:paraId="24D7A7C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D3A0620" w14:textId="77777777" w:rsidTr="001F4302">
      <w:trPr>
        <w:trHeight w:val="510"/>
      </w:trPr>
      <w:tc>
        <w:tcPr>
          <w:tcW w:w="8525" w:type="dxa"/>
          <w:gridSpan w:val="2"/>
          <w:vAlign w:val="bottom"/>
        </w:tcPr>
        <w:p w14:paraId="6097DE5A" w14:textId="77777777" w:rsidR="00347E11" w:rsidRPr="00347E11" w:rsidRDefault="00347E11" w:rsidP="00347E11">
          <w:pPr>
            <w:pStyle w:val="Sidfot"/>
            <w:rPr>
              <w:sz w:val="8"/>
            </w:rPr>
          </w:pPr>
        </w:p>
      </w:tc>
    </w:tr>
    <w:tr w:rsidR="00093408" w:rsidRPr="00EE3C0F" w14:paraId="0CAD4C4F" w14:textId="77777777" w:rsidTr="00C26068">
      <w:trPr>
        <w:trHeight w:val="227"/>
      </w:trPr>
      <w:tc>
        <w:tcPr>
          <w:tcW w:w="4074" w:type="dxa"/>
        </w:tcPr>
        <w:p w14:paraId="7609D4E2" w14:textId="77777777" w:rsidR="00347E11" w:rsidRPr="00F53AEA" w:rsidRDefault="00347E11" w:rsidP="00C26068">
          <w:pPr>
            <w:pStyle w:val="Sidfot"/>
            <w:spacing w:line="276" w:lineRule="auto"/>
          </w:pPr>
        </w:p>
      </w:tc>
      <w:tc>
        <w:tcPr>
          <w:tcW w:w="4451" w:type="dxa"/>
        </w:tcPr>
        <w:p w14:paraId="7238EB71" w14:textId="77777777" w:rsidR="00093408" w:rsidRPr="00F53AEA" w:rsidRDefault="00093408" w:rsidP="00F53AEA">
          <w:pPr>
            <w:pStyle w:val="Sidfot"/>
            <w:spacing w:line="276" w:lineRule="auto"/>
          </w:pPr>
        </w:p>
      </w:tc>
    </w:tr>
  </w:tbl>
  <w:p w14:paraId="6F5528B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796B9" w14:textId="77777777" w:rsidR="009B250A" w:rsidRDefault="009B250A" w:rsidP="00A87A54">
      <w:pPr>
        <w:spacing w:after="0" w:line="240" w:lineRule="auto"/>
      </w:pPr>
      <w:r>
        <w:separator/>
      </w:r>
    </w:p>
  </w:footnote>
  <w:footnote w:type="continuationSeparator" w:id="0">
    <w:p w14:paraId="2FF3497B" w14:textId="77777777" w:rsidR="009B250A" w:rsidRDefault="009B250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B250A" w14:paraId="37A5F827" w14:textId="77777777" w:rsidTr="00C93EBA">
      <w:trPr>
        <w:trHeight w:val="227"/>
      </w:trPr>
      <w:tc>
        <w:tcPr>
          <w:tcW w:w="5534" w:type="dxa"/>
        </w:tcPr>
        <w:p w14:paraId="13F2863B" w14:textId="77777777" w:rsidR="009B250A" w:rsidRPr="007D73AB" w:rsidRDefault="009B250A">
          <w:pPr>
            <w:pStyle w:val="Sidhuvud"/>
          </w:pPr>
        </w:p>
      </w:tc>
      <w:tc>
        <w:tcPr>
          <w:tcW w:w="3170" w:type="dxa"/>
          <w:vAlign w:val="bottom"/>
        </w:tcPr>
        <w:p w14:paraId="5A14426D" w14:textId="77777777" w:rsidR="009B250A" w:rsidRPr="007D73AB" w:rsidRDefault="009B250A" w:rsidP="00340DE0">
          <w:pPr>
            <w:pStyle w:val="Sidhuvud"/>
          </w:pPr>
        </w:p>
      </w:tc>
      <w:tc>
        <w:tcPr>
          <w:tcW w:w="1134" w:type="dxa"/>
        </w:tcPr>
        <w:p w14:paraId="56453242" w14:textId="77777777" w:rsidR="009B250A" w:rsidRDefault="009B250A" w:rsidP="005A703A">
          <w:pPr>
            <w:pStyle w:val="Sidhuvud"/>
          </w:pPr>
        </w:p>
      </w:tc>
    </w:tr>
    <w:tr w:rsidR="009B250A" w14:paraId="6E44B9A8" w14:textId="77777777" w:rsidTr="00C93EBA">
      <w:trPr>
        <w:trHeight w:val="1928"/>
      </w:trPr>
      <w:tc>
        <w:tcPr>
          <w:tcW w:w="5534" w:type="dxa"/>
        </w:tcPr>
        <w:p w14:paraId="752DB267" w14:textId="77777777" w:rsidR="009B250A" w:rsidRPr="00340DE0" w:rsidRDefault="009B250A" w:rsidP="00340DE0">
          <w:pPr>
            <w:pStyle w:val="Sidhuvud"/>
          </w:pPr>
          <w:r>
            <w:rPr>
              <w:noProof/>
            </w:rPr>
            <w:drawing>
              <wp:inline distT="0" distB="0" distL="0" distR="0" wp14:anchorId="0BE3C960" wp14:editId="3CB12EFC">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5220922" w14:textId="77777777" w:rsidR="009B250A" w:rsidRPr="00710A6C" w:rsidRDefault="009B250A" w:rsidP="00EE3C0F">
          <w:pPr>
            <w:pStyle w:val="Sidhuvud"/>
            <w:rPr>
              <w:b/>
            </w:rPr>
          </w:pPr>
        </w:p>
        <w:p w14:paraId="35C556F6" w14:textId="77777777" w:rsidR="009B250A" w:rsidRDefault="009B250A" w:rsidP="00EE3C0F">
          <w:pPr>
            <w:pStyle w:val="Sidhuvud"/>
          </w:pPr>
        </w:p>
        <w:p w14:paraId="6EA5EDB6" w14:textId="77777777" w:rsidR="009B250A" w:rsidRDefault="00B918D1" w:rsidP="00EE3C0F">
          <w:pPr>
            <w:pStyle w:val="Sidhuvud"/>
          </w:pPr>
          <w:r>
            <w:t>2019-02-06</w:t>
          </w:r>
        </w:p>
        <w:sdt>
          <w:sdtPr>
            <w:alias w:val="Dnr"/>
            <w:tag w:val="ccRKShow_Dnr"/>
            <w:id w:val="-829283628"/>
            <w:placeholder>
              <w:docPart w:val="54563103BB324367B06DA9EFA7D78C6E"/>
            </w:placeholder>
            <w:dataBinding w:prefixMappings="xmlns:ns0='http://lp/documentinfo/RK' " w:xpath="/ns0:DocumentInfo[1]/ns0:BaseInfo[1]/ns0:Dnr[1]" w:storeItemID="{01893AC2-4CFF-4D65-A8CC-D324748F0A05}"/>
            <w:text/>
          </w:sdtPr>
          <w:sdtEndPr/>
          <w:sdtContent>
            <w:p w14:paraId="6E9D50DB" w14:textId="77777777" w:rsidR="009B250A" w:rsidRDefault="009B250A" w:rsidP="00EE3C0F">
              <w:pPr>
                <w:pStyle w:val="Sidhuvud"/>
              </w:pPr>
              <w:r>
                <w:t>Fö2019/</w:t>
              </w:r>
              <w:r w:rsidR="001F606F">
                <w:t>00086/MFI</w:t>
              </w:r>
            </w:p>
          </w:sdtContent>
        </w:sdt>
        <w:sdt>
          <w:sdtPr>
            <w:alias w:val="DocNumber"/>
            <w:tag w:val="DocNumber"/>
            <w:id w:val="1726028884"/>
            <w:placeholder>
              <w:docPart w:val="59BFF12E057041EFA87E0A17CD4C1BCD"/>
            </w:placeholder>
            <w:showingPlcHdr/>
            <w:dataBinding w:prefixMappings="xmlns:ns0='http://lp/documentinfo/RK' " w:xpath="/ns0:DocumentInfo[1]/ns0:BaseInfo[1]/ns0:DocNumber[1]" w:storeItemID="{01893AC2-4CFF-4D65-A8CC-D324748F0A05}"/>
            <w:text/>
          </w:sdtPr>
          <w:sdtEndPr/>
          <w:sdtContent>
            <w:p w14:paraId="2433D793" w14:textId="77777777" w:rsidR="009B250A" w:rsidRDefault="009B250A" w:rsidP="00EE3C0F">
              <w:pPr>
                <w:pStyle w:val="Sidhuvud"/>
              </w:pPr>
              <w:r>
                <w:rPr>
                  <w:rStyle w:val="Platshllartext"/>
                </w:rPr>
                <w:t xml:space="preserve"> </w:t>
              </w:r>
            </w:p>
          </w:sdtContent>
        </w:sdt>
        <w:p w14:paraId="73E1D92C" w14:textId="77777777" w:rsidR="009B250A" w:rsidRDefault="009B250A" w:rsidP="00EE3C0F">
          <w:pPr>
            <w:pStyle w:val="Sidhuvud"/>
          </w:pPr>
        </w:p>
      </w:tc>
      <w:tc>
        <w:tcPr>
          <w:tcW w:w="1134" w:type="dxa"/>
        </w:tcPr>
        <w:p w14:paraId="3A5564B8" w14:textId="77777777" w:rsidR="009B250A" w:rsidRDefault="009B250A" w:rsidP="0094502D">
          <w:pPr>
            <w:pStyle w:val="Sidhuvud"/>
          </w:pPr>
        </w:p>
        <w:p w14:paraId="7905CADF" w14:textId="77777777" w:rsidR="009B250A" w:rsidRPr="0094502D" w:rsidRDefault="009B250A" w:rsidP="00EC71A6">
          <w:pPr>
            <w:pStyle w:val="Sidhuvud"/>
          </w:pPr>
        </w:p>
      </w:tc>
    </w:tr>
    <w:tr w:rsidR="009B250A" w14:paraId="40AFEB36" w14:textId="77777777" w:rsidTr="00C93EBA">
      <w:trPr>
        <w:trHeight w:val="2268"/>
      </w:trPr>
      <w:tc>
        <w:tcPr>
          <w:tcW w:w="5534" w:type="dxa"/>
          <w:tcMar>
            <w:right w:w="1134" w:type="dxa"/>
          </w:tcMar>
        </w:tcPr>
        <w:p w14:paraId="5D934A8E" w14:textId="77777777" w:rsidR="00F977BF" w:rsidRPr="00F977BF" w:rsidRDefault="00F977BF" w:rsidP="00F977BF">
          <w:pPr>
            <w:pStyle w:val="Sidhuvud"/>
            <w:rPr>
              <w:b/>
            </w:rPr>
          </w:pPr>
          <w:r w:rsidRPr="00F977BF">
            <w:rPr>
              <w:b/>
            </w:rPr>
            <w:t>Försvarsdepartementet</w:t>
          </w:r>
        </w:p>
        <w:p w14:paraId="76A01268" w14:textId="77777777" w:rsidR="00185212" w:rsidRDefault="00F977BF" w:rsidP="00F977BF">
          <w:pPr>
            <w:pStyle w:val="Sidhuvud"/>
          </w:pPr>
          <w:r>
            <w:t>Försvarsministern</w:t>
          </w:r>
        </w:p>
        <w:p w14:paraId="75EF2467" w14:textId="77777777" w:rsidR="00185212" w:rsidRPr="00340DE0" w:rsidRDefault="00185212" w:rsidP="00340DE0">
          <w:pPr>
            <w:pStyle w:val="Sidhuvud"/>
          </w:pPr>
        </w:p>
      </w:tc>
      <w:sdt>
        <w:sdtPr>
          <w:alias w:val="Recipient"/>
          <w:tag w:val="ccRKShow_Recipient"/>
          <w:id w:val="-28344517"/>
          <w:placeholder>
            <w:docPart w:val="C44A70D60BC547FFB26B1441421921D7"/>
          </w:placeholder>
          <w:dataBinding w:prefixMappings="xmlns:ns0='http://lp/documentinfo/RK' " w:xpath="/ns0:DocumentInfo[1]/ns0:BaseInfo[1]/ns0:Recipient[1]" w:storeItemID="{01893AC2-4CFF-4D65-A8CC-D324748F0A05}"/>
          <w:text w:multiLine="1"/>
        </w:sdtPr>
        <w:sdtEndPr/>
        <w:sdtContent>
          <w:tc>
            <w:tcPr>
              <w:tcW w:w="3170" w:type="dxa"/>
            </w:tcPr>
            <w:p w14:paraId="725470BC" w14:textId="77777777" w:rsidR="009B250A" w:rsidRDefault="00F977BF" w:rsidP="00547B89">
              <w:pPr>
                <w:pStyle w:val="Sidhuvud"/>
              </w:pPr>
              <w:r>
                <w:t>Till riksdagen</w:t>
              </w:r>
            </w:p>
          </w:tc>
        </w:sdtContent>
      </w:sdt>
      <w:tc>
        <w:tcPr>
          <w:tcW w:w="1134" w:type="dxa"/>
        </w:tcPr>
        <w:p w14:paraId="2C75DD1A" w14:textId="77777777" w:rsidR="009B250A" w:rsidRDefault="009B250A" w:rsidP="003E6020">
          <w:pPr>
            <w:pStyle w:val="Sidhuvud"/>
          </w:pPr>
        </w:p>
      </w:tc>
    </w:tr>
  </w:tbl>
  <w:p w14:paraId="37DF5C5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50A"/>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97BFD"/>
    <w:rsid w:val="000A13CA"/>
    <w:rsid w:val="000A456A"/>
    <w:rsid w:val="000A5E43"/>
    <w:rsid w:val="000B56A9"/>
    <w:rsid w:val="000C41A7"/>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5239"/>
    <w:rsid w:val="00176A26"/>
    <w:rsid w:val="001774F8"/>
    <w:rsid w:val="00180BE1"/>
    <w:rsid w:val="001813DF"/>
    <w:rsid w:val="00185212"/>
    <w:rsid w:val="0019051C"/>
    <w:rsid w:val="0019127B"/>
    <w:rsid w:val="00192350"/>
    <w:rsid w:val="00192E34"/>
    <w:rsid w:val="00197A8A"/>
    <w:rsid w:val="001A2A61"/>
    <w:rsid w:val="001B4824"/>
    <w:rsid w:val="001C0A29"/>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06F"/>
    <w:rsid w:val="001F6BBE"/>
    <w:rsid w:val="002016D1"/>
    <w:rsid w:val="00204079"/>
    <w:rsid w:val="002102FD"/>
    <w:rsid w:val="00211B4E"/>
    <w:rsid w:val="00213204"/>
    <w:rsid w:val="00213258"/>
    <w:rsid w:val="0021657C"/>
    <w:rsid w:val="00222258"/>
    <w:rsid w:val="00222FD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4A7D"/>
    <w:rsid w:val="003A5969"/>
    <w:rsid w:val="003A5C58"/>
    <w:rsid w:val="003B0C81"/>
    <w:rsid w:val="003C7BE0"/>
    <w:rsid w:val="003D0DD3"/>
    <w:rsid w:val="003D17EF"/>
    <w:rsid w:val="003D3535"/>
    <w:rsid w:val="003D4D9F"/>
    <w:rsid w:val="003D7B03"/>
    <w:rsid w:val="003E30BD"/>
    <w:rsid w:val="003E547F"/>
    <w:rsid w:val="003E5A50"/>
    <w:rsid w:val="003E6020"/>
    <w:rsid w:val="003F1F1F"/>
    <w:rsid w:val="003F299F"/>
    <w:rsid w:val="003F4838"/>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4A9E"/>
    <w:rsid w:val="00454B42"/>
    <w:rsid w:val="004557F3"/>
    <w:rsid w:val="0045607E"/>
    <w:rsid w:val="00456DC3"/>
    <w:rsid w:val="0046337E"/>
    <w:rsid w:val="00464CA1"/>
    <w:rsid w:val="004660C8"/>
    <w:rsid w:val="00467DEF"/>
    <w:rsid w:val="00472EBA"/>
    <w:rsid w:val="004735B6"/>
    <w:rsid w:val="004735F0"/>
    <w:rsid w:val="004745D7"/>
    <w:rsid w:val="00474676"/>
    <w:rsid w:val="0047511B"/>
    <w:rsid w:val="004774FE"/>
    <w:rsid w:val="00480A8A"/>
    <w:rsid w:val="00480EC3"/>
    <w:rsid w:val="0048317E"/>
    <w:rsid w:val="00485601"/>
    <w:rsid w:val="004865B8"/>
    <w:rsid w:val="00486C0D"/>
    <w:rsid w:val="004911D9"/>
    <w:rsid w:val="00491796"/>
    <w:rsid w:val="0049768A"/>
    <w:rsid w:val="004A66B1"/>
    <w:rsid w:val="004A7DC4"/>
    <w:rsid w:val="004B1E7B"/>
    <w:rsid w:val="004B3029"/>
    <w:rsid w:val="004B35E7"/>
    <w:rsid w:val="004B3C7C"/>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4CCC"/>
    <w:rsid w:val="00584D39"/>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5F1823"/>
    <w:rsid w:val="00605718"/>
    <w:rsid w:val="00605C66"/>
    <w:rsid w:val="00607814"/>
    <w:rsid w:val="00616940"/>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3AE9"/>
    <w:rsid w:val="0069523C"/>
    <w:rsid w:val="006962CA"/>
    <w:rsid w:val="00696A95"/>
    <w:rsid w:val="006A09DA"/>
    <w:rsid w:val="006A1835"/>
    <w:rsid w:val="006A2625"/>
    <w:rsid w:val="006B0384"/>
    <w:rsid w:val="006B4A30"/>
    <w:rsid w:val="006B7569"/>
    <w:rsid w:val="006C28EE"/>
    <w:rsid w:val="006C378E"/>
    <w:rsid w:val="006D2998"/>
    <w:rsid w:val="006D3188"/>
    <w:rsid w:val="006D5159"/>
    <w:rsid w:val="006E08FC"/>
    <w:rsid w:val="006E2F87"/>
    <w:rsid w:val="006E376C"/>
    <w:rsid w:val="006F2588"/>
    <w:rsid w:val="00710A6C"/>
    <w:rsid w:val="00710D98"/>
    <w:rsid w:val="00711CE9"/>
    <w:rsid w:val="00712266"/>
    <w:rsid w:val="00712593"/>
    <w:rsid w:val="00712D82"/>
    <w:rsid w:val="00716E22"/>
    <w:rsid w:val="007171AB"/>
    <w:rsid w:val="007213D0"/>
    <w:rsid w:val="00732599"/>
    <w:rsid w:val="00743E09"/>
    <w:rsid w:val="00744FCC"/>
    <w:rsid w:val="007479B8"/>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6F5B"/>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0CE9"/>
    <w:rsid w:val="00841486"/>
    <w:rsid w:val="00842BC9"/>
    <w:rsid w:val="008431AF"/>
    <w:rsid w:val="0084476E"/>
    <w:rsid w:val="008504F6"/>
    <w:rsid w:val="008573B9"/>
    <w:rsid w:val="0085782D"/>
    <w:rsid w:val="00863BB7"/>
    <w:rsid w:val="008730FD"/>
    <w:rsid w:val="00873DA1"/>
    <w:rsid w:val="00875DDD"/>
    <w:rsid w:val="00881BC6"/>
    <w:rsid w:val="008849AA"/>
    <w:rsid w:val="008860CC"/>
    <w:rsid w:val="00890876"/>
    <w:rsid w:val="00891929"/>
    <w:rsid w:val="00893029"/>
    <w:rsid w:val="0089514A"/>
    <w:rsid w:val="00895C2A"/>
    <w:rsid w:val="008A0A0D"/>
    <w:rsid w:val="008A1BA1"/>
    <w:rsid w:val="008A3961"/>
    <w:rsid w:val="008A4CEA"/>
    <w:rsid w:val="008A52FF"/>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2AC9"/>
    <w:rsid w:val="00935814"/>
    <w:rsid w:val="0094502D"/>
    <w:rsid w:val="00946561"/>
    <w:rsid w:val="00946B39"/>
    <w:rsid w:val="00947013"/>
    <w:rsid w:val="00950293"/>
    <w:rsid w:val="00973084"/>
    <w:rsid w:val="00974B59"/>
    <w:rsid w:val="00982ECA"/>
    <w:rsid w:val="00984EA2"/>
    <w:rsid w:val="00986CC3"/>
    <w:rsid w:val="0099068E"/>
    <w:rsid w:val="009920AA"/>
    <w:rsid w:val="00992943"/>
    <w:rsid w:val="009931B3"/>
    <w:rsid w:val="00996279"/>
    <w:rsid w:val="009965F7"/>
    <w:rsid w:val="009A0866"/>
    <w:rsid w:val="009A4D0A"/>
    <w:rsid w:val="009B25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27E23"/>
    <w:rsid w:val="00A3270B"/>
    <w:rsid w:val="00A379E4"/>
    <w:rsid w:val="00A43B02"/>
    <w:rsid w:val="00A44946"/>
    <w:rsid w:val="00A44B9E"/>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96803"/>
    <w:rsid w:val="00AA1809"/>
    <w:rsid w:val="00AA6DE2"/>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30F3"/>
    <w:rsid w:val="00B06751"/>
    <w:rsid w:val="00B14535"/>
    <w:rsid w:val="00B149E2"/>
    <w:rsid w:val="00B2169D"/>
    <w:rsid w:val="00B21CBB"/>
    <w:rsid w:val="00B263C0"/>
    <w:rsid w:val="00B316CA"/>
    <w:rsid w:val="00B31BFB"/>
    <w:rsid w:val="00B3457A"/>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18D1"/>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BF717D"/>
    <w:rsid w:val="00C01585"/>
    <w:rsid w:val="00C045CC"/>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1BC5"/>
    <w:rsid w:val="00C461E6"/>
    <w:rsid w:val="00C50771"/>
    <w:rsid w:val="00C508BE"/>
    <w:rsid w:val="00C63EC4"/>
    <w:rsid w:val="00C64CD9"/>
    <w:rsid w:val="00C670F8"/>
    <w:rsid w:val="00C6780B"/>
    <w:rsid w:val="00C74C4D"/>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0A2F"/>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1C16"/>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299"/>
    <w:rsid w:val="00D93714"/>
    <w:rsid w:val="00D94034"/>
    <w:rsid w:val="00D95424"/>
    <w:rsid w:val="00DA4084"/>
    <w:rsid w:val="00DA5935"/>
    <w:rsid w:val="00DA5A54"/>
    <w:rsid w:val="00DA5C0D"/>
    <w:rsid w:val="00DB26D8"/>
    <w:rsid w:val="00DB4E26"/>
    <w:rsid w:val="00DB714B"/>
    <w:rsid w:val="00DC1025"/>
    <w:rsid w:val="00DC10F6"/>
    <w:rsid w:val="00DC3E45"/>
    <w:rsid w:val="00DC4598"/>
    <w:rsid w:val="00DD0722"/>
    <w:rsid w:val="00DD212F"/>
    <w:rsid w:val="00DE18F5"/>
    <w:rsid w:val="00DF5BFB"/>
    <w:rsid w:val="00DF5CD6"/>
    <w:rsid w:val="00E022DA"/>
    <w:rsid w:val="00E03BCB"/>
    <w:rsid w:val="00E124DC"/>
    <w:rsid w:val="00E22771"/>
    <w:rsid w:val="00E253F6"/>
    <w:rsid w:val="00E258D8"/>
    <w:rsid w:val="00E26DDF"/>
    <w:rsid w:val="00E30167"/>
    <w:rsid w:val="00E33493"/>
    <w:rsid w:val="00E37922"/>
    <w:rsid w:val="00E406DF"/>
    <w:rsid w:val="00E415D3"/>
    <w:rsid w:val="00E469E4"/>
    <w:rsid w:val="00E475C3"/>
    <w:rsid w:val="00E509B0"/>
    <w:rsid w:val="00E50B11"/>
    <w:rsid w:val="00E54246"/>
    <w:rsid w:val="00E55D8E"/>
    <w:rsid w:val="00E62D27"/>
    <w:rsid w:val="00E6404C"/>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B74C3"/>
    <w:rsid w:val="00EC0A92"/>
    <w:rsid w:val="00EC1A17"/>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6DF"/>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7466C"/>
    <w:rsid w:val="00F829C7"/>
    <w:rsid w:val="00F830F3"/>
    <w:rsid w:val="00F834AA"/>
    <w:rsid w:val="00F848D6"/>
    <w:rsid w:val="00F859AE"/>
    <w:rsid w:val="00F922B2"/>
    <w:rsid w:val="00F943C8"/>
    <w:rsid w:val="00F96B28"/>
    <w:rsid w:val="00F977BF"/>
    <w:rsid w:val="00FA1564"/>
    <w:rsid w:val="00FA41B4"/>
    <w:rsid w:val="00FA5DDD"/>
    <w:rsid w:val="00FA7644"/>
    <w:rsid w:val="00FB0647"/>
    <w:rsid w:val="00FB644C"/>
    <w:rsid w:val="00FC069A"/>
    <w:rsid w:val="00FC08A9"/>
    <w:rsid w:val="00FC7600"/>
    <w:rsid w:val="00FD0B7B"/>
    <w:rsid w:val="00FD4C08"/>
    <w:rsid w:val="00FE1DCC"/>
    <w:rsid w:val="00FF0538"/>
    <w:rsid w:val="00FF4B3E"/>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44AD7E4"/>
  <w15:docId w15:val="{FD78C34D-45D2-4BF7-A9B2-3184E7585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04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4563103BB324367B06DA9EFA7D78C6E"/>
        <w:category>
          <w:name w:val="Allmänt"/>
          <w:gallery w:val="placeholder"/>
        </w:category>
        <w:types>
          <w:type w:val="bbPlcHdr"/>
        </w:types>
        <w:behaviors>
          <w:behavior w:val="content"/>
        </w:behaviors>
        <w:guid w:val="{F44A6C7E-4C90-4037-BF64-7CECC2E3DFE2}"/>
      </w:docPartPr>
      <w:docPartBody>
        <w:p w:rsidR="002834CD" w:rsidRDefault="00875DD7" w:rsidP="00875DD7">
          <w:pPr>
            <w:pStyle w:val="54563103BB324367B06DA9EFA7D78C6E"/>
          </w:pPr>
          <w:r>
            <w:rPr>
              <w:rStyle w:val="Platshllartext"/>
            </w:rPr>
            <w:t xml:space="preserve"> </w:t>
          </w:r>
        </w:p>
      </w:docPartBody>
    </w:docPart>
    <w:docPart>
      <w:docPartPr>
        <w:name w:val="59BFF12E057041EFA87E0A17CD4C1BCD"/>
        <w:category>
          <w:name w:val="Allmänt"/>
          <w:gallery w:val="placeholder"/>
        </w:category>
        <w:types>
          <w:type w:val="bbPlcHdr"/>
        </w:types>
        <w:behaviors>
          <w:behavior w:val="content"/>
        </w:behaviors>
        <w:guid w:val="{4E43F71B-2370-4F93-8BB1-8E008AD1367B}"/>
      </w:docPartPr>
      <w:docPartBody>
        <w:p w:rsidR="002834CD" w:rsidRDefault="00875DD7" w:rsidP="00875DD7">
          <w:pPr>
            <w:pStyle w:val="59BFF12E057041EFA87E0A17CD4C1BCD"/>
          </w:pPr>
          <w:r>
            <w:rPr>
              <w:rStyle w:val="Platshllartext"/>
            </w:rPr>
            <w:t xml:space="preserve"> </w:t>
          </w:r>
        </w:p>
      </w:docPartBody>
    </w:docPart>
    <w:docPart>
      <w:docPartPr>
        <w:name w:val="C44A70D60BC547FFB26B1441421921D7"/>
        <w:category>
          <w:name w:val="Allmänt"/>
          <w:gallery w:val="placeholder"/>
        </w:category>
        <w:types>
          <w:type w:val="bbPlcHdr"/>
        </w:types>
        <w:behaviors>
          <w:behavior w:val="content"/>
        </w:behaviors>
        <w:guid w:val="{3858D923-451B-4CEF-8A33-9E280C4768BD}"/>
      </w:docPartPr>
      <w:docPartBody>
        <w:p w:rsidR="002834CD" w:rsidRDefault="00875DD7" w:rsidP="00875DD7">
          <w:pPr>
            <w:pStyle w:val="C44A70D60BC547FFB26B1441421921D7"/>
          </w:pPr>
          <w:r>
            <w:rPr>
              <w:rStyle w:val="Platshllartext"/>
            </w:rPr>
            <w:t xml:space="preserve"> </w:t>
          </w:r>
        </w:p>
      </w:docPartBody>
    </w:docPart>
    <w:docPart>
      <w:docPartPr>
        <w:name w:val="D84DE8A78567443A8B34696E0518F060"/>
        <w:category>
          <w:name w:val="Allmänt"/>
          <w:gallery w:val="placeholder"/>
        </w:category>
        <w:types>
          <w:type w:val="bbPlcHdr"/>
        </w:types>
        <w:behaviors>
          <w:behavior w:val="content"/>
        </w:behaviors>
        <w:guid w:val="{70E9917A-A652-4057-BFEB-39336D52BED3}"/>
      </w:docPartPr>
      <w:docPartBody>
        <w:p w:rsidR="002834CD" w:rsidRDefault="00875DD7" w:rsidP="00875DD7">
          <w:pPr>
            <w:pStyle w:val="D84DE8A78567443A8B34696E0518F06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DD7"/>
    <w:rsid w:val="002834CD"/>
    <w:rsid w:val="00875D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9B75FA970474BB7A112884C9CF3B4A8">
    <w:name w:val="F9B75FA970474BB7A112884C9CF3B4A8"/>
    <w:rsid w:val="00875DD7"/>
  </w:style>
  <w:style w:type="character" w:styleId="Platshllartext">
    <w:name w:val="Placeholder Text"/>
    <w:basedOn w:val="Standardstycketeckensnitt"/>
    <w:uiPriority w:val="99"/>
    <w:semiHidden/>
    <w:rsid w:val="00875DD7"/>
    <w:rPr>
      <w:noProof w:val="0"/>
      <w:color w:val="808080"/>
    </w:rPr>
  </w:style>
  <w:style w:type="paragraph" w:customStyle="1" w:styleId="BCAB62793CAD485FB2E436C8FF9849FA">
    <w:name w:val="BCAB62793CAD485FB2E436C8FF9849FA"/>
    <w:rsid w:val="00875DD7"/>
  </w:style>
  <w:style w:type="paragraph" w:customStyle="1" w:styleId="EDE031309B954DF3A853104FA7683D39">
    <w:name w:val="EDE031309B954DF3A853104FA7683D39"/>
    <w:rsid w:val="00875DD7"/>
  </w:style>
  <w:style w:type="paragraph" w:customStyle="1" w:styleId="3562BB383AD34962BF4C25EB6618A515">
    <w:name w:val="3562BB383AD34962BF4C25EB6618A515"/>
    <w:rsid w:val="00875DD7"/>
  </w:style>
  <w:style w:type="paragraph" w:customStyle="1" w:styleId="54563103BB324367B06DA9EFA7D78C6E">
    <w:name w:val="54563103BB324367B06DA9EFA7D78C6E"/>
    <w:rsid w:val="00875DD7"/>
  </w:style>
  <w:style w:type="paragraph" w:customStyle="1" w:styleId="59BFF12E057041EFA87E0A17CD4C1BCD">
    <w:name w:val="59BFF12E057041EFA87E0A17CD4C1BCD"/>
    <w:rsid w:val="00875DD7"/>
  </w:style>
  <w:style w:type="paragraph" w:customStyle="1" w:styleId="BB6E5BC65C684762B1D3AA2EC73C7993">
    <w:name w:val="BB6E5BC65C684762B1D3AA2EC73C7993"/>
    <w:rsid w:val="00875DD7"/>
  </w:style>
  <w:style w:type="paragraph" w:customStyle="1" w:styleId="DED576B450EF495EB9D5E1B1746A3825">
    <w:name w:val="DED576B450EF495EB9D5E1B1746A3825"/>
    <w:rsid w:val="00875DD7"/>
  </w:style>
  <w:style w:type="paragraph" w:customStyle="1" w:styleId="B9EE68B4F7794A56898C9725B5F436B4">
    <w:name w:val="B9EE68B4F7794A56898C9725B5F436B4"/>
    <w:rsid w:val="00875DD7"/>
  </w:style>
  <w:style w:type="paragraph" w:customStyle="1" w:styleId="56766E9AD9024E99885684FF2D628F14">
    <w:name w:val="56766E9AD9024E99885684FF2D628F14"/>
    <w:rsid w:val="00875DD7"/>
  </w:style>
  <w:style w:type="paragraph" w:customStyle="1" w:styleId="C44A70D60BC547FFB26B1441421921D7">
    <w:name w:val="C44A70D60BC547FFB26B1441421921D7"/>
    <w:rsid w:val="00875DD7"/>
  </w:style>
  <w:style w:type="paragraph" w:customStyle="1" w:styleId="87642471916746C58E5BC313D844F320">
    <w:name w:val="87642471916746C58E5BC313D844F320"/>
    <w:rsid w:val="00875DD7"/>
  </w:style>
  <w:style w:type="paragraph" w:customStyle="1" w:styleId="9E587B459FCD4620A17EB3A86669198D">
    <w:name w:val="9E587B459FCD4620A17EB3A86669198D"/>
    <w:rsid w:val="00875DD7"/>
  </w:style>
  <w:style w:type="paragraph" w:customStyle="1" w:styleId="68A42B0BB40F472B98DDF291D340066A">
    <w:name w:val="68A42B0BB40F472B98DDF291D340066A"/>
    <w:rsid w:val="00875DD7"/>
  </w:style>
  <w:style w:type="paragraph" w:customStyle="1" w:styleId="B47106CC59C24BB1AE625015B54DCC5E">
    <w:name w:val="B47106CC59C24BB1AE625015B54DCC5E"/>
    <w:rsid w:val="00875DD7"/>
  </w:style>
  <w:style w:type="paragraph" w:customStyle="1" w:styleId="439C8FFC33D640098E5670303AC1EA0A">
    <w:name w:val="439C8FFC33D640098E5670303AC1EA0A"/>
    <w:rsid w:val="00875DD7"/>
  </w:style>
  <w:style w:type="paragraph" w:customStyle="1" w:styleId="D84DE8A78567443A8B34696E0518F060">
    <w:name w:val="D84DE8A78567443A8B34696E0518F060"/>
    <w:rsid w:val="00875DD7"/>
  </w:style>
  <w:style w:type="paragraph" w:customStyle="1" w:styleId="5536AE0A481045A1BE53F4C50DDFF73C">
    <w:name w:val="5536AE0A481045A1BE53F4C50DDFF73C"/>
    <w:rsid w:val="00875D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2e1ce3fc-c2d6-4b4f-a7d2-ec88221e7239</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Försvarsministern</TopSender>
    <OrganisationInfo>
      <Organisatoriskenhet1>Försvarsdepartementet</Organisatoriskenhet1>
      <Organisatoriskenhet2> </Organisatoriskenhet2>
      <Organisatoriskenhet3> </Organisatoriskenhet3>
      <Organisatoriskenhet1Id>192</Organisatoriskenhet1Id>
      <Organisatoriskenhet2Id> </Organisatoriskenhet2Id>
      <Organisatoriskenhet3Id> </Organisatoriskenhet3Id>
    </OrganisationInfo>
    <HeaderDate>2019-02-06T00:00:00</HeaderDate>
    <Office/>
    <Dnr>Fö2019/00086/MFI</Dnr>
    <ParagrafNr/>
    <DocumentTitle/>
    <VisitingAddress/>
    <Extra1/>
    <Extra2/>
    <Extra3>Beatrice Ask om rekrytering av officerare</Extra3>
    <Number/>
    <Recipient>Till riksdagen</Recipient>
    <SenderText>Försvarsdepartementet
Försvarsministern</SenderText>
    <DocNumber/>
    <Doclanguage>1053</Doclanguage>
    <Appendix/>
    <LogotypeName>RK_LOGO_SV_BW.emf</LogotypeName>
  </BaseInfo>
</DocumentInfo>
</file>

<file path=customXml/itemProps1.xml><?xml version="1.0" encoding="utf-8"?>
<ds:datastoreItem xmlns:ds="http://schemas.openxmlformats.org/officeDocument/2006/customXml" ds:itemID="{EF9C136A-15DD-4774-A34F-0E61EF1D6B30}"/>
</file>

<file path=customXml/itemProps2.xml><?xml version="1.0" encoding="utf-8"?>
<ds:datastoreItem xmlns:ds="http://schemas.openxmlformats.org/officeDocument/2006/customXml" ds:itemID="{EC83CC28-3C60-4354-8731-1B31F027B3AA}"/>
</file>

<file path=customXml/itemProps3.xml><?xml version="1.0" encoding="utf-8"?>
<ds:datastoreItem xmlns:ds="http://schemas.openxmlformats.org/officeDocument/2006/customXml" ds:itemID="{7F31583F-09E0-477C-887D-1D55A2E3DF20}"/>
</file>

<file path=customXml/itemProps4.xml><?xml version="1.0" encoding="utf-8"?>
<ds:datastoreItem xmlns:ds="http://schemas.openxmlformats.org/officeDocument/2006/customXml" ds:itemID="{57AB72E3-D114-4937-B73A-80A5592BB6D8}"/>
</file>

<file path=customXml/itemProps5.xml><?xml version="1.0" encoding="utf-8"?>
<ds:datastoreItem xmlns:ds="http://schemas.openxmlformats.org/officeDocument/2006/customXml" ds:itemID="{EF9C136A-15DD-4774-A34F-0E61EF1D6B30}"/>
</file>

<file path=customXml/itemProps6.xml><?xml version="1.0" encoding="utf-8"?>
<ds:datastoreItem xmlns:ds="http://schemas.openxmlformats.org/officeDocument/2006/customXml" ds:itemID="{34437B47-E2C2-4415-93E3-99F12D99D467}"/>
</file>

<file path=customXml/itemProps7.xml><?xml version="1.0" encoding="utf-8"?>
<ds:datastoreItem xmlns:ds="http://schemas.openxmlformats.org/officeDocument/2006/customXml" ds:itemID="{01893AC2-4CFF-4D65-A8CC-D324748F0A05}"/>
</file>

<file path=docProps/app.xml><?xml version="1.0" encoding="utf-8"?>
<Properties xmlns="http://schemas.openxmlformats.org/officeDocument/2006/extended-properties" xmlns:vt="http://schemas.openxmlformats.org/officeDocument/2006/docPropsVTypes">
  <Template>RK Basmall</Template>
  <TotalTime>0</TotalTime>
  <Pages>2</Pages>
  <Words>341</Words>
  <Characters>1808</Characters>
  <Application>Microsoft Office Word</Application>
  <DocSecurity>4</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Vikars Per Österberg</dc:creator>
  <cp:keywords/>
  <dc:description/>
  <cp:lastModifiedBy>Pia Martinell</cp:lastModifiedBy>
  <cp:revision>2</cp:revision>
  <cp:lastPrinted>2019-02-05T15:34:00Z</cp:lastPrinted>
  <dcterms:created xsi:type="dcterms:W3CDTF">2019-02-05T15:36:00Z</dcterms:created>
  <dcterms:modified xsi:type="dcterms:W3CDTF">2019-02-05T15:36:00Z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7741ca08-429a-450f-97d5-fb77fa189f27</vt:lpwstr>
  </property>
</Properties>
</file>