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2595A" w14:textId="0AA5470B" w:rsidR="00D85803" w:rsidRDefault="00D85803" w:rsidP="00D85803">
      <w:pPr>
        <w:pStyle w:val="Rubrik"/>
      </w:pPr>
      <w:bookmarkStart w:id="0" w:name="Start"/>
      <w:bookmarkEnd w:id="0"/>
      <w:r>
        <w:t>Svar på fråga 2020/21:1334 av Katarina Brännström (M) Drograttfylleribrott, fråga 2020/21:1372 av Johan Forssell (M) Skärpt straff för rattfylleri</w:t>
      </w:r>
      <w:r w:rsidR="006127B2">
        <w:t xml:space="preserve">, </w:t>
      </w:r>
      <w:r>
        <w:t xml:space="preserve">fråga </w:t>
      </w:r>
      <w:r w:rsidRPr="00EC668A">
        <w:t xml:space="preserve">2020/21:1386 </w:t>
      </w:r>
      <w:r>
        <w:t xml:space="preserve">av Ingemar Kihlström (KD) </w:t>
      </w:r>
      <w:r w:rsidRPr="00EC668A">
        <w:t>Grova trafikbrott</w:t>
      </w:r>
      <w:r w:rsidR="006127B2">
        <w:t xml:space="preserve"> och fråga </w:t>
      </w:r>
      <w:r w:rsidR="006127B2" w:rsidRPr="006127B2">
        <w:t xml:space="preserve">2020/21:1423 </w:t>
      </w:r>
      <w:r w:rsidR="006127B2">
        <w:t xml:space="preserve">av </w:t>
      </w:r>
      <w:proofErr w:type="spellStart"/>
      <w:r w:rsidR="006127B2">
        <w:t>Boriana</w:t>
      </w:r>
      <w:proofErr w:type="spellEnd"/>
      <w:r w:rsidR="006127B2">
        <w:t xml:space="preserve"> Åberg (M) </w:t>
      </w:r>
      <w:r w:rsidR="006127B2" w:rsidRPr="006127B2">
        <w:t>Drograttfylleri</w:t>
      </w:r>
    </w:p>
    <w:p w14:paraId="46AADE8F" w14:textId="6E2FDA7A" w:rsidR="00D85803" w:rsidRPr="00C55AA9" w:rsidRDefault="00D85803" w:rsidP="006127B2">
      <w:pPr>
        <w:pStyle w:val="Brdtext"/>
      </w:pPr>
      <w:r>
        <w:t xml:space="preserve">Katarina Brännström har frågat mig </w:t>
      </w:r>
      <w:r w:rsidRPr="00C55AA9">
        <w:t>om jag avser att vidta några åtgärder för att lagen ska ses över och arbetet mot drograttfylleri intensifieras.</w:t>
      </w:r>
      <w:r>
        <w:t xml:space="preserve"> Vidare har </w:t>
      </w:r>
      <w:r w:rsidRPr="004B528B">
        <w:t>Johan Forssell frågat mig om jag avser att i närtid presentera lagförslag som skärper straffen för rattfylleri i enlighet med förslagen i Ds 2019:22.</w:t>
      </w:r>
      <w:r>
        <w:t xml:space="preserve"> </w:t>
      </w:r>
      <w:r w:rsidR="006127B2">
        <w:t xml:space="preserve">Dessutom har </w:t>
      </w:r>
      <w:r>
        <w:t xml:space="preserve">Ingemar Kihlström frågat mig när en skärpning av lagen för trafikbrott kommer att genomföras genom att en proposition enligt utredningens förslag lämnas till riksdagen. </w:t>
      </w:r>
      <w:r w:rsidR="006127B2">
        <w:t xml:space="preserve">Slutligen har </w:t>
      </w:r>
      <w:proofErr w:type="spellStart"/>
      <w:r w:rsidR="006127B2">
        <w:t>Boriana</w:t>
      </w:r>
      <w:proofErr w:type="spellEnd"/>
      <w:r w:rsidR="006127B2">
        <w:t xml:space="preserve"> Åberg frågat mig vilka åtgärder jag tänker vidta för att fler drograttfyllerister ska lagföras och dömas till adekvata straff.</w:t>
      </w:r>
    </w:p>
    <w:p w14:paraId="5C524FAF" w14:textId="727323C5" w:rsidR="004562B5" w:rsidRDefault="00363E6A" w:rsidP="00E76433">
      <w:pPr>
        <w:pStyle w:val="Brdtext"/>
      </w:pPr>
      <w:r>
        <w:t>D</w:t>
      </w:r>
      <w:r w:rsidR="00C55AA9">
        <w:t>et är viktigt att den som begår</w:t>
      </w:r>
      <w:r w:rsidR="00B653E8">
        <w:t xml:space="preserve"> rattfylleri och andra</w:t>
      </w:r>
      <w:r w:rsidR="00C55AA9">
        <w:t xml:space="preserve"> trafikbrott kan straffas på ett adekvat sätt och att det finns goda förutsättningar att upptäcka</w:t>
      </w:r>
      <w:r w:rsidR="00226856">
        <w:t xml:space="preserve"> </w:t>
      </w:r>
      <w:r w:rsidR="00C55AA9">
        <w:t xml:space="preserve">brottsligheten. Det är inte enbart en fråga om brottsbekämpning utan också om att rädda liv. </w:t>
      </w:r>
      <w:r w:rsidR="00135E3F" w:rsidRPr="00135E3F">
        <w:t>Antalet anmälda drograttfyllerier har ökat de senaste åren och den utvecklingen måste brytas.</w:t>
      </w:r>
      <w:r w:rsidR="00135E3F">
        <w:t xml:space="preserve"> </w:t>
      </w:r>
      <w:r w:rsidR="004562B5">
        <w:t xml:space="preserve">Vi kan inte tillåta att vissa personer gång på gång </w:t>
      </w:r>
      <w:r w:rsidR="004562B5" w:rsidRPr="008F50C2">
        <w:rPr>
          <w:color w:val="000000" w:themeColor="text1"/>
        </w:rPr>
        <w:t xml:space="preserve">kör </w:t>
      </w:r>
      <w:r w:rsidR="00D85803" w:rsidRPr="008F50C2">
        <w:rPr>
          <w:color w:val="000000" w:themeColor="text1"/>
        </w:rPr>
        <w:t>olovligt</w:t>
      </w:r>
      <w:r w:rsidR="00D85803" w:rsidRPr="00D85803">
        <w:rPr>
          <w:color w:val="000000" w:themeColor="text1"/>
        </w:rPr>
        <w:t xml:space="preserve"> </w:t>
      </w:r>
      <w:r w:rsidR="00D85803">
        <w:t xml:space="preserve">eller </w:t>
      </w:r>
      <w:r w:rsidR="004562B5">
        <w:t xml:space="preserve">påverkade av alkohol eller narkotika och utsätter andra människor för stora risker. </w:t>
      </w:r>
      <w:r w:rsidR="00E76433" w:rsidRPr="004562B5">
        <w:t xml:space="preserve">Regeringen har därför tagit flera initiativ på området. </w:t>
      </w:r>
    </w:p>
    <w:p w14:paraId="6C20B625" w14:textId="761A8CF8" w:rsidR="00E76433" w:rsidRDefault="00B653E8" w:rsidP="00E76433">
      <w:pPr>
        <w:pStyle w:val="Brdtext"/>
      </w:pPr>
      <w:r>
        <w:t>En</w:t>
      </w:r>
      <w:r w:rsidR="00E76433">
        <w:t xml:space="preserve"> utredare har </w:t>
      </w:r>
      <w:r>
        <w:t xml:space="preserve">bland annat </w:t>
      </w:r>
      <w:r w:rsidR="00E76433">
        <w:t>föreslagit att maximi</w:t>
      </w:r>
      <w:r w:rsidR="00E76433">
        <w:softHyphen/>
        <w:t xml:space="preserve">straffet för grov olovlig körning och rattfylleri höjs från fängelse i sex månader till fängelse i ett år. Förutom strängare straff möjliggör dessa förslag att den som kör utan körkort eller påverkad av alkohol eller narkotika vid behov kan </w:t>
      </w:r>
      <w:r w:rsidR="00E76433">
        <w:lastRenderedPageBreak/>
        <w:t xml:space="preserve">frihetsberövas redan i samband med ett polisingripande. Utredaren har också föreslagit att maximistraffet för grovt rattfylleri höjs från fängelse i två år till fängelse i tre år. </w:t>
      </w:r>
      <w:r w:rsidR="004B528B">
        <w:t>I enlighet med tidigare lämnat besked bereds f</w:t>
      </w:r>
      <w:r w:rsidR="00E76433">
        <w:t>örslagen</w:t>
      </w:r>
      <w:r w:rsidR="00E76433" w:rsidDel="00135E3F">
        <w:t xml:space="preserve"> </w:t>
      </w:r>
      <w:r w:rsidR="00E76433">
        <w:t>i Regerings</w:t>
      </w:r>
      <w:r w:rsidR="00E76433">
        <w:softHyphen/>
        <w:t xml:space="preserve">kansliet och jag kommer att återkomma i frågan när det arbetet är färdigt. </w:t>
      </w:r>
    </w:p>
    <w:p w14:paraId="0446B6A9" w14:textId="13B6793E" w:rsidR="00E76433" w:rsidRDefault="00E76433" w:rsidP="00E76433">
      <w:pPr>
        <w:pStyle w:val="Brdtext"/>
      </w:pPr>
      <w:r>
        <w:t xml:space="preserve">För att effektivisera arbetet mot drograttfylleri </w:t>
      </w:r>
      <w:r w:rsidR="00226856">
        <w:t xml:space="preserve">och öka trafiksäkerheten </w:t>
      </w:r>
      <w:r>
        <w:t xml:space="preserve">har regeringen även gett en utredare i uppdrag att analysera förutsättningarna för att </w:t>
      </w:r>
      <w:r w:rsidR="00226856">
        <w:t>ut</w:t>
      </w:r>
      <w:r>
        <w:t>föra sållningsprov</w:t>
      </w:r>
      <w:r w:rsidR="00D114F9">
        <w:t xml:space="preserve">, </w:t>
      </w:r>
      <w:r w:rsidR="00D114F9" w:rsidRPr="00B0324E">
        <w:t xml:space="preserve">dvs. provtagning utan att det behöver finnas en konkret misstanke om brott, </w:t>
      </w:r>
      <w:r w:rsidR="00D114F9">
        <w:t xml:space="preserve">också </w:t>
      </w:r>
      <w:r w:rsidR="00226856">
        <w:t xml:space="preserve">i fråga om narkotika </w:t>
      </w:r>
      <w:r>
        <w:t xml:space="preserve">i trafiken. I dag kan sållningsprov bara tas för att undersöka om en förare kör alkoholpåverkad. Samma utredare har också fått i uppdrag att ta ställning till om det bör införas ett system med så kallade trafiksäkerhetskontrollanter som till exempel skulle kunna genomföra nykterhetskontroller. Utredarens uppdrag ska redovisas senast den </w:t>
      </w:r>
      <w:r w:rsidR="00226856">
        <w:t>30 april</w:t>
      </w:r>
      <w:r>
        <w:t xml:space="preserve"> 2021. </w:t>
      </w:r>
      <w:r w:rsidR="002E6D9E">
        <w:t xml:space="preserve"> </w:t>
      </w:r>
    </w:p>
    <w:p w14:paraId="2E8B7739" w14:textId="77777777" w:rsidR="00A75633" w:rsidRDefault="00A75633" w:rsidP="00A75633">
      <w:pPr>
        <w:autoSpaceDE w:val="0"/>
        <w:autoSpaceDN w:val="0"/>
        <w:adjustRightInd w:val="0"/>
        <w:spacing w:after="0" w:line="240" w:lineRule="auto"/>
      </w:pPr>
    </w:p>
    <w:p w14:paraId="37699A01" w14:textId="5154FB7E" w:rsidR="00A75633" w:rsidRDefault="00A75633" w:rsidP="00147D93">
      <w:pPr>
        <w:pStyle w:val="Brdtext"/>
      </w:pPr>
      <w:r>
        <w:t xml:space="preserve">Stockholm den </w:t>
      </w:r>
      <w:sdt>
        <w:sdtPr>
          <w:id w:val="-1225218591"/>
          <w:placeholder>
            <w:docPart w:val="526247FFFA2C47A38B57A4B7D2EB77B3"/>
          </w:placeholder>
          <w:dataBinding w:prefixMappings="xmlns:ns0='http://lp/documentinfo/RK' " w:xpath="/ns0:DocumentInfo[1]/ns0:BaseInfo[1]/ns0:HeaderDate[1]" w:storeItemID="{D98B7149-A0BA-4C8A-A02E-070662C95116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4CEA">
            <w:t>27</w:t>
          </w:r>
          <w:r>
            <w:t xml:space="preserve"> januari 2021</w:t>
          </w:r>
        </w:sdtContent>
      </w:sdt>
    </w:p>
    <w:p w14:paraId="6945D919" w14:textId="77777777" w:rsidR="00A75633" w:rsidRDefault="00A75633" w:rsidP="00147D93">
      <w:pPr>
        <w:pStyle w:val="Brdtextutanavstnd"/>
      </w:pPr>
    </w:p>
    <w:p w14:paraId="37A691E3" w14:textId="77777777" w:rsidR="00A75633" w:rsidRDefault="00A75633" w:rsidP="00147D93">
      <w:pPr>
        <w:pStyle w:val="Brdtextutanavstnd"/>
      </w:pPr>
    </w:p>
    <w:p w14:paraId="0C378A55" w14:textId="10983D20" w:rsidR="00A75633" w:rsidRDefault="00A75633" w:rsidP="00147D93">
      <w:pPr>
        <w:pStyle w:val="Brdtext"/>
      </w:pPr>
      <w:r>
        <w:t>Morgan Johansson</w:t>
      </w:r>
    </w:p>
    <w:p w14:paraId="49C2A2B0" w14:textId="77777777" w:rsidR="00A75633" w:rsidRPr="00DB48AB" w:rsidRDefault="00A75633" w:rsidP="00147D93">
      <w:pPr>
        <w:pStyle w:val="Brdtext"/>
      </w:pPr>
    </w:p>
    <w:p w14:paraId="4AE82289" w14:textId="77777777" w:rsidR="00A75633" w:rsidRDefault="00A75633" w:rsidP="00E96532">
      <w:pPr>
        <w:pStyle w:val="Brdtext"/>
      </w:pPr>
    </w:p>
    <w:sectPr w:rsidR="00A75633" w:rsidSect="00A75633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0825C" w14:textId="77777777" w:rsidR="00147D93" w:rsidRDefault="00147D93" w:rsidP="00A87A54">
      <w:pPr>
        <w:spacing w:after="0" w:line="240" w:lineRule="auto"/>
      </w:pPr>
      <w:r>
        <w:separator/>
      </w:r>
    </w:p>
  </w:endnote>
  <w:endnote w:type="continuationSeparator" w:id="0">
    <w:p w14:paraId="604A080B" w14:textId="77777777" w:rsidR="00147D93" w:rsidRDefault="00147D93" w:rsidP="00A87A54">
      <w:pPr>
        <w:spacing w:after="0" w:line="240" w:lineRule="auto"/>
      </w:pPr>
      <w:r>
        <w:continuationSeparator/>
      </w:r>
    </w:p>
  </w:endnote>
  <w:endnote w:type="continuationNotice" w:id="1">
    <w:p w14:paraId="4FE61354" w14:textId="77777777" w:rsidR="00147D93" w:rsidRDefault="00147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47D93" w:rsidRPr="00347E11" w14:paraId="23948558" w14:textId="77777777" w:rsidTr="00147D93">
      <w:trPr>
        <w:trHeight w:val="227"/>
        <w:jc w:val="right"/>
      </w:trPr>
      <w:tc>
        <w:tcPr>
          <w:tcW w:w="708" w:type="dxa"/>
          <w:vAlign w:val="bottom"/>
        </w:tcPr>
        <w:p w14:paraId="4080ADB3" w14:textId="77777777" w:rsidR="00147D93" w:rsidRPr="00B62610" w:rsidRDefault="00147D93" w:rsidP="00A7563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47D93" w:rsidRPr="00347E11" w14:paraId="1EFBA8F2" w14:textId="77777777" w:rsidTr="00147D93">
      <w:trPr>
        <w:trHeight w:val="850"/>
        <w:jc w:val="right"/>
      </w:trPr>
      <w:tc>
        <w:tcPr>
          <w:tcW w:w="708" w:type="dxa"/>
          <w:vAlign w:val="bottom"/>
        </w:tcPr>
        <w:p w14:paraId="13CC483B" w14:textId="77777777" w:rsidR="00147D93" w:rsidRPr="00347E11" w:rsidRDefault="00147D93" w:rsidP="00A75633">
          <w:pPr>
            <w:pStyle w:val="Sidfot"/>
            <w:spacing w:line="276" w:lineRule="auto"/>
            <w:jc w:val="right"/>
          </w:pPr>
        </w:p>
      </w:tc>
    </w:tr>
  </w:tbl>
  <w:p w14:paraId="378D1784" w14:textId="77777777" w:rsidR="00147D93" w:rsidRPr="005606BC" w:rsidRDefault="00147D93" w:rsidP="00A7563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47D93" w:rsidRPr="00347E11" w14:paraId="215B96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BFFD0C" w14:textId="77777777" w:rsidR="00147D93" w:rsidRPr="00347E11" w:rsidRDefault="00147D93" w:rsidP="00347E11">
          <w:pPr>
            <w:pStyle w:val="Sidfot"/>
            <w:rPr>
              <w:sz w:val="8"/>
            </w:rPr>
          </w:pPr>
        </w:p>
      </w:tc>
    </w:tr>
    <w:tr w:rsidR="00147D93" w:rsidRPr="00EE3C0F" w14:paraId="3CFB8413" w14:textId="77777777" w:rsidTr="00C26068">
      <w:trPr>
        <w:trHeight w:val="227"/>
      </w:trPr>
      <w:tc>
        <w:tcPr>
          <w:tcW w:w="4074" w:type="dxa"/>
        </w:tcPr>
        <w:p w14:paraId="51B3BC23" w14:textId="77777777" w:rsidR="00147D93" w:rsidRPr="00F53AEA" w:rsidRDefault="00147D9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4569DF" w14:textId="77777777" w:rsidR="00147D93" w:rsidRPr="00F53AEA" w:rsidRDefault="00147D93" w:rsidP="00F53AEA">
          <w:pPr>
            <w:pStyle w:val="Sidfot"/>
            <w:spacing w:line="276" w:lineRule="auto"/>
          </w:pPr>
        </w:p>
      </w:tc>
    </w:tr>
  </w:tbl>
  <w:p w14:paraId="1806B4AE" w14:textId="77777777" w:rsidR="00147D93" w:rsidRPr="00EE3C0F" w:rsidRDefault="00147D9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7C047" w14:textId="77777777" w:rsidR="00147D93" w:rsidRDefault="00147D93" w:rsidP="00A75633">
      <w:pPr>
        <w:spacing w:after="0" w:line="240" w:lineRule="auto"/>
      </w:pPr>
      <w:r>
        <w:separator/>
      </w:r>
    </w:p>
  </w:footnote>
  <w:footnote w:type="continuationSeparator" w:id="0">
    <w:p w14:paraId="6A8882B4" w14:textId="77777777" w:rsidR="00147D93" w:rsidRDefault="00147D93" w:rsidP="00A87A54">
      <w:pPr>
        <w:spacing w:after="0" w:line="240" w:lineRule="auto"/>
      </w:pPr>
      <w:r>
        <w:continuationSeparator/>
      </w:r>
    </w:p>
  </w:footnote>
  <w:footnote w:type="continuationNotice" w:id="1">
    <w:p w14:paraId="4F7FC5A7" w14:textId="77777777" w:rsidR="00147D93" w:rsidRDefault="00147D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7D93" w14:paraId="6109FC74" w14:textId="77777777" w:rsidTr="00C93EBA">
      <w:trPr>
        <w:trHeight w:val="227"/>
      </w:trPr>
      <w:tc>
        <w:tcPr>
          <w:tcW w:w="5534" w:type="dxa"/>
        </w:tcPr>
        <w:p w14:paraId="4043172F" w14:textId="77777777" w:rsidR="00147D93" w:rsidRPr="007D73AB" w:rsidRDefault="00147D93">
          <w:pPr>
            <w:pStyle w:val="Sidhuvud"/>
          </w:pPr>
        </w:p>
      </w:tc>
      <w:tc>
        <w:tcPr>
          <w:tcW w:w="3170" w:type="dxa"/>
          <w:vAlign w:val="bottom"/>
        </w:tcPr>
        <w:p w14:paraId="68DD39D8" w14:textId="77777777" w:rsidR="00147D93" w:rsidRPr="007D73AB" w:rsidRDefault="00147D93" w:rsidP="00340DE0">
          <w:pPr>
            <w:pStyle w:val="Sidhuvud"/>
          </w:pPr>
        </w:p>
      </w:tc>
      <w:tc>
        <w:tcPr>
          <w:tcW w:w="1134" w:type="dxa"/>
        </w:tcPr>
        <w:p w14:paraId="0A00F029" w14:textId="77777777" w:rsidR="00147D93" w:rsidRDefault="00147D93" w:rsidP="00147D93">
          <w:pPr>
            <w:pStyle w:val="Sidhuvud"/>
          </w:pPr>
        </w:p>
      </w:tc>
    </w:tr>
    <w:tr w:rsidR="00147D93" w14:paraId="2277E4A3" w14:textId="77777777" w:rsidTr="00C93EBA">
      <w:trPr>
        <w:trHeight w:val="1928"/>
      </w:trPr>
      <w:tc>
        <w:tcPr>
          <w:tcW w:w="5534" w:type="dxa"/>
        </w:tcPr>
        <w:p w14:paraId="5726EABF" w14:textId="77777777" w:rsidR="00147D93" w:rsidRPr="00340DE0" w:rsidRDefault="00147D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95FA1" wp14:editId="21C69E2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087DDA" w14:textId="77777777" w:rsidR="00147D93" w:rsidRPr="00BF3F2C" w:rsidRDefault="00147D93" w:rsidP="00EE3C0F">
          <w:pPr>
            <w:pStyle w:val="Sidhuvud"/>
            <w:rPr>
              <w:b/>
            </w:rPr>
          </w:pPr>
        </w:p>
        <w:p w14:paraId="5FD0CD37" w14:textId="77777777" w:rsidR="00147D93" w:rsidRPr="00BF3F2C" w:rsidRDefault="00147D93" w:rsidP="00EE3C0F">
          <w:pPr>
            <w:pStyle w:val="Sidhuvud"/>
          </w:pPr>
        </w:p>
        <w:p w14:paraId="685D9995" w14:textId="77777777" w:rsidR="00147D93" w:rsidRPr="00BF3F2C" w:rsidRDefault="00147D93" w:rsidP="00EE3C0F">
          <w:pPr>
            <w:pStyle w:val="Sidhuvud"/>
          </w:pPr>
        </w:p>
        <w:p w14:paraId="69D9EAD4" w14:textId="77777777" w:rsidR="00147D93" w:rsidRPr="00BF3F2C" w:rsidRDefault="00147D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FE5267A70845A794A905D5A65A5738"/>
            </w:placeholder>
            <w:dataBinding w:prefixMappings="xmlns:ns0='http://lp/documentinfo/RK' " w:xpath="/ns0:DocumentInfo[1]/ns0:BaseInfo[1]/ns0:Dnr[1]" w:storeItemID="{D98B7149-A0BA-4C8A-A02E-070662C95116}"/>
            <w:text/>
          </w:sdtPr>
          <w:sdtEndPr/>
          <w:sdtContent>
            <w:p w14:paraId="6812B0F6" w14:textId="1BAD0C20" w:rsidR="00147D93" w:rsidRPr="00BF3F2C" w:rsidRDefault="00147D93" w:rsidP="00EE3C0F">
              <w:pPr>
                <w:pStyle w:val="Sidhuvud"/>
              </w:pPr>
              <w:r w:rsidRPr="00BF3F2C">
                <w:t xml:space="preserve">Ju2021/00210 </w:t>
              </w:r>
            </w:p>
          </w:sdtContent>
        </w:sdt>
        <w:p w14:paraId="756769E5" w14:textId="06E6A276" w:rsidR="00147D93" w:rsidRPr="00BF3F2C" w:rsidRDefault="00147D93" w:rsidP="00EE3C0F">
          <w:pPr>
            <w:pStyle w:val="Sidhuvud"/>
          </w:pPr>
          <w:r w:rsidRPr="00BF3F2C">
            <w:t>Ju2021/00258</w:t>
          </w:r>
        </w:p>
        <w:p w14:paraId="590FBADA" w14:textId="09DD6486" w:rsidR="00D85803" w:rsidRPr="00BF3F2C" w:rsidRDefault="00D85803" w:rsidP="00EE3C0F">
          <w:pPr>
            <w:pStyle w:val="Sidhuvud"/>
          </w:pPr>
          <w:r w:rsidRPr="00BF3F2C">
            <w:t>Ju2021/00</w:t>
          </w:r>
          <w:r w:rsidR="004D6AD9" w:rsidRPr="00BF3F2C">
            <w:t>265</w:t>
          </w:r>
        </w:p>
        <w:p w14:paraId="34BE7651" w14:textId="30B4F571" w:rsidR="006127B2" w:rsidRPr="00BF3F2C" w:rsidRDefault="006127B2" w:rsidP="00EE3C0F">
          <w:pPr>
            <w:pStyle w:val="Sidhuvud"/>
          </w:pPr>
          <w:r w:rsidRPr="00BF3F2C">
            <w:t>Ju2021/</w:t>
          </w:r>
          <w:r w:rsidR="00BF3F2C" w:rsidRPr="00BF3F2C">
            <w:rPr>
              <w:rFonts w:ascii="Arial" w:hAnsi="Arial" w:cs="Arial"/>
              <w:sz w:val="20"/>
              <w:szCs w:val="20"/>
            </w:rPr>
            <w:t>00289</w:t>
          </w:r>
        </w:p>
      </w:tc>
      <w:tc>
        <w:tcPr>
          <w:tcW w:w="1134" w:type="dxa"/>
        </w:tcPr>
        <w:p w14:paraId="09CDD37A" w14:textId="77777777" w:rsidR="00147D93" w:rsidRDefault="00147D93" w:rsidP="0094502D">
          <w:pPr>
            <w:pStyle w:val="Sidhuvud"/>
          </w:pPr>
        </w:p>
        <w:p w14:paraId="38369ED3" w14:textId="77777777" w:rsidR="00147D93" w:rsidRPr="0094502D" w:rsidRDefault="00147D93" w:rsidP="00EC71A6">
          <w:pPr>
            <w:pStyle w:val="Sidhuvud"/>
          </w:pPr>
        </w:p>
      </w:tc>
    </w:tr>
    <w:tr w:rsidR="00147D93" w14:paraId="24654F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629C874B504388972F63411C161C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8B0ED7" w14:textId="77777777" w:rsidR="00147D93" w:rsidRPr="00A75633" w:rsidRDefault="00147D93" w:rsidP="00A75633">
              <w:pPr>
                <w:pStyle w:val="Sidhuvud"/>
                <w:rPr>
                  <w:b/>
                </w:rPr>
              </w:pPr>
              <w:r w:rsidRPr="00A75633">
                <w:rPr>
                  <w:b/>
                </w:rPr>
                <w:t>Justitiedepartementet</w:t>
              </w:r>
            </w:p>
            <w:p w14:paraId="2DC52ED7" w14:textId="77777777" w:rsidR="00147D93" w:rsidRPr="00340DE0" w:rsidRDefault="00147D93" w:rsidP="00A75633">
              <w:pPr>
                <w:pStyle w:val="Sidhuvud"/>
              </w:pPr>
              <w:r w:rsidRPr="00A75633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BA3FBC35A2473B9C505261C4D21FD6"/>
          </w:placeholder>
          <w:dataBinding w:prefixMappings="xmlns:ns0='http://lp/documentinfo/RK' " w:xpath="/ns0:DocumentInfo[1]/ns0:BaseInfo[1]/ns0:Recipient[1]" w:storeItemID="{D98B7149-A0BA-4C8A-A02E-070662C95116}"/>
          <w:text w:multiLine="1"/>
        </w:sdtPr>
        <w:sdtEndPr/>
        <w:sdtContent>
          <w:tc>
            <w:tcPr>
              <w:tcW w:w="3170" w:type="dxa"/>
            </w:tcPr>
            <w:p w14:paraId="00A2B4C4" w14:textId="77777777" w:rsidR="00147D93" w:rsidRDefault="00147D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FD81B1" w14:textId="77777777" w:rsidR="00147D93" w:rsidRDefault="00147D93" w:rsidP="003E6020">
          <w:pPr>
            <w:pStyle w:val="Sidhuvud"/>
          </w:pPr>
        </w:p>
      </w:tc>
    </w:tr>
  </w:tbl>
  <w:p w14:paraId="5DB60B08" w14:textId="77777777" w:rsidR="00147D93" w:rsidRDefault="00147D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33"/>
    <w:rsid w:val="00000290"/>
    <w:rsid w:val="00003414"/>
    <w:rsid w:val="00004D5C"/>
    <w:rsid w:val="00005F68"/>
    <w:rsid w:val="00006CA7"/>
    <w:rsid w:val="00012B00"/>
    <w:rsid w:val="00014EF6"/>
    <w:rsid w:val="00017197"/>
    <w:rsid w:val="0001725B"/>
    <w:rsid w:val="00017AF1"/>
    <w:rsid w:val="000203B0"/>
    <w:rsid w:val="00025992"/>
    <w:rsid w:val="00026711"/>
    <w:rsid w:val="0003679E"/>
    <w:rsid w:val="000417B0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0D10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5E3F"/>
    <w:rsid w:val="001428E2"/>
    <w:rsid w:val="00147D93"/>
    <w:rsid w:val="00156D6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6856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6D9E"/>
    <w:rsid w:val="002F3675"/>
    <w:rsid w:val="002F59E0"/>
    <w:rsid w:val="002F66A6"/>
    <w:rsid w:val="003050DB"/>
    <w:rsid w:val="003058FC"/>
    <w:rsid w:val="00310561"/>
    <w:rsid w:val="00310E41"/>
    <w:rsid w:val="00311D8C"/>
    <w:rsid w:val="003128E2"/>
    <w:rsid w:val="003153D9"/>
    <w:rsid w:val="00321621"/>
    <w:rsid w:val="00323EF7"/>
    <w:rsid w:val="003240E1"/>
    <w:rsid w:val="00326C03"/>
    <w:rsid w:val="00327474"/>
    <w:rsid w:val="00333EC5"/>
    <w:rsid w:val="00340DE0"/>
    <w:rsid w:val="00341F47"/>
    <w:rsid w:val="00342327"/>
    <w:rsid w:val="00347E11"/>
    <w:rsid w:val="003503DD"/>
    <w:rsid w:val="00350696"/>
    <w:rsid w:val="00350C92"/>
    <w:rsid w:val="003542C5"/>
    <w:rsid w:val="00363E6A"/>
    <w:rsid w:val="00365461"/>
    <w:rsid w:val="00370311"/>
    <w:rsid w:val="00380663"/>
    <w:rsid w:val="003853E3"/>
    <w:rsid w:val="0038587E"/>
    <w:rsid w:val="00390805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313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4C5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2B5"/>
    <w:rsid w:val="00456DC3"/>
    <w:rsid w:val="0046337E"/>
    <w:rsid w:val="00464CA1"/>
    <w:rsid w:val="004660C8"/>
    <w:rsid w:val="00466B40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28B"/>
    <w:rsid w:val="004B63BF"/>
    <w:rsid w:val="004B66DA"/>
    <w:rsid w:val="004B696B"/>
    <w:rsid w:val="004B7DFF"/>
    <w:rsid w:val="004C5686"/>
    <w:rsid w:val="004C70EE"/>
    <w:rsid w:val="004D6AD9"/>
    <w:rsid w:val="004D766C"/>
    <w:rsid w:val="004E1DE3"/>
    <w:rsid w:val="004E251B"/>
    <w:rsid w:val="004E25CD"/>
    <w:rsid w:val="004E5CF5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6333"/>
    <w:rsid w:val="0052127C"/>
    <w:rsid w:val="005277BB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7B2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2D3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0766"/>
    <w:rsid w:val="00732599"/>
    <w:rsid w:val="00737336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F11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648E"/>
    <w:rsid w:val="008D7CAF"/>
    <w:rsid w:val="008E02EE"/>
    <w:rsid w:val="008E65A8"/>
    <w:rsid w:val="008E77D6"/>
    <w:rsid w:val="008F50C2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D80"/>
    <w:rsid w:val="009B2F70"/>
    <w:rsid w:val="009C2459"/>
    <w:rsid w:val="009C255A"/>
    <w:rsid w:val="009C2B46"/>
    <w:rsid w:val="009C4448"/>
    <w:rsid w:val="009C610D"/>
    <w:rsid w:val="009C71B8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633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2EB9"/>
    <w:rsid w:val="00B0324E"/>
    <w:rsid w:val="00B06751"/>
    <w:rsid w:val="00B149E2"/>
    <w:rsid w:val="00B2169D"/>
    <w:rsid w:val="00B21CBB"/>
    <w:rsid w:val="00B263C0"/>
    <w:rsid w:val="00B316CA"/>
    <w:rsid w:val="00B3179C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4CEA"/>
    <w:rsid w:val="00B653E8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F2C"/>
    <w:rsid w:val="00BF4F06"/>
    <w:rsid w:val="00BF534E"/>
    <w:rsid w:val="00BF5717"/>
    <w:rsid w:val="00C01585"/>
    <w:rsid w:val="00C141C6"/>
    <w:rsid w:val="00C16F5A"/>
    <w:rsid w:val="00C2071A"/>
    <w:rsid w:val="00C20ACB"/>
    <w:rsid w:val="00C20CFF"/>
    <w:rsid w:val="00C23703"/>
    <w:rsid w:val="00C26068"/>
    <w:rsid w:val="00C271A8"/>
    <w:rsid w:val="00C32067"/>
    <w:rsid w:val="00C3693B"/>
    <w:rsid w:val="00C36E3A"/>
    <w:rsid w:val="00C37A77"/>
    <w:rsid w:val="00C41141"/>
    <w:rsid w:val="00C461E6"/>
    <w:rsid w:val="00C50771"/>
    <w:rsid w:val="00C508BE"/>
    <w:rsid w:val="00C55AA9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4F9"/>
    <w:rsid w:val="00D115DE"/>
    <w:rsid w:val="00D116C0"/>
    <w:rsid w:val="00D13433"/>
    <w:rsid w:val="00D13D8A"/>
    <w:rsid w:val="00D20DA7"/>
    <w:rsid w:val="00D277AA"/>
    <w:rsid w:val="00D279D8"/>
    <w:rsid w:val="00D27C8E"/>
    <w:rsid w:val="00D4141B"/>
    <w:rsid w:val="00D4145D"/>
    <w:rsid w:val="00D437A3"/>
    <w:rsid w:val="00D458F0"/>
    <w:rsid w:val="00D50B3B"/>
    <w:rsid w:val="00D5369E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5803"/>
    <w:rsid w:val="00D921FD"/>
    <w:rsid w:val="00D93714"/>
    <w:rsid w:val="00D95424"/>
    <w:rsid w:val="00D9780E"/>
    <w:rsid w:val="00DA5C0D"/>
    <w:rsid w:val="00DB714B"/>
    <w:rsid w:val="00DC10F6"/>
    <w:rsid w:val="00DC3E45"/>
    <w:rsid w:val="00DC4598"/>
    <w:rsid w:val="00DD0722"/>
    <w:rsid w:val="00DD1ADA"/>
    <w:rsid w:val="00DD212F"/>
    <w:rsid w:val="00DE2F2F"/>
    <w:rsid w:val="00DF5BFB"/>
    <w:rsid w:val="00DF5CD6"/>
    <w:rsid w:val="00DF7581"/>
    <w:rsid w:val="00E022DA"/>
    <w:rsid w:val="00E03BCB"/>
    <w:rsid w:val="00E04D22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247"/>
    <w:rsid w:val="00E74A30"/>
    <w:rsid w:val="00E76433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E1B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273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ADD88B"/>
  <w15:docId w15:val="{E62081B2-B2F4-4E89-87F5-BE71665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75633"/>
  </w:style>
  <w:style w:type="paragraph" w:styleId="Rubrik1">
    <w:name w:val="heading 1"/>
    <w:basedOn w:val="Brdtext"/>
    <w:next w:val="Brdtext"/>
    <w:link w:val="Rubrik1Char"/>
    <w:uiPriority w:val="1"/>
    <w:qFormat/>
    <w:rsid w:val="00A7563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7563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7563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7563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7563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756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756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756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756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7563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75633"/>
  </w:style>
  <w:style w:type="paragraph" w:styleId="Brdtextmedindrag">
    <w:name w:val="Body Text Indent"/>
    <w:basedOn w:val="Normal"/>
    <w:link w:val="BrdtextmedindragChar"/>
    <w:qFormat/>
    <w:rsid w:val="00A7563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75633"/>
  </w:style>
  <w:style w:type="character" w:customStyle="1" w:styleId="Rubrik1Char">
    <w:name w:val="Rubrik 1 Char"/>
    <w:basedOn w:val="Standardstycketeckensnitt"/>
    <w:link w:val="Rubrik1"/>
    <w:uiPriority w:val="1"/>
    <w:rsid w:val="00A7563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7563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7563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7563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7563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7563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7563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7563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7563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7563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7563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7563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75633"/>
  </w:style>
  <w:style w:type="paragraph" w:styleId="Beskrivning">
    <w:name w:val="caption"/>
    <w:basedOn w:val="Bildtext"/>
    <w:next w:val="Normal"/>
    <w:uiPriority w:val="35"/>
    <w:semiHidden/>
    <w:qFormat/>
    <w:rsid w:val="00A7563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7563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7563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75633"/>
  </w:style>
  <w:style w:type="paragraph" w:styleId="Sidhuvud">
    <w:name w:val="header"/>
    <w:basedOn w:val="Normal"/>
    <w:link w:val="SidhuvudChar"/>
    <w:uiPriority w:val="99"/>
    <w:rsid w:val="00A7563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7563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7563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7563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75633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7563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7563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75633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A7563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7563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7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7563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7563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7563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7563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7563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7563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7563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7563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75633"/>
    <w:pPr>
      <w:numPr>
        <w:numId w:val="34"/>
      </w:numPr>
    </w:pPr>
  </w:style>
  <w:style w:type="numbering" w:customStyle="1" w:styleId="RKPunktlista">
    <w:name w:val="RK Punktlista"/>
    <w:uiPriority w:val="99"/>
    <w:rsid w:val="00A7563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75633"/>
    <w:pPr>
      <w:numPr>
        <w:ilvl w:val="1"/>
      </w:numPr>
    </w:pPr>
  </w:style>
  <w:style w:type="numbering" w:customStyle="1" w:styleId="Strecklistan">
    <w:name w:val="Strecklistan"/>
    <w:uiPriority w:val="99"/>
    <w:rsid w:val="00A7563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7563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7563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7563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7563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756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7563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7563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7563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7563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7563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75633"/>
  </w:style>
  <w:style w:type="character" w:styleId="AnvndHyperlnk">
    <w:name w:val="FollowedHyperlink"/>
    <w:basedOn w:val="Standardstycketeckensnitt"/>
    <w:uiPriority w:val="99"/>
    <w:semiHidden/>
    <w:unhideWhenUsed/>
    <w:rsid w:val="00A7563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7563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75633"/>
  </w:style>
  <w:style w:type="paragraph" w:styleId="Avsndaradress-brev">
    <w:name w:val="envelope return"/>
    <w:basedOn w:val="Normal"/>
    <w:uiPriority w:val="99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75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563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7563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7563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7563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75633"/>
  </w:style>
  <w:style w:type="paragraph" w:styleId="Brdtext3">
    <w:name w:val="Body Text 3"/>
    <w:basedOn w:val="Normal"/>
    <w:link w:val="Brdtext3Char"/>
    <w:uiPriority w:val="99"/>
    <w:semiHidden/>
    <w:unhideWhenUsed/>
    <w:rsid w:val="00A7563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7563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7563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7563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7563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7563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7563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7563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7563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7563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756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7563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7563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7563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75633"/>
  </w:style>
  <w:style w:type="character" w:customStyle="1" w:styleId="DatumChar">
    <w:name w:val="Datum Char"/>
    <w:basedOn w:val="Standardstycketeckensnitt"/>
    <w:link w:val="Datum"/>
    <w:uiPriority w:val="99"/>
    <w:semiHidden/>
    <w:rsid w:val="00A75633"/>
  </w:style>
  <w:style w:type="character" w:styleId="Diskretbetoning">
    <w:name w:val="Subtle Emphasis"/>
    <w:basedOn w:val="Standardstycketeckensnitt"/>
    <w:uiPriority w:val="19"/>
    <w:semiHidden/>
    <w:qFormat/>
    <w:rsid w:val="00A7563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7563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756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756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756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7563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7563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7563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756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756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7563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75633"/>
  </w:style>
  <w:style w:type="paragraph" w:styleId="Figurfrteckning">
    <w:name w:val="table of figures"/>
    <w:basedOn w:val="Normal"/>
    <w:next w:val="Normal"/>
    <w:uiPriority w:val="99"/>
    <w:semiHidden/>
    <w:unhideWhenUsed/>
    <w:rsid w:val="00A7563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756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7563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7563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7563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7563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7563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7563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7563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7563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7563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756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7563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7563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7563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7563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7563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563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7563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7563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7563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7563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75633"/>
  </w:style>
  <w:style w:type="paragraph" w:styleId="Innehll4">
    <w:name w:val="toc 4"/>
    <w:basedOn w:val="Normal"/>
    <w:next w:val="Normal"/>
    <w:autoRedefine/>
    <w:uiPriority w:val="39"/>
    <w:semiHidden/>
    <w:unhideWhenUsed/>
    <w:rsid w:val="00A7563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7563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7563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7563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7563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7563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A756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7563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7563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56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7563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7563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7563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7563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7563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7563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7563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7563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7563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7563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7563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7563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7563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7563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7563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7563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7563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7563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7563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7563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7563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7563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7563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7563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75633"/>
  </w:style>
  <w:style w:type="table" w:styleId="Ljuslista">
    <w:name w:val="Light List"/>
    <w:basedOn w:val="Normaltabell"/>
    <w:uiPriority w:val="61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756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7563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7563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7563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7563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7563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7563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756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7563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756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756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756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7563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756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7563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7563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7563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7563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75633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7563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756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756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7563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7563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756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7563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75633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75633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563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563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56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56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7563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756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7563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7563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7563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7563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7563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7563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756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7563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7563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7563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7563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7563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7563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7563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75633"/>
  </w:style>
  <w:style w:type="character" w:styleId="Slutnotsreferens">
    <w:name w:val="endnote reference"/>
    <w:basedOn w:val="Standardstycketeckensnitt"/>
    <w:uiPriority w:val="99"/>
    <w:semiHidden/>
    <w:unhideWhenUsed/>
    <w:rsid w:val="00A7563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7563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7563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7563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7563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7563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756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7563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7563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7563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7563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7563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7563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7563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7563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756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7563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7563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7563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7563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7563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756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756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7563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756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756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756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756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756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756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7563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7563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7563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756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7563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7563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7563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756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7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756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7563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7563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7563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7563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3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FE5267A70845A794A905D5A65A5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E526E-3BD0-495C-9C15-62C9261F1F94}"/>
      </w:docPartPr>
      <w:docPartBody>
        <w:p w:rsidR="00896F9B" w:rsidRDefault="00901B37" w:rsidP="00901B37">
          <w:pPr>
            <w:pStyle w:val="59FE5267A70845A794A905D5A65A57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629C874B504388972F63411C161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C417E-731A-43ED-BF34-BAD502D11273}"/>
      </w:docPartPr>
      <w:docPartBody>
        <w:p w:rsidR="00896F9B" w:rsidRDefault="00901B37" w:rsidP="00901B37">
          <w:pPr>
            <w:pStyle w:val="95629C874B504388972F63411C161C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A3FBC35A2473B9C505261C4D21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41D0C-99EF-48F9-91D2-0CAC2FD80B57}"/>
      </w:docPartPr>
      <w:docPartBody>
        <w:p w:rsidR="00896F9B" w:rsidRDefault="00901B37" w:rsidP="00901B37">
          <w:pPr>
            <w:pStyle w:val="11BA3FBC35A2473B9C505261C4D21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6247FFFA2C47A38B57A4B7D2EB7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76A51-750B-4E40-8199-6C72FAD4AB86}"/>
      </w:docPartPr>
      <w:docPartBody>
        <w:p w:rsidR="00896F9B" w:rsidRDefault="00901B37" w:rsidP="00901B37">
          <w:pPr>
            <w:pStyle w:val="526247FFFA2C47A38B57A4B7D2EB77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37"/>
    <w:rsid w:val="004F5497"/>
    <w:rsid w:val="00896F9B"/>
    <w:rsid w:val="00901B37"/>
    <w:rsid w:val="00E1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A679AE3903411F81E08B24C515F40D">
    <w:name w:val="61A679AE3903411F81E08B24C515F40D"/>
    <w:rsid w:val="00901B37"/>
  </w:style>
  <w:style w:type="character" w:styleId="Platshllartext">
    <w:name w:val="Placeholder Text"/>
    <w:basedOn w:val="Standardstycketeckensnitt"/>
    <w:uiPriority w:val="99"/>
    <w:semiHidden/>
    <w:rsid w:val="00E1552D"/>
    <w:rPr>
      <w:noProof w:val="0"/>
      <w:color w:val="808080"/>
    </w:rPr>
  </w:style>
  <w:style w:type="paragraph" w:customStyle="1" w:styleId="1550C5A1DAFA40F285EC4D80828EFEB7">
    <w:name w:val="1550C5A1DAFA40F285EC4D80828EFEB7"/>
    <w:rsid w:val="00901B37"/>
  </w:style>
  <w:style w:type="paragraph" w:customStyle="1" w:styleId="7F1B1CEFA51543F59F13FE72E000AEFC">
    <w:name w:val="7F1B1CEFA51543F59F13FE72E000AEFC"/>
    <w:rsid w:val="00901B37"/>
  </w:style>
  <w:style w:type="paragraph" w:customStyle="1" w:styleId="D8D2243B145540DDA5467473BFD781CD">
    <w:name w:val="D8D2243B145540DDA5467473BFD781CD"/>
    <w:rsid w:val="00901B37"/>
  </w:style>
  <w:style w:type="paragraph" w:customStyle="1" w:styleId="59FE5267A70845A794A905D5A65A5738">
    <w:name w:val="59FE5267A70845A794A905D5A65A5738"/>
    <w:rsid w:val="00901B37"/>
  </w:style>
  <w:style w:type="paragraph" w:customStyle="1" w:styleId="2BAA975F37B9457EB4435BD1B6943E17">
    <w:name w:val="2BAA975F37B9457EB4435BD1B6943E17"/>
    <w:rsid w:val="00901B37"/>
  </w:style>
  <w:style w:type="paragraph" w:customStyle="1" w:styleId="B522E1888D1646EF9A46EDDFF8A03BB4">
    <w:name w:val="B522E1888D1646EF9A46EDDFF8A03BB4"/>
    <w:rsid w:val="00901B37"/>
  </w:style>
  <w:style w:type="paragraph" w:customStyle="1" w:styleId="ADED113E0BC5424E839D43DCE63F6D13">
    <w:name w:val="ADED113E0BC5424E839D43DCE63F6D13"/>
    <w:rsid w:val="00901B37"/>
  </w:style>
  <w:style w:type="paragraph" w:customStyle="1" w:styleId="21319726FA944DAF9343202857340F45">
    <w:name w:val="21319726FA944DAF9343202857340F45"/>
    <w:rsid w:val="00901B37"/>
  </w:style>
  <w:style w:type="paragraph" w:customStyle="1" w:styleId="95629C874B504388972F63411C161C32">
    <w:name w:val="95629C874B504388972F63411C161C32"/>
    <w:rsid w:val="00901B37"/>
  </w:style>
  <w:style w:type="paragraph" w:customStyle="1" w:styleId="11BA3FBC35A2473B9C505261C4D21FD6">
    <w:name w:val="11BA3FBC35A2473B9C505261C4D21FD6"/>
    <w:rsid w:val="00901B37"/>
  </w:style>
  <w:style w:type="paragraph" w:customStyle="1" w:styleId="2BAA975F37B9457EB4435BD1B6943E171">
    <w:name w:val="2BAA975F37B9457EB4435BD1B6943E171"/>
    <w:rsid w:val="00901B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629C874B504388972F63411C161C321">
    <w:name w:val="95629C874B504388972F63411C161C321"/>
    <w:rsid w:val="00901B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795415590D40F084A53C4C61FE2716">
    <w:name w:val="B8795415590D40F084A53C4C61FE2716"/>
    <w:rsid w:val="00901B37"/>
  </w:style>
  <w:style w:type="paragraph" w:customStyle="1" w:styleId="D04943D4F98E4331A13CD7A5CAA74B01">
    <w:name w:val="D04943D4F98E4331A13CD7A5CAA74B01"/>
    <w:rsid w:val="00901B37"/>
  </w:style>
  <w:style w:type="paragraph" w:customStyle="1" w:styleId="F9711E084A81461481B3208C1C42823F">
    <w:name w:val="F9711E084A81461481B3208C1C42823F"/>
    <w:rsid w:val="00901B37"/>
  </w:style>
  <w:style w:type="paragraph" w:customStyle="1" w:styleId="F1440CB9B07246F69B3569EF292CC5E9">
    <w:name w:val="F1440CB9B07246F69B3569EF292CC5E9"/>
    <w:rsid w:val="00901B37"/>
  </w:style>
  <w:style w:type="paragraph" w:customStyle="1" w:styleId="23BBE07B2B50439FA0FA8337331EC330">
    <w:name w:val="23BBE07B2B50439FA0FA8337331EC330"/>
    <w:rsid w:val="00901B37"/>
  </w:style>
  <w:style w:type="paragraph" w:customStyle="1" w:styleId="526247FFFA2C47A38B57A4B7D2EB77B3">
    <w:name w:val="526247FFFA2C47A38B57A4B7D2EB77B3"/>
    <w:rsid w:val="00901B37"/>
  </w:style>
  <w:style w:type="paragraph" w:customStyle="1" w:styleId="5BA2D7A8A9A74E83BF94B0DACC9408AC">
    <w:name w:val="5BA2D7A8A9A74E83BF94B0DACC9408AC"/>
    <w:rsid w:val="00901B37"/>
  </w:style>
  <w:style w:type="paragraph" w:customStyle="1" w:styleId="03D64218E8D941759049A78B2ECD26D6">
    <w:name w:val="03D64218E8D941759049A78B2ECD26D6"/>
    <w:rsid w:val="00901B37"/>
  </w:style>
  <w:style w:type="paragraph" w:customStyle="1" w:styleId="6BC1B1C3B8224774BE2FE18067277283">
    <w:name w:val="6BC1B1C3B8224774BE2FE18067277283"/>
    <w:rsid w:val="00E1552D"/>
  </w:style>
  <w:style w:type="paragraph" w:customStyle="1" w:styleId="BC4488CB1D5D4812A97EA8BF44510828">
    <w:name w:val="BC4488CB1D5D4812A97EA8BF44510828"/>
    <w:rsid w:val="00E15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643f1aff-d02a-4812-81f0-874761148cb9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Ju2021/00210 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7A045-9DEA-4ACE-BD6B-E776BF53B7CF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D98B7149-A0BA-4C8A-A02E-070662C95116}"/>
</file>

<file path=customXml/itemProps4.xml><?xml version="1.0" encoding="utf-8"?>
<ds:datastoreItem xmlns:ds="http://schemas.openxmlformats.org/officeDocument/2006/customXml" ds:itemID="{C7692FDE-9DB1-444C-83FD-6CDFBDEA34E6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e6c288e-8967-4cc8-9cd2-f77a18ff1cc8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070A224-953C-46ED-9E6C-F81A46DDC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C8B8164-25A8-45C3-B3E9-08434A45323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B7E7DA1-175C-4F8C-B0FA-4CE75B6FDF62}"/>
</file>

<file path=customXml/itemProps8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1334 1372 1386 och 1423.docx</dc:title>
  <dc:subject/>
  <dc:creator>Elin Tysklind</dc:creator>
  <cp:keywords/>
  <dc:description/>
  <cp:lastModifiedBy>Johan Andersson</cp:lastModifiedBy>
  <cp:revision>4</cp:revision>
  <dcterms:created xsi:type="dcterms:W3CDTF">2021-01-25T10:10:00Z</dcterms:created>
  <dcterms:modified xsi:type="dcterms:W3CDTF">2021-01-27T08:44:00Z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aea24bb3-9e3c-4b55-8560-cdce68aa013f</vt:lpwstr>
  </property>
</Properties>
</file>