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B22177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C6719B">
            <w:t>7</w:t>
          </w:r>
          <w:r w:rsidR="005665F9">
            <w:t>7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C6719B" w:rsidR="00C6719B">
            <w:t>Sten Bergheden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="00C6719B">
        <w:t>Bristande underhåll som riskerar fler tågstopp och sämre vägar</w:t>
      </w:r>
    </w:p>
    <w:p w:rsidR="00BF1036" w:rsidRPr="0090343A" w:rsidP="0090343A">
      <w:pPr>
        <w:pStyle w:val="BodyText"/>
      </w:pPr>
      <w:r w:rsidRPr="00B22177">
        <w:t xml:space="preserve">Som utgångspunkt besvarar en övergångsregering inte skriftliga frågor. Vissa frågor, </w:t>
      </w:r>
      <w:r w:rsidRPr="00B22177">
        <w:t>bl.a.</w:t>
      </w:r>
      <w:r w:rsidRPr="00B22177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B22177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22177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5665F9">
                <w:t>5</w:t>
              </w:r>
              <w:r w:rsidR="00C6719B">
                <w:t>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I2021/01759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9f451bd1-d1ef-4c98-8d57-5c038dc49bf4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E2D9-D077-4EB1-85AE-05F6A2B36EF0}"/>
</file>

<file path=customXml/itemProps2.xml><?xml version="1.0" encoding="utf-8"?>
<ds:datastoreItem xmlns:ds="http://schemas.openxmlformats.org/officeDocument/2006/customXml" ds:itemID="{5FBBB8FC-90FA-4587-B8AB-9F85545CAE02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F670C081-66D9-4742-B603-34B7C6442016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3177 TE.docx</dc:title>
  <cp:revision>2</cp:revision>
  <dcterms:created xsi:type="dcterms:W3CDTF">2021-06-28T18:12:00Z</dcterms:created>
  <dcterms:modified xsi:type="dcterms:W3CDTF">2021-06-28T18:12:00Z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