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262AF" w14:textId="5948C475" w:rsidR="00B32DBC" w:rsidRDefault="00B32DBC" w:rsidP="00DA0661">
      <w:pPr>
        <w:pStyle w:val="Rubrik"/>
      </w:pPr>
      <w:bookmarkStart w:id="0" w:name="Start"/>
      <w:bookmarkEnd w:id="0"/>
      <w:r>
        <w:t>Svar på fråga 2020/21:89 av Marléne Lund Kopparklint (M)</w:t>
      </w:r>
      <w:r>
        <w:br/>
        <w:t>Gängkriminella i Värmland</w:t>
      </w:r>
    </w:p>
    <w:p w14:paraId="5D30C7B6" w14:textId="4B025053" w:rsidR="00B32DBC" w:rsidRDefault="00B32DBC" w:rsidP="006A12F1">
      <w:pPr>
        <w:pStyle w:val="Brdtext"/>
      </w:pPr>
      <w:r>
        <w:t>Marléne Lund Kopparklint har frågat justitie- och migrationsministern hur han ämnar verka för att myndigheter ska arbeta i takt med varandra för att bekämpa gängkriminaliteten i Värmland och i övriga Sverige.</w:t>
      </w:r>
      <w:r w:rsidR="009A0BBD">
        <w:t xml:space="preserve"> </w:t>
      </w:r>
      <w:r>
        <w:t>Frågan har överlämnats till mig.</w:t>
      </w:r>
    </w:p>
    <w:p w14:paraId="336A7FCA" w14:textId="6BAB0884" w:rsidR="000F367F" w:rsidRDefault="004A5660" w:rsidP="004A5660">
      <w:pPr>
        <w:pStyle w:val="Brdtext"/>
      </w:pPr>
      <w:r>
        <w:t xml:space="preserve">Sverige ska vara ett tryggt land att leva i och ingen ska behöva </w:t>
      </w:r>
      <w:r w:rsidR="000F367F">
        <w:t>vara rädd för att vistas ute på gator och torg.</w:t>
      </w:r>
      <w:r>
        <w:t xml:space="preserve"> </w:t>
      </w:r>
      <w:r w:rsidR="000F367F">
        <w:t xml:space="preserve">Vi kan inte heller acceptera att polis och andra </w:t>
      </w:r>
      <w:r w:rsidR="00B56294">
        <w:t>centrala blåljusverksamheter</w:t>
      </w:r>
      <w:r w:rsidR="000F367F">
        <w:t xml:space="preserve"> utsätts för angrepp och hindras från att utföra sina uppgifter. Regeringen har därför infört ett nytt brott – sabotage mot blåljusverksamhet – och skärpt straffet för grovt våld eller hot mot tjänsteman. </w:t>
      </w:r>
    </w:p>
    <w:p w14:paraId="1B9B65D8" w14:textId="32482C83" w:rsidR="004A5660" w:rsidRDefault="00081BEF" w:rsidP="004A5660">
      <w:pPr>
        <w:pStyle w:val="Brdtext"/>
      </w:pPr>
      <w:r>
        <w:t>För att komma åt den grova och organiserade brottsligheten krävs en bredd i de åtgärder som vidtas, liksom att myndigheter arbetar tillsammans. För ett år sedan presenterade r</w:t>
      </w:r>
      <w:r w:rsidR="004A5660">
        <w:t xml:space="preserve">egeringen ett 34-punktsprogram </w:t>
      </w:r>
      <w:r>
        <w:t xml:space="preserve">mot gängkriminalitet som innehåller </w:t>
      </w:r>
      <w:r w:rsidR="004A5660">
        <w:t xml:space="preserve">förslag </w:t>
      </w:r>
      <w:r w:rsidR="00A41F70">
        <w:t>på</w:t>
      </w:r>
      <w:r w:rsidR="004A5660">
        <w:t xml:space="preserve"> </w:t>
      </w:r>
      <w:r>
        <w:t xml:space="preserve">såväl </w:t>
      </w:r>
      <w:r w:rsidR="004A5660">
        <w:t>nya verktyg för myndigheter</w:t>
      </w:r>
      <w:r>
        <w:t xml:space="preserve"> som</w:t>
      </w:r>
      <w:r w:rsidR="004A5660">
        <w:t xml:space="preserve"> skärpta straff, bättre brottsförebyggande arbete och utökat stöd för avhoppare. </w:t>
      </w:r>
    </w:p>
    <w:p w14:paraId="339ED2C1" w14:textId="40D6AB6D" w:rsidR="00CD4811" w:rsidRDefault="00A41F70" w:rsidP="004A5660">
      <w:pPr>
        <w:pStyle w:val="Brdtext"/>
      </w:pPr>
      <w:r>
        <w:t xml:space="preserve">En del i </w:t>
      </w:r>
      <w:r w:rsidR="000F367F">
        <w:t xml:space="preserve">34-punktsprogrammet </w:t>
      </w:r>
      <w:r>
        <w:t xml:space="preserve">berör </w:t>
      </w:r>
      <w:r w:rsidR="005D56C7">
        <w:t xml:space="preserve">det myndighetsgemensamma arbetet mot grov och organiserad brottslighet. </w:t>
      </w:r>
      <w:r>
        <w:t>Under våren ä</w:t>
      </w:r>
      <w:r w:rsidRPr="00CD4811">
        <w:t>ndra</w:t>
      </w:r>
      <w:r>
        <w:t>de</w:t>
      </w:r>
      <w:r w:rsidRPr="00CD4811">
        <w:t xml:space="preserve"> </w:t>
      </w:r>
      <w:r w:rsidR="005D56C7">
        <w:t xml:space="preserve">regeringen </w:t>
      </w:r>
      <w:r w:rsidR="00CD4811" w:rsidRPr="00CD4811">
        <w:t xml:space="preserve">instruktionerna för </w:t>
      </w:r>
      <w:r w:rsidR="002E5328">
        <w:t>tolv</w:t>
      </w:r>
      <w:r w:rsidR="00CD4811" w:rsidRPr="00CD4811">
        <w:t xml:space="preserve"> myndigheter </w:t>
      </w:r>
      <w:r>
        <w:t xml:space="preserve">så att deras gemensamma arbete </w:t>
      </w:r>
      <w:r w:rsidR="00CD4811">
        <w:t xml:space="preserve">mot grov </w:t>
      </w:r>
      <w:r>
        <w:t xml:space="preserve">och </w:t>
      </w:r>
      <w:r w:rsidR="00CD4811">
        <w:t xml:space="preserve">organiserad brottlighet </w:t>
      </w:r>
      <w:r>
        <w:t xml:space="preserve">både har </w:t>
      </w:r>
      <w:r w:rsidR="00CD4811" w:rsidRPr="00CD4811">
        <w:t>förtydliga</w:t>
      </w:r>
      <w:r>
        <w:t>t</w:t>
      </w:r>
      <w:r w:rsidR="00CD4811" w:rsidRPr="00CD4811">
        <w:t>s och formalisera</w:t>
      </w:r>
      <w:r>
        <w:t>t</w:t>
      </w:r>
      <w:r w:rsidR="00CD4811" w:rsidRPr="00CD4811">
        <w:t>s.</w:t>
      </w:r>
      <w:r w:rsidR="00CD4811">
        <w:t xml:space="preserve"> </w:t>
      </w:r>
    </w:p>
    <w:p w14:paraId="6F08144C" w14:textId="0ED9E768" w:rsidR="000F367F" w:rsidRDefault="00CD4811" w:rsidP="004A5660">
      <w:pPr>
        <w:pStyle w:val="Brdtext"/>
      </w:pPr>
      <w:r w:rsidRPr="00CD4811">
        <w:t xml:space="preserve">Så sent som i somras gav regeringen </w:t>
      </w:r>
      <w:r w:rsidR="005B14F3">
        <w:t xml:space="preserve">dessutom de </w:t>
      </w:r>
      <w:r w:rsidRPr="00CD4811">
        <w:t>tolv myndigheter</w:t>
      </w:r>
      <w:r w:rsidR="005B14F3">
        <w:t>na</w:t>
      </w:r>
      <w:r w:rsidRPr="00CD4811">
        <w:t xml:space="preserve"> i uppdrag att inrätta pilotprojekt som riktar sig mot näringsverksamhet </w:t>
      </w:r>
      <w:r w:rsidR="005B14F3">
        <w:t xml:space="preserve">och felaktig folkbokföring </w:t>
      </w:r>
      <w:r w:rsidRPr="00CD4811">
        <w:t xml:space="preserve">med koppling till organiserad brottslighet. </w:t>
      </w:r>
      <w:r w:rsidR="005B14F3">
        <w:lastRenderedPageBreak/>
        <w:t>Pilotprojekten kommer att bidra till att samordna myndigheternas arbete</w:t>
      </w:r>
      <w:r w:rsidR="003C41B2">
        <w:t xml:space="preserve"> ytterligare</w:t>
      </w:r>
      <w:r w:rsidR="005B14F3">
        <w:t xml:space="preserve"> genom att de tillsammans utvecklar sina kunskaper, metoder och arbetssätt för att komma åt brottsligheten. Till pilotprojekten ska de tolv myndigheterna identifiera ytterligare samarbetspartners där såväl myndigheter som kommuner kan bli involverade.</w:t>
      </w:r>
    </w:p>
    <w:p w14:paraId="6DA51699" w14:textId="59991D03" w:rsidR="00496424" w:rsidRDefault="00496424" w:rsidP="00496424">
      <w:pPr>
        <w:pStyle w:val="Brdtext"/>
      </w:pPr>
      <w:r>
        <w:t xml:space="preserve">En central fråga för att minska brottsligheten och öka tryggheten är att öka antalet polisanställda. Regeringens satsning på 10 000 fler polisanställda till 2024 ligger fast. I </w:t>
      </w:r>
      <w:r w:rsidR="008F0611">
        <w:t>år har</w:t>
      </w:r>
      <w:r>
        <w:t xml:space="preserve"> vi nått halvvägs mot målet. Det kommer att leda till ännu bättre förutsättningar för att klara av polisens uppdrag</w:t>
      </w:r>
      <w:r w:rsidR="00CC0B7B">
        <w:t>.</w:t>
      </w:r>
      <w:bookmarkStart w:id="1" w:name="_GoBack"/>
      <w:bookmarkEnd w:id="1"/>
    </w:p>
    <w:p w14:paraId="38DFE454" w14:textId="0BE184A5" w:rsidR="001802EE" w:rsidRPr="00DD1F4D" w:rsidRDefault="003C41B2" w:rsidP="001802EE">
      <w:pPr>
        <w:pStyle w:val="Brdtext"/>
      </w:pPr>
      <w:r w:rsidRPr="00DD1F4D">
        <w:t xml:space="preserve">En </w:t>
      </w:r>
      <w:r w:rsidR="00081BEF" w:rsidRPr="00DD1F4D">
        <w:t>väsentlig</w:t>
      </w:r>
      <w:r w:rsidRPr="00DD1F4D">
        <w:t xml:space="preserve"> del för att </w:t>
      </w:r>
      <w:r w:rsidR="00DD1F4D" w:rsidRPr="00DD1F4D">
        <w:t xml:space="preserve">sätta stopp för de </w:t>
      </w:r>
      <w:r w:rsidRPr="00DD1F4D">
        <w:t>kriminella gängen</w:t>
      </w:r>
      <w:r w:rsidR="00DD1F4D" w:rsidRPr="00DD1F4D">
        <w:t xml:space="preserve"> och deras brottslighet är att strypa nyrekryteringen. </w:t>
      </w:r>
      <w:r w:rsidR="003E299F">
        <w:t xml:space="preserve">I det arbetet måste hela samhället involveras. </w:t>
      </w:r>
      <w:r w:rsidR="001C4EA0" w:rsidRPr="00DD1F4D">
        <w:t xml:space="preserve">I juni tillsatte regeringen en utredning som </w:t>
      </w:r>
      <w:r w:rsidR="00BD0458" w:rsidRPr="00DD1F4D">
        <w:t xml:space="preserve">bland annat </w:t>
      </w:r>
      <w:r w:rsidR="001C4EA0" w:rsidRPr="00DD1F4D">
        <w:t>ska lämna förslag på skärpta straff för</w:t>
      </w:r>
      <w:r w:rsidR="001802EE" w:rsidRPr="00DD1F4D">
        <w:t xml:space="preserve"> de</w:t>
      </w:r>
      <w:r w:rsidR="00CC0B7B">
        <w:t>m</w:t>
      </w:r>
      <w:r w:rsidR="001802EE" w:rsidRPr="00DD1F4D">
        <w:t xml:space="preserve"> som involverar unga i kriminalitet</w:t>
      </w:r>
      <w:r w:rsidR="00DD1F4D">
        <w:t xml:space="preserve">. </w:t>
      </w:r>
      <w:r w:rsidR="00926EAE" w:rsidRPr="00926EAE">
        <w:t xml:space="preserve">För att betona </w:t>
      </w:r>
      <w:r w:rsidR="00926EAE">
        <w:t>de</w:t>
      </w:r>
      <w:r w:rsidR="00926EAE" w:rsidRPr="00926EAE">
        <w:t xml:space="preserve"> offentliga aktörer</w:t>
      </w:r>
      <w:r w:rsidR="00926EAE">
        <w:t>na</w:t>
      </w:r>
      <w:r w:rsidR="00926EAE" w:rsidRPr="00926EAE">
        <w:t>s ansvar att förebygga brott utreds just nu hur kommunerna kan få ett lagstadgat ansvar att arbeta brottsförebyggande, vilket de inte har i dag.</w:t>
      </w:r>
    </w:p>
    <w:p w14:paraId="5D7AC9EA" w14:textId="3F7EABE3" w:rsidR="004A5660" w:rsidRDefault="001802EE" w:rsidP="001802EE">
      <w:r w:rsidRPr="000F367F">
        <w:t>De</w:t>
      </w:r>
      <w:r w:rsidR="003C41B2">
        <w:t xml:space="preserve">t </w:t>
      </w:r>
      <w:r w:rsidRPr="000F367F">
        <w:t xml:space="preserve">våld som gängkriminella utövar är ett hot mot människors säkerhet, mot känslan av trygghet i samhället och i förlängningen mot rättssamhället och demokratin. </w:t>
      </w:r>
      <w:r w:rsidR="00926EAE" w:rsidRPr="00926EAE">
        <w:t>Kampen mot de kriminella nätverken kommer inte att vinnas över en natt. I stället måste samhället steg för steg flytta fram sina positioner, och successivt minska brottslingarnas handlingsutrymme. Regeringens 34-punktsprogram representerar just detta systematiska arbete.</w:t>
      </w:r>
      <w:r w:rsidR="00926EAE">
        <w:t xml:space="preserve"> </w:t>
      </w:r>
      <w:r>
        <w:t xml:space="preserve">De kriminella </w:t>
      </w:r>
      <w:r w:rsidR="00A41F70">
        <w:t>gängen</w:t>
      </w:r>
      <w:r>
        <w:t xml:space="preserve"> ska knäckas. Brottsligheten ska tryckas tillbaka och tryggheten ska öka.</w:t>
      </w:r>
      <w:r w:rsidR="00DD1F4D">
        <w:t xml:space="preserve"> </w:t>
      </w:r>
    </w:p>
    <w:p w14:paraId="1FDE12CD" w14:textId="063DFDF7" w:rsidR="00B32DBC" w:rsidRDefault="00B32DBC" w:rsidP="006A12F1">
      <w:pPr>
        <w:pStyle w:val="Brdtext"/>
      </w:pPr>
      <w:r>
        <w:t xml:space="preserve">Stockholm den </w:t>
      </w:r>
      <w:sdt>
        <w:sdtPr>
          <w:id w:val="2032990546"/>
          <w:placeholder>
            <w:docPart w:val="4BACFE12E107446FB13312C83EA7D523"/>
          </w:placeholder>
          <w:dataBinding w:prefixMappings="xmlns:ns0='http://lp/documentinfo/RK' " w:xpath="/ns0:DocumentInfo[1]/ns0:BaseInfo[1]/ns0:HeaderDate[1]" w:storeItemID="{DF7C0889-A276-497A-80E0-B29F1F2CD1EB}"/>
          <w:date w:fullDate="2020-09-30T00:00:00Z">
            <w:dateFormat w:val="d MMMM yyyy"/>
            <w:lid w:val="sv-SE"/>
            <w:storeMappedDataAs w:val="dateTime"/>
            <w:calendar w:val="gregorian"/>
          </w:date>
        </w:sdtPr>
        <w:sdtEndPr/>
        <w:sdtContent>
          <w:r w:rsidR="00F04009">
            <w:t>30 september 2020</w:t>
          </w:r>
        </w:sdtContent>
      </w:sdt>
    </w:p>
    <w:p w14:paraId="25840B01" w14:textId="77777777" w:rsidR="00B32DBC" w:rsidRDefault="00B32DBC" w:rsidP="00471B06">
      <w:pPr>
        <w:pStyle w:val="Brdtextutanavstnd"/>
      </w:pPr>
    </w:p>
    <w:p w14:paraId="55A6F89C" w14:textId="77777777" w:rsidR="00B32DBC" w:rsidRDefault="00B32DBC" w:rsidP="00471B06">
      <w:pPr>
        <w:pStyle w:val="Brdtextutanavstnd"/>
      </w:pPr>
    </w:p>
    <w:p w14:paraId="019C4AF3" w14:textId="77777777" w:rsidR="00B32DBC" w:rsidRDefault="00B32DBC" w:rsidP="00471B06">
      <w:pPr>
        <w:pStyle w:val="Brdtextutanavstnd"/>
      </w:pPr>
    </w:p>
    <w:sdt>
      <w:sdtPr>
        <w:alias w:val="Klicka på listpilen"/>
        <w:tag w:val="run-loadAllMinistersFromDep"/>
        <w:id w:val="908118230"/>
        <w:placeholder>
          <w:docPart w:val="49271081A62D451C8A588591DD6FF8A0"/>
        </w:placeholder>
        <w:dataBinding w:prefixMappings="xmlns:ns0='http://lp/documentinfo/RK' " w:xpath="/ns0:DocumentInfo[1]/ns0:BaseInfo[1]/ns0:TopSender[1]" w:storeItemID="{DF7C0889-A276-497A-80E0-B29F1F2CD1EB}"/>
        <w:comboBox w:lastValue="Inrikesministern">
          <w:listItem w:displayText="Morgan Johansson" w:value="Justitie- och migrationsministern"/>
          <w:listItem w:displayText="Mikael Damberg" w:value="Inrikesministern"/>
        </w:comboBox>
      </w:sdtPr>
      <w:sdtEndPr/>
      <w:sdtContent>
        <w:p w14:paraId="63F3EA52" w14:textId="77777777" w:rsidR="00B32DBC" w:rsidRDefault="009A0BBD" w:rsidP="00422A41">
          <w:pPr>
            <w:pStyle w:val="Brdtext"/>
          </w:pPr>
          <w:r>
            <w:t>Mikael Damberg</w:t>
          </w:r>
        </w:p>
      </w:sdtContent>
    </w:sdt>
    <w:p w14:paraId="1F7145C7" w14:textId="77777777" w:rsidR="00B32DBC" w:rsidRPr="00DB48AB" w:rsidRDefault="00B32DBC" w:rsidP="00DB48AB">
      <w:pPr>
        <w:pStyle w:val="Brdtext"/>
      </w:pPr>
    </w:p>
    <w:sectPr w:rsidR="00B32DB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64A51" w14:textId="77777777" w:rsidR="00B32DBC" w:rsidRDefault="00B32DBC" w:rsidP="00A87A54">
      <w:pPr>
        <w:spacing w:after="0" w:line="240" w:lineRule="auto"/>
      </w:pPr>
      <w:r>
        <w:separator/>
      </w:r>
    </w:p>
  </w:endnote>
  <w:endnote w:type="continuationSeparator" w:id="0">
    <w:p w14:paraId="295145D3" w14:textId="77777777" w:rsidR="00B32DBC" w:rsidRDefault="00B32D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362AF7" w14:textId="77777777" w:rsidTr="006A26EC">
      <w:trPr>
        <w:trHeight w:val="227"/>
        <w:jc w:val="right"/>
      </w:trPr>
      <w:tc>
        <w:tcPr>
          <w:tcW w:w="708" w:type="dxa"/>
          <w:vAlign w:val="bottom"/>
        </w:tcPr>
        <w:p w14:paraId="7BEC459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80A4CA" w14:textId="77777777" w:rsidTr="006A26EC">
      <w:trPr>
        <w:trHeight w:val="850"/>
        <w:jc w:val="right"/>
      </w:trPr>
      <w:tc>
        <w:tcPr>
          <w:tcW w:w="708" w:type="dxa"/>
          <w:vAlign w:val="bottom"/>
        </w:tcPr>
        <w:p w14:paraId="631B044B" w14:textId="77777777" w:rsidR="005606BC" w:rsidRPr="00347E11" w:rsidRDefault="005606BC" w:rsidP="005606BC">
          <w:pPr>
            <w:pStyle w:val="Sidfot"/>
            <w:spacing w:line="276" w:lineRule="auto"/>
            <w:jc w:val="right"/>
          </w:pPr>
        </w:p>
      </w:tc>
    </w:tr>
  </w:tbl>
  <w:p w14:paraId="483E90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1B303D" w14:textId="77777777" w:rsidTr="001F4302">
      <w:trPr>
        <w:trHeight w:val="510"/>
      </w:trPr>
      <w:tc>
        <w:tcPr>
          <w:tcW w:w="8525" w:type="dxa"/>
          <w:gridSpan w:val="2"/>
          <w:vAlign w:val="bottom"/>
        </w:tcPr>
        <w:p w14:paraId="73EB9E0C" w14:textId="77777777" w:rsidR="00347E11" w:rsidRPr="00347E11" w:rsidRDefault="00347E11" w:rsidP="00347E11">
          <w:pPr>
            <w:pStyle w:val="Sidfot"/>
            <w:rPr>
              <w:sz w:val="8"/>
            </w:rPr>
          </w:pPr>
        </w:p>
      </w:tc>
    </w:tr>
    <w:tr w:rsidR="00093408" w:rsidRPr="00EE3C0F" w14:paraId="11A80248" w14:textId="77777777" w:rsidTr="00C26068">
      <w:trPr>
        <w:trHeight w:val="227"/>
      </w:trPr>
      <w:tc>
        <w:tcPr>
          <w:tcW w:w="4074" w:type="dxa"/>
        </w:tcPr>
        <w:p w14:paraId="7B1673FD" w14:textId="77777777" w:rsidR="00347E11" w:rsidRPr="00F53AEA" w:rsidRDefault="00347E11" w:rsidP="00C26068">
          <w:pPr>
            <w:pStyle w:val="Sidfot"/>
            <w:spacing w:line="276" w:lineRule="auto"/>
          </w:pPr>
        </w:p>
      </w:tc>
      <w:tc>
        <w:tcPr>
          <w:tcW w:w="4451" w:type="dxa"/>
        </w:tcPr>
        <w:p w14:paraId="276CBD54" w14:textId="77777777" w:rsidR="00093408" w:rsidRPr="00F53AEA" w:rsidRDefault="00093408" w:rsidP="00F53AEA">
          <w:pPr>
            <w:pStyle w:val="Sidfot"/>
            <w:spacing w:line="276" w:lineRule="auto"/>
          </w:pPr>
        </w:p>
      </w:tc>
    </w:tr>
  </w:tbl>
  <w:p w14:paraId="756C31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0A1A" w14:textId="77777777" w:rsidR="00B32DBC" w:rsidRDefault="00B32DBC" w:rsidP="00A87A54">
      <w:pPr>
        <w:spacing w:after="0" w:line="240" w:lineRule="auto"/>
      </w:pPr>
      <w:r>
        <w:separator/>
      </w:r>
    </w:p>
  </w:footnote>
  <w:footnote w:type="continuationSeparator" w:id="0">
    <w:p w14:paraId="47BB3C3C" w14:textId="77777777" w:rsidR="00B32DBC" w:rsidRDefault="00B32D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2DBC" w14:paraId="4AA3B21D" w14:textId="77777777" w:rsidTr="00C93EBA">
      <w:trPr>
        <w:trHeight w:val="227"/>
      </w:trPr>
      <w:tc>
        <w:tcPr>
          <w:tcW w:w="5534" w:type="dxa"/>
        </w:tcPr>
        <w:p w14:paraId="71BA9893" w14:textId="77777777" w:rsidR="00B32DBC" w:rsidRPr="007D73AB" w:rsidRDefault="00B32DBC">
          <w:pPr>
            <w:pStyle w:val="Sidhuvud"/>
          </w:pPr>
        </w:p>
      </w:tc>
      <w:tc>
        <w:tcPr>
          <w:tcW w:w="3170" w:type="dxa"/>
          <w:vAlign w:val="bottom"/>
        </w:tcPr>
        <w:p w14:paraId="1E7C453A" w14:textId="77777777" w:rsidR="00B32DBC" w:rsidRPr="007D73AB" w:rsidRDefault="00B32DBC" w:rsidP="00340DE0">
          <w:pPr>
            <w:pStyle w:val="Sidhuvud"/>
          </w:pPr>
        </w:p>
      </w:tc>
      <w:tc>
        <w:tcPr>
          <w:tcW w:w="1134" w:type="dxa"/>
        </w:tcPr>
        <w:p w14:paraId="2078856F" w14:textId="77777777" w:rsidR="00B32DBC" w:rsidRDefault="00B32DBC" w:rsidP="005A703A">
          <w:pPr>
            <w:pStyle w:val="Sidhuvud"/>
          </w:pPr>
        </w:p>
      </w:tc>
    </w:tr>
    <w:tr w:rsidR="00B32DBC" w14:paraId="7FDDE0AA" w14:textId="77777777" w:rsidTr="00C93EBA">
      <w:trPr>
        <w:trHeight w:val="1928"/>
      </w:trPr>
      <w:tc>
        <w:tcPr>
          <w:tcW w:w="5534" w:type="dxa"/>
        </w:tcPr>
        <w:p w14:paraId="04F4E49F" w14:textId="77777777" w:rsidR="00B32DBC" w:rsidRPr="00340DE0" w:rsidRDefault="00B32DBC" w:rsidP="00340DE0">
          <w:pPr>
            <w:pStyle w:val="Sidhuvud"/>
          </w:pPr>
          <w:r>
            <w:rPr>
              <w:noProof/>
            </w:rPr>
            <w:drawing>
              <wp:inline distT="0" distB="0" distL="0" distR="0" wp14:anchorId="75E1592A" wp14:editId="61268A6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F35252" w14:textId="77777777" w:rsidR="00B32DBC" w:rsidRPr="00710A6C" w:rsidRDefault="00B32DBC" w:rsidP="00EE3C0F">
          <w:pPr>
            <w:pStyle w:val="Sidhuvud"/>
            <w:rPr>
              <w:b/>
            </w:rPr>
          </w:pPr>
        </w:p>
        <w:p w14:paraId="2EA9F439" w14:textId="77777777" w:rsidR="00B32DBC" w:rsidRDefault="00B32DBC" w:rsidP="00EE3C0F">
          <w:pPr>
            <w:pStyle w:val="Sidhuvud"/>
          </w:pPr>
        </w:p>
        <w:p w14:paraId="490AFFC7" w14:textId="77777777" w:rsidR="00B32DBC" w:rsidRDefault="00B32DBC" w:rsidP="00EE3C0F">
          <w:pPr>
            <w:pStyle w:val="Sidhuvud"/>
          </w:pPr>
        </w:p>
        <w:p w14:paraId="460363AA" w14:textId="77777777" w:rsidR="00B32DBC" w:rsidRDefault="00B32DBC" w:rsidP="00EE3C0F">
          <w:pPr>
            <w:pStyle w:val="Sidhuvud"/>
          </w:pPr>
        </w:p>
        <w:sdt>
          <w:sdtPr>
            <w:alias w:val="Dnr"/>
            <w:tag w:val="ccRKShow_Dnr"/>
            <w:id w:val="-829283628"/>
            <w:placeholder>
              <w:docPart w:val="F4DCA83E0F154C3AB84B6F84661D90C5"/>
            </w:placeholder>
            <w:dataBinding w:prefixMappings="xmlns:ns0='http://lp/documentinfo/RK' " w:xpath="/ns0:DocumentInfo[1]/ns0:BaseInfo[1]/ns0:Dnr[1]" w:storeItemID="{DF7C0889-A276-497A-80E0-B29F1F2CD1EB}"/>
            <w:text/>
          </w:sdtPr>
          <w:sdtEndPr/>
          <w:sdtContent>
            <w:p w14:paraId="0B133997" w14:textId="77777777" w:rsidR="00B32DBC" w:rsidRDefault="00B32DBC" w:rsidP="00EE3C0F">
              <w:pPr>
                <w:pStyle w:val="Sidhuvud"/>
              </w:pPr>
              <w:r>
                <w:t>Ju2020/03405</w:t>
              </w:r>
            </w:p>
          </w:sdtContent>
        </w:sdt>
        <w:sdt>
          <w:sdtPr>
            <w:alias w:val="DocNumber"/>
            <w:tag w:val="DocNumber"/>
            <w:id w:val="1726028884"/>
            <w:placeholder>
              <w:docPart w:val="42E187821641414CBCE162DD99229B4A"/>
            </w:placeholder>
            <w:showingPlcHdr/>
            <w:dataBinding w:prefixMappings="xmlns:ns0='http://lp/documentinfo/RK' " w:xpath="/ns0:DocumentInfo[1]/ns0:BaseInfo[1]/ns0:DocNumber[1]" w:storeItemID="{DF7C0889-A276-497A-80E0-B29F1F2CD1EB}"/>
            <w:text/>
          </w:sdtPr>
          <w:sdtEndPr/>
          <w:sdtContent>
            <w:p w14:paraId="7B951E9C" w14:textId="77777777" w:rsidR="00B32DBC" w:rsidRDefault="00B32DBC" w:rsidP="00EE3C0F">
              <w:pPr>
                <w:pStyle w:val="Sidhuvud"/>
              </w:pPr>
              <w:r>
                <w:rPr>
                  <w:rStyle w:val="Platshllartext"/>
                </w:rPr>
                <w:t xml:space="preserve"> </w:t>
              </w:r>
            </w:p>
          </w:sdtContent>
        </w:sdt>
        <w:p w14:paraId="22C42ED3" w14:textId="77777777" w:rsidR="00B32DBC" w:rsidRDefault="00B32DBC" w:rsidP="00EE3C0F">
          <w:pPr>
            <w:pStyle w:val="Sidhuvud"/>
          </w:pPr>
        </w:p>
      </w:tc>
      <w:tc>
        <w:tcPr>
          <w:tcW w:w="1134" w:type="dxa"/>
        </w:tcPr>
        <w:p w14:paraId="5B451AB5" w14:textId="77777777" w:rsidR="00B32DBC" w:rsidRDefault="00B32DBC" w:rsidP="0094502D">
          <w:pPr>
            <w:pStyle w:val="Sidhuvud"/>
          </w:pPr>
        </w:p>
        <w:p w14:paraId="051E8B97" w14:textId="77777777" w:rsidR="00B32DBC" w:rsidRPr="0094502D" w:rsidRDefault="00B32DBC" w:rsidP="00EC71A6">
          <w:pPr>
            <w:pStyle w:val="Sidhuvud"/>
          </w:pPr>
        </w:p>
      </w:tc>
    </w:tr>
    <w:tr w:rsidR="00B32DBC" w14:paraId="23120CF0" w14:textId="77777777" w:rsidTr="00C93EBA">
      <w:trPr>
        <w:trHeight w:val="2268"/>
      </w:trPr>
      <w:sdt>
        <w:sdtPr>
          <w:rPr>
            <w:b/>
          </w:rPr>
          <w:alias w:val="SenderText"/>
          <w:tag w:val="ccRKShow_SenderText"/>
          <w:id w:val="1374046025"/>
          <w:placeholder>
            <w:docPart w:val="B9DE12F9998C4AD9A1DB12F9E62C02D9"/>
          </w:placeholder>
        </w:sdtPr>
        <w:sdtEndPr>
          <w:rPr>
            <w:b w:val="0"/>
          </w:rPr>
        </w:sdtEndPr>
        <w:sdtContent>
          <w:tc>
            <w:tcPr>
              <w:tcW w:w="5534" w:type="dxa"/>
              <w:tcMar>
                <w:right w:w="1134" w:type="dxa"/>
              </w:tcMar>
            </w:tcPr>
            <w:p w14:paraId="7E00DE87" w14:textId="77777777" w:rsidR="009A0BBD" w:rsidRPr="009A0BBD" w:rsidRDefault="009A0BBD" w:rsidP="00340DE0">
              <w:pPr>
                <w:pStyle w:val="Sidhuvud"/>
                <w:rPr>
                  <w:b/>
                </w:rPr>
              </w:pPr>
              <w:r w:rsidRPr="009A0BBD">
                <w:rPr>
                  <w:b/>
                </w:rPr>
                <w:t>Justitiedepartementet</w:t>
              </w:r>
            </w:p>
            <w:p w14:paraId="0265DC27" w14:textId="77777777" w:rsidR="00B32DBC" w:rsidRPr="00340DE0" w:rsidRDefault="009A0BBD" w:rsidP="00340DE0">
              <w:pPr>
                <w:pStyle w:val="Sidhuvud"/>
              </w:pPr>
              <w:r w:rsidRPr="009A0BBD">
                <w:t>Inrikesministern</w:t>
              </w:r>
            </w:p>
          </w:tc>
        </w:sdtContent>
      </w:sdt>
      <w:sdt>
        <w:sdtPr>
          <w:alias w:val="Recipient"/>
          <w:tag w:val="ccRKShow_Recipient"/>
          <w:id w:val="-28344517"/>
          <w:placeholder>
            <w:docPart w:val="A096C27F82A54485A3DC799D7274397B"/>
          </w:placeholder>
          <w:dataBinding w:prefixMappings="xmlns:ns0='http://lp/documentinfo/RK' " w:xpath="/ns0:DocumentInfo[1]/ns0:BaseInfo[1]/ns0:Recipient[1]" w:storeItemID="{DF7C0889-A276-497A-80E0-B29F1F2CD1EB}"/>
          <w:text w:multiLine="1"/>
        </w:sdtPr>
        <w:sdtEndPr/>
        <w:sdtContent>
          <w:tc>
            <w:tcPr>
              <w:tcW w:w="3170" w:type="dxa"/>
            </w:tcPr>
            <w:p w14:paraId="18BB886E" w14:textId="77777777" w:rsidR="00B32DBC" w:rsidRDefault="00B32DBC" w:rsidP="00547B89">
              <w:pPr>
                <w:pStyle w:val="Sidhuvud"/>
              </w:pPr>
              <w:r>
                <w:t>Till riksdagen</w:t>
              </w:r>
            </w:p>
          </w:tc>
        </w:sdtContent>
      </w:sdt>
      <w:tc>
        <w:tcPr>
          <w:tcW w:w="1134" w:type="dxa"/>
        </w:tcPr>
        <w:p w14:paraId="6D6DA9A5" w14:textId="77777777" w:rsidR="00B32DBC" w:rsidRDefault="00B32DBC" w:rsidP="003E6020">
          <w:pPr>
            <w:pStyle w:val="Sidhuvud"/>
          </w:pPr>
        </w:p>
      </w:tc>
    </w:tr>
  </w:tbl>
  <w:p w14:paraId="06871F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B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BEF"/>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67F"/>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2EE"/>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EA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328"/>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1B2"/>
    <w:rsid w:val="003C7BE0"/>
    <w:rsid w:val="003D0DD3"/>
    <w:rsid w:val="003D17EF"/>
    <w:rsid w:val="003D3535"/>
    <w:rsid w:val="003D4246"/>
    <w:rsid w:val="003D4CA1"/>
    <w:rsid w:val="003D4D9F"/>
    <w:rsid w:val="003D6C46"/>
    <w:rsid w:val="003D7B03"/>
    <w:rsid w:val="003E299F"/>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424"/>
    <w:rsid w:val="0049768A"/>
    <w:rsid w:val="004A33C6"/>
    <w:rsid w:val="004A5660"/>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4F3"/>
    <w:rsid w:val="005B537F"/>
    <w:rsid w:val="005C120D"/>
    <w:rsid w:val="005C15B3"/>
    <w:rsid w:val="005C6F80"/>
    <w:rsid w:val="005D07C2"/>
    <w:rsid w:val="005D56C7"/>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611"/>
    <w:rsid w:val="009036E7"/>
    <w:rsid w:val="0090605F"/>
    <w:rsid w:val="0091053B"/>
    <w:rsid w:val="00912158"/>
    <w:rsid w:val="00912945"/>
    <w:rsid w:val="009144EE"/>
    <w:rsid w:val="00915D4C"/>
    <w:rsid w:val="00926EAE"/>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BB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F70"/>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DBC"/>
    <w:rsid w:val="00B3528F"/>
    <w:rsid w:val="00B357AB"/>
    <w:rsid w:val="00B41704"/>
    <w:rsid w:val="00B41F72"/>
    <w:rsid w:val="00B44E90"/>
    <w:rsid w:val="00B45324"/>
    <w:rsid w:val="00B47018"/>
    <w:rsid w:val="00B47956"/>
    <w:rsid w:val="00B517E1"/>
    <w:rsid w:val="00B556E8"/>
    <w:rsid w:val="00B55E70"/>
    <w:rsid w:val="00B56294"/>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458"/>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B7B"/>
    <w:rsid w:val="00CC41BA"/>
    <w:rsid w:val="00CD09EF"/>
    <w:rsid w:val="00CD1550"/>
    <w:rsid w:val="00CD17C1"/>
    <w:rsid w:val="00CD1C6C"/>
    <w:rsid w:val="00CD37F1"/>
    <w:rsid w:val="00CD481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F4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5C3"/>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009"/>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986A3"/>
  <w15:docId w15:val="{65B034CA-DF79-4EE5-A05F-DAA09D16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73722">
      <w:bodyDiv w:val="1"/>
      <w:marLeft w:val="0"/>
      <w:marRight w:val="0"/>
      <w:marTop w:val="0"/>
      <w:marBottom w:val="0"/>
      <w:divBdr>
        <w:top w:val="none" w:sz="0" w:space="0" w:color="auto"/>
        <w:left w:val="none" w:sz="0" w:space="0" w:color="auto"/>
        <w:bottom w:val="none" w:sz="0" w:space="0" w:color="auto"/>
        <w:right w:val="none" w:sz="0" w:space="0" w:color="auto"/>
      </w:divBdr>
    </w:div>
    <w:div w:id="543105733">
      <w:bodyDiv w:val="1"/>
      <w:marLeft w:val="0"/>
      <w:marRight w:val="0"/>
      <w:marTop w:val="0"/>
      <w:marBottom w:val="0"/>
      <w:divBdr>
        <w:top w:val="none" w:sz="0" w:space="0" w:color="auto"/>
        <w:left w:val="none" w:sz="0" w:space="0" w:color="auto"/>
        <w:bottom w:val="none" w:sz="0" w:space="0" w:color="auto"/>
        <w:right w:val="none" w:sz="0" w:space="0" w:color="auto"/>
      </w:divBdr>
    </w:div>
    <w:div w:id="640618884">
      <w:bodyDiv w:val="1"/>
      <w:marLeft w:val="0"/>
      <w:marRight w:val="0"/>
      <w:marTop w:val="0"/>
      <w:marBottom w:val="0"/>
      <w:divBdr>
        <w:top w:val="none" w:sz="0" w:space="0" w:color="auto"/>
        <w:left w:val="none" w:sz="0" w:space="0" w:color="auto"/>
        <w:bottom w:val="none" w:sz="0" w:space="0" w:color="auto"/>
        <w:right w:val="none" w:sz="0" w:space="0" w:color="auto"/>
      </w:divBdr>
    </w:div>
    <w:div w:id="1538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DCA83E0F154C3AB84B6F84661D90C5"/>
        <w:category>
          <w:name w:val="Allmänt"/>
          <w:gallery w:val="placeholder"/>
        </w:category>
        <w:types>
          <w:type w:val="bbPlcHdr"/>
        </w:types>
        <w:behaviors>
          <w:behavior w:val="content"/>
        </w:behaviors>
        <w:guid w:val="{44066F76-4E82-46CD-9AEA-37DA01F0398F}"/>
      </w:docPartPr>
      <w:docPartBody>
        <w:p w:rsidR="008D766C" w:rsidRDefault="009D50BA" w:rsidP="009D50BA">
          <w:pPr>
            <w:pStyle w:val="F4DCA83E0F154C3AB84B6F84661D90C5"/>
          </w:pPr>
          <w:r>
            <w:rPr>
              <w:rStyle w:val="Platshllartext"/>
            </w:rPr>
            <w:t xml:space="preserve"> </w:t>
          </w:r>
        </w:p>
      </w:docPartBody>
    </w:docPart>
    <w:docPart>
      <w:docPartPr>
        <w:name w:val="42E187821641414CBCE162DD99229B4A"/>
        <w:category>
          <w:name w:val="Allmänt"/>
          <w:gallery w:val="placeholder"/>
        </w:category>
        <w:types>
          <w:type w:val="bbPlcHdr"/>
        </w:types>
        <w:behaviors>
          <w:behavior w:val="content"/>
        </w:behaviors>
        <w:guid w:val="{C8DCE4ED-C0BA-442F-B101-FEA368818C60}"/>
      </w:docPartPr>
      <w:docPartBody>
        <w:p w:rsidR="008D766C" w:rsidRDefault="009D50BA" w:rsidP="009D50BA">
          <w:pPr>
            <w:pStyle w:val="42E187821641414CBCE162DD99229B4A1"/>
          </w:pPr>
          <w:r>
            <w:rPr>
              <w:rStyle w:val="Platshllartext"/>
            </w:rPr>
            <w:t xml:space="preserve"> </w:t>
          </w:r>
        </w:p>
      </w:docPartBody>
    </w:docPart>
    <w:docPart>
      <w:docPartPr>
        <w:name w:val="B9DE12F9998C4AD9A1DB12F9E62C02D9"/>
        <w:category>
          <w:name w:val="Allmänt"/>
          <w:gallery w:val="placeholder"/>
        </w:category>
        <w:types>
          <w:type w:val="bbPlcHdr"/>
        </w:types>
        <w:behaviors>
          <w:behavior w:val="content"/>
        </w:behaviors>
        <w:guid w:val="{E72CDCC8-5FCF-40A3-A04A-8A8636CB2BF8}"/>
      </w:docPartPr>
      <w:docPartBody>
        <w:p w:rsidR="008D766C" w:rsidRDefault="009D50BA" w:rsidP="009D50BA">
          <w:pPr>
            <w:pStyle w:val="B9DE12F9998C4AD9A1DB12F9E62C02D91"/>
          </w:pPr>
          <w:r>
            <w:rPr>
              <w:rStyle w:val="Platshllartext"/>
            </w:rPr>
            <w:t xml:space="preserve"> </w:t>
          </w:r>
        </w:p>
      </w:docPartBody>
    </w:docPart>
    <w:docPart>
      <w:docPartPr>
        <w:name w:val="A096C27F82A54485A3DC799D7274397B"/>
        <w:category>
          <w:name w:val="Allmänt"/>
          <w:gallery w:val="placeholder"/>
        </w:category>
        <w:types>
          <w:type w:val="bbPlcHdr"/>
        </w:types>
        <w:behaviors>
          <w:behavior w:val="content"/>
        </w:behaviors>
        <w:guid w:val="{FBA233BE-CA74-4DBA-A44C-E527EA2A70D2}"/>
      </w:docPartPr>
      <w:docPartBody>
        <w:p w:rsidR="008D766C" w:rsidRDefault="009D50BA" w:rsidP="009D50BA">
          <w:pPr>
            <w:pStyle w:val="A096C27F82A54485A3DC799D7274397B"/>
          </w:pPr>
          <w:r>
            <w:rPr>
              <w:rStyle w:val="Platshllartext"/>
            </w:rPr>
            <w:t xml:space="preserve"> </w:t>
          </w:r>
        </w:p>
      </w:docPartBody>
    </w:docPart>
    <w:docPart>
      <w:docPartPr>
        <w:name w:val="4BACFE12E107446FB13312C83EA7D523"/>
        <w:category>
          <w:name w:val="Allmänt"/>
          <w:gallery w:val="placeholder"/>
        </w:category>
        <w:types>
          <w:type w:val="bbPlcHdr"/>
        </w:types>
        <w:behaviors>
          <w:behavior w:val="content"/>
        </w:behaviors>
        <w:guid w:val="{7653D312-26B4-42EC-95BA-D8D9EDAF3599}"/>
      </w:docPartPr>
      <w:docPartBody>
        <w:p w:rsidR="008D766C" w:rsidRDefault="009D50BA" w:rsidP="009D50BA">
          <w:pPr>
            <w:pStyle w:val="4BACFE12E107446FB13312C83EA7D523"/>
          </w:pPr>
          <w:r>
            <w:rPr>
              <w:rStyle w:val="Platshllartext"/>
            </w:rPr>
            <w:t>Klicka här för att ange datum.</w:t>
          </w:r>
        </w:p>
      </w:docPartBody>
    </w:docPart>
    <w:docPart>
      <w:docPartPr>
        <w:name w:val="49271081A62D451C8A588591DD6FF8A0"/>
        <w:category>
          <w:name w:val="Allmänt"/>
          <w:gallery w:val="placeholder"/>
        </w:category>
        <w:types>
          <w:type w:val="bbPlcHdr"/>
        </w:types>
        <w:behaviors>
          <w:behavior w:val="content"/>
        </w:behaviors>
        <w:guid w:val="{F71D9FF0-66D0-48D8-B459-826448A4C1B0}"/>
      </w:docPartPr>
      <w:docPartBody>
        <w:p w:rsidR="008D766C" w:rsidRDefault="009D50BA" w:rsidP="009D50BA">
          <w:pPr>
            <w:pStyle w:val="49271081A62D451C8A588591DD6FF8A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BA"/>
    <w:rsid w:val="008D766C"/>
    <w:rsid w:val="009D5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AC6E583F834E07852718B5AB9EFD55">
    <w:name w:val="FDAC6E583F834E07852718B5AB9EFD55"/>
    <w:rsid w:val="009D50BA"/>
  </w:style>
  <w:style w:type="character" w:styleId="Platshllartext">
    <w:name w:val="Placeholder Text"/>
    <w:basedOn w:val="Standardstycketeckensnitt"/>
    <w:uiPriority w:val="99"/>
    <w:semiHidden/>
    <w:rsid w:val="009D50BA"/>
    <w:rPr>
      <w:noProof w:val="0"/>
      <w:color w:val="808080"/>
    </w:rPr>
  </w:style>
  <w:style w:type="paragraph" w:customStyle="1" w:styleId="553125F0CCFB4DABBD81E7349991ADDC">
    <w:name w:val="553125F0CCFB4DABBD81E7349991ADDC"/>
    <w:rsid w:val="009D50BA"/>
  </w:style>
  <w:style w:type="paragraph" w:customStyle="1" w:styleId="608F051677684B0B8809BEC551EC5F41">
    <w:name w:val="608F051677684B0B8809BEC551EC5F41"/>
    <w:rsid w:val="009D50BA"/>
  </w:style>
  <w:style w:type="paragraph" w:customStyle="1" w:styleId="9A679C5455604A58AB59F07451FC2974">
    <w:name w:val="9A679C5455604A58AB59F07451FC2974"/>
    <w:rsid w:val="009D50BA"/>
  </w:style>
  <w:style w:type="paragraph" w:customStyle="1" w:styleId="F4DCA83E0F154C3AB84B6F84661D90C5">
    <w:name w:val="F4DCA83E0F154C3AB84B6F84661D90C5"/>
    <w:rsid w:val="009D50BA"/>
  </w:style>
  <w:style w:type="paragraph" w:customStyle="1" w:styleId="42E187821641414CBCE162DD99229B4A">
    <w:name w:val="42E187821641414CBCE162DD99229B4A"/>
    <w:rsid w:val="009D50BA"/>
  </w:style>
  <w:style w:type="paragraph" w:customStyle="1" w:styleId="B40F187520E7430EA0D48959C544D6E6">
    <w:name w:val="B40F187520E7430EA0D48959C544D6E6"/>
    <w:rsid w:val="009D50BA"/>
  </w:style>
  <w:style w:type="paragraph" w:customStyle="1" w:styleId="0AB941367D224C7DA3B4A1AE93830FDC">
    <w:name w:val="0AB941367D224C7DA3B4A1AE93830FDC"/>
    <w:rsid w:val="009D50BA"/>
  </w:style>
  <w:style w:type="paragraph" w:customStyle="1" w:styleId="F50B49479496424F9F0D2EB1A04C9D04">
    <w:name w:val="F50B49479496424F9F0D2EB1A04C9D04"/>
    <w:rsid w:val="009D50BA"/>
  </w:style>
  <w:style w:type="paragraph" w:customStyle="1" w:styleId="B9DE12F9998C4AD9A1DB12F9E62C02D9">
    <w:name w:val="B9DE12F9998C4AD9A1DB12F9E62C02D9"/>
    <w:rsid w:val="009D50BA"/>
  </w:style>
  <w:style w:type="paragraph" w:customStyle="1" w:styleId="A096C27F82A54485A3DC799D7274397B">
    <w:name w:val="A096C27F82A54485A3DC799D7274397B"/>
    <w:rsid w:val="009D50BA"/>
  </w:style>
  <w:style w:type="paragraph" w:customStyle="1" w:styleId="42E187821641414CBCE162DD99229B4A1">
    <w:name w:val="42E187821641414CBCE162DD99229B4A1"/>
    <w:rsid w:val="009D50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DE12F9998C4AD9A1DB12F9E62C02D91">
    <w:name w:val="B9DE12F9998C4AD9A1DB12F9E62C02D91"/>
    <w:rsid w:val="009D50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C8B5EA4A304F63980D4D8841CCE12B">
    <w:name w:val="A5C8B5EA4A304F63980D4D8841CCE12B"/>
    <w:rsid w:val="009D50BA"/>
  </w:style>
  <w:style w:type="paragraph" w:customStyle="1" w:styleId="97B8B1C1AAD3455CABDD93B0401DD184">
    <w:name w:val="97B8B1C1AAD3455CABDD93B0401DD184"/>
    <w:rsid w:val="009D50BA"/>
  </w:style>
  <w:style w:type="paragraph" w:customStyle="1" w:styleId="38403D5DD6B849438930A781803577B9">
    <w:name w:val="38403D5DD6B849438930A781803577B9"/>
    <w:rsid w:val="009D50BA"/>
  </w:style>
  <w:style w:type="paragraph" w:customStyle="1" w:styleId="27A63DB5511E4C92B33441E3A5660E8C">
    <w:name w:val="27A63DB5511E4C92B33441E3A5660E8C"/>
    <w:rsid w:val="009D50BA"/>
  </w:style>
  <w:style w:type="paragraph" w:customStyle="1" w:styleId="D25EFAD3DB4D4E69A021F3469FD91342">
    <w:name w:val="D25EFAD3DB4D4E69A021F3469FD91342"/>
    <w:rsid w:val="009D50BA"/>
  </w:style>
  <w:style w:type="paragraph" w:customStyle="1" w:styleId="DFAE73972F6643D9B1A87DF1298D3855">
    <w:name w:val="DFAE73972F6643D9B1A87DF1298D3855"/>
    <w:rsid w:val="009D50BA"/>
  </w:style>
  <w:style w:type="paragraph" w:customStyle="1" w:styleId="67E0E5A784EE4638A1122C4C6DECDBF1">
    <w:name w:val="67E0E5A784EE4638A1122C4C6DECDBF1"/>
    <w:rsid w:val="009D50BA"/>
  </w:style>
  <w:style w:type="paragraph" w:customStyle="1" w:styleId="4BACFE12E107446FB13312C83EA7D523">
    <w:name w:val="4BACFE12E107446FB13312C83EA7D523"/>
    <w:rsid w:val="009D50BA"/>
  </w:style>
  <w:style w:type="paragraph" w:customStyle="1" w:styleId="49271081A62D451C8A588591DD6FF8A0">
    <w:name w:val="49271081A62D451C8A588591DD6FF8A0"/>
    <w:rsid w:val="009D5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2020-09-30T00:00:00</HeaderDate>
    <Office/>
    <Dnr>Ju2020/03405</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348cc461-4ca3-4fd4-9d7e-10028446bd84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9777-1233-4AEA-8394-B3BC6A8036D0}"/>
</file>

<file path=customXml/itemProps2.xml><?xml version="1.0" encoding="utf-8"?>
<ds:datastoreItem xmlns:ds="http://schemas.openxmlformats.org/officeDocument/2006/customXml" ds:itemID="{DF7C0889-A276-497A-80E0-B29F1F2CD1EB}"/>
</file>

<file path=customXml/itemProps3.xml><?xml version="1.0" encoding="utf-8"?>
<ds:datastoreItem xmlns:ds="http://schemas.openxmlformats.org/officeDocument/2006/customXml" ds:itemID="{B1C92474-A511-4956-9DA1-5DB4B081C556}"/>
</file>

<file path=customXml/itemProps4.xml><?xml version="1.0" encoding="utf-8"?>
<ds:datastoreItem xmlns:ds="http://schemas.openxmlformats.org/officeDocument/2006/customXml" ds:itemID="{47664852-2BA5-4AC1-A411-825FE1561A15}">
  <ds:schemaRefs>
    <ds:schemaRef ds:uri="http://schemas.microsoft.com/office/2006/metadata/customXsn"/>
  </ds:schemaRefs>
</ds:datastoreItem>
</file>

<file path=customXml/itemProps5.xml><?xml version="1.0" encoding="utf-8"?>
<ds:datastoreItem xmlns:ds="http://schemas.openxmlformats.org/officeDocument/2006/customXml" ds:itemID="{7B0EAD2F-114C-4EDD-9802-E955F80BE68A}">
  <ds:schemaRefs>
    <ds:schemaRef ds:uri="http://schemas.microsoft.com/sharepoint/events"/>
  </ds:schemaRefs>
</ds:datastoreItem>
</file>

<file path=customXml/itemProps6.xml><?xml version="1.0" encoding="utf-8"?>
<ds:datastoreItem xmlns:ds="http://schemas.openxmlformats.org/officeDocument/2006/customXml" ds:itemID="{D05B9938-9D55-44F6-80A7-BC6E9604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45CB18-C235-4CD3-8585-CDA2A3B825E8}"/>
</file>

<file path=customXml/itemProps8.xml><?xml version="1.0" encoding="utf-8"?>
<ds:datastoreItem xmlns:ds="http://schemas.openxmlformats.org/officeDocument/2006/customXml" ds:itemID="{169005AD-B887-4A9D-AFAE-86CBAD16C167}"/>
</file>

<file path=docProps/app.xml><?xml version="1.0" encoding="utf-8"?>
<Properties xmlns="http://schemas.openxmlformats.org/officeDocument/2006/extended-properties" xmlns:vt="http://schemas.openxmlformats.org/officeDocument/2006/docPropsVTypes">
  <Template>RK Basmall</Template>
  <TotalTime>0</TotalTime>
  <Pages>2</Pages>
  <Words>522</Words>
  <Characters>2768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89 - Gängkriminella i Värmland.docx</dc:title>
  <dc:subject/>
  <dc:creator>Emma Lindahl Timmelstad</dc:creator>
  <cp:keywords/>
  <dc:description/>
  <cp:lastModifiedBy>Emma Lindahl Timmelstad</cp:lastModifiedBy>
  <cp:revision>11</cp:revision>
  <dcterms:created xsi:type="dcterms:W3CDTF">2020-09-23T11:50:00Z</dcterms:created>
  <dcterms:modified xsi:type="dcterms:W3CDTF">2020-09-24T14:07:00Z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83dab72c-55bc-4f4d-82bf-351826cc85bd</vt:lpwstr>
  </property>
</Properties>
</file>