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0FD4" w14:textId="4A23F51D" w:rsidR="001A3DB0" w:rsidRDefault="001A3DB0" w:rsidP="00DA0661">
      <w:pPr>
        <w:pStyle w:val="Rubrik"/>
      </w:pPr>
      <w:bookmarkStart w:id="0" w:name="Start"/>
      <w:bookmarkEnd w:id="0"/>
      <w:r>
        <w:t>Svar på fråga 2020/</w:t>
      </w:r>
      <w:bookmarkStart w:id="1" w:name="_GoBack"/>
      <w:bookmarkEnd w:id="1"/>
      <w:r>
        <w:t>21:390 av Anders Åkesson (C)</w:t>
      </w:r>
      <w:r>
        <w:br/>
        <w:t>Den nationella politiken för flygverksamhet i hela landet</w:t>
      </w:r>
    </w:p>
    <w:p w14:paraId="14822BDC" w14:textId="6ACCCBE8" w:rsidR="001A3DB0" w:rsidRDefault="001A3DB0" w:rsidP="00DB48AB">
      <w:pPr>
        <w:pStyle w:val="Brdtext"/>
      </w:pPr>
      <w:r>
        <w:t>Anders Åkesson har frågat mig när jag och regeringen avser att återuppta och slutföra arbetet med den nationella flygplatsöversynen.</w:t>
      </w:r>
    </w:p>
    <w:p w14:paraId="0F722972" w14:textId="77777777" w:rsidR="005670DE" w:rsidRDefault="005670DE" w:rsidP="005670DE">
      <w:pPr>
        <w:pStyle w:val="Brdtext"/>
      </w:pPr>
      <w:r w:rsidRPr="005670DE">
        <w:t xml:space="preserve">Det pågår inom Regeringskansliet (Infrastrukturdepartementet) ett arbete med en översyn av statens ansvar och roll som stödgivare till icke-statliga regionala flygplatser och av flyglinjer med allmän trafikplikt. </w:t>
      </w:r>
    </w:p>
    <w:p w14:paraId="1B1AC288" w14:textId="48841DA5" w:rsidR="005670DE" w:rsidRPr="005670DE" w:rsidRDefault="005670DE" w:rsidP="005670DE">
      <w:pPr>
        <w:pStyle w:val="Brdtext"/>
      </w:pPr>
      <w:r w:rsidRPr="005670DE">
        <w:t>Situationen med anledning av den pågående pandemin måste analyseras och beaktas i det fortsatta arbetet.</w:t>
      </w:r>
    </w:p>
    <w:p w14:paraId="4C9BB006" w14:textId="5F2D6824" w:rsidR="00A42734" w:rsidRDefault="00C71F76" w:rsidP="00DB48AB">
      <w:pPr>
        <w:pStyle w:val="Brdtext"/>
      </w:pPr>
      <w:r w:rsidRPr="00C71F76">
        <w:t xml:space="preserve">Stockholm den </w:t>
      </w:r>
      <w:r w:rsidR="00CD60DE">
        <w:t>18</w:t>
      </w:r>
      <w:r w:rsidRPr="00C71F76">
        <w:t xml:space="preserve"> november 2020</w:t>
      </w:r>
    </w:p>
    <w:p w14:paraId="7D8F06D6" w14:textId="77777777" w:rsidR="00C71F76" w:rsidRDefault="00C71F76" w:rsidP="00DB48AB">
      <w:pPr>
        <w:pStyle w:val="Brdtext"/>
      </w:pPr>
    </w:p>
    <w:p w14:paraId="515CFDD5" w14:textId="77777777" w:rsidR="00C71F76" w:rsidRDefault="00C71F76" w:rsidP="00DB48AB">
      <w:pPr>
        <w:pStyle w:val="Brdtext"/>
      </w:pPr>
    </w:p>
    <w:p w14:paraId="0BBCB20C" w14:textId="73063CF2" w:rsidR="00A42734" w:rsidRDefault="00A42734" w:rsidP="00DB48AB">
      <w:pPr>
        <w:pStyle w:val="Brdtext"/>
      </w:pPr>
      <w:r>
        <w:t>Tomas Eneroth</w:t>
      </w:r>
    </w:p>
    <w:p w14:paraId="61071DFF" w14:textId="77777777" w:rsidR="001A3DB0" w:rsidRDefault="001A3DB0" w:rsidP="00E96532">
      <w:pPr>
        <w:pStyle w:val="Brdtext"/>
      </w:pPr>
    </w:p>
    <w:sectPr w:rsidR="001A3DB0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198CE" w14:textId="77777777" w:rsidR="00B91B19" w:rsidRDefault="00B91B19" w:rsidP="00A87A54">
      <w:pPr>
        <w:spacing w:after="0" w:line="240" w:lineRule="auto"/>
      </w:pPr>
      <w:r>
        <w:separator/>
      </w:r>
    </w:p>
  </w:endnote>
  <w:endnote w:type="continuationSeparator" w:id="0">
    <w:p w14:paraId="1B242397" w14:textId="77777777" w:rsidR="00B91B19" w:rsidRDefault="00B91B1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EE26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058CE4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0E35B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3A850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303F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6576CE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E73E8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BB6FA5D" w14:textId="77777777" w:rsidTr="00C26068">
      <w:trPr>
        <w:trHeight w:val="227"/>
      </w:trPr>
      <w:tc>
        <w:tcPr>
          <w:tcW w:w="4074" w:type="dxa"/>
        </w:tcPr>
        <w:p w14:paraId="62F9D74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C46DD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AFCE8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22EFB" w14:textId="77777777" w:rsidR="00B91B19" w:rsidRDefault="00B91B19" w:rsidP="00A87A54">
      <w:pPr>
        <w:spacing w:after="0" w:line="240" w:lineRule="auto"/>
      </w:pPr>
      <w:r>
        <w:separator/>
      </w:r>
    </w:p>
  </w:footnote>
  <w:footnote w:type="continuationSeparator" w:id="0">
    <w:p w14:paraId="521931F5" w14:textId="77777777" w:rsidR="00B91B19" w:rsidRDefault="00B91B1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3DB0" w14:paraId="30E74125" w14:textId="77777777" w:rsidTr="00C93EBA">
      <w:trPr>
        <w:trHeight w:val="227"/>
      </w:trPr>
      <w:tc>
        <w:tcPr>
          <w:tcW w:w="5534" w:type="dxa"/>
        </w:tcPr>
        <w:p w14:paraId="76EFFC0D" w14:textId="77777777" w:rsidR="001A3DB0" w:rsidRPr="007D73AB" w:rsidRDefault="001A3DB0">
          <w:pPr>
            <w:pStyle w:val="Sidhuvud"/>
          </w:pPr>
        </w:p>
      </w:tc>
      <w:tc>
        <w:tcPr>
          <w:tcW w:w="3170" w:type="dxa"/>
          <w:vAlign w:val="bottom"/>
        </w:tcPr>
        <w:p w14:paraId="6FA571BC" w14:textId="77777777" w:rsidR="001A3DB0" w:rsidRPr="007D73AB" w:rsidRDefault="001A3DB0" w:rsidP="00340DE0">
          <w:pPr>
            <w:pStyle w:val="Sidhuvud"/>
          </w:pPr>
        </w:p>
      </w:tc>
      <w:tc>
        <w:tcPr>
          <w:tcW w:w="1134" w:type="dxa"/>
        </w:tcPr>
        <w:p w14:paraId="3909329B" w14:textId="77777777" w:rsidR="001A3DB0" w:rsidRDefault="001A3DB0" w:rsidP="005A703A">
          <w:pPr>
            <w:pStyle w:val="Sidhuvud"/>
          </w:pPr>
        </w:p>
      </w:tc>
    </w:tr>
    <w:tr w:rsidR="001A3DB0" w14:paraId="1EC0B5B1" w14:textId="77777777" w:rsidTr="00C93EBA">
      <w:trPr>
        <w:trHeight w:val="1928"/>
      </w:trPr>
      <w:tc>
        <w:tcPr>
          <w:tcW w:w="5534" w:type="dxa"/>
        </w:tcPr>
        <w:p w14:paraId="32BB044E" w14:textId="77777777" w:rsidR="001A3DB0" w:rsidRPr="00340DE0" w:rsidRDefault="001A3DB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C30A992" wp14:editId="41E60A3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A0F256" w14:textId="77777777" w:rsidR="001A3DB0" w:rsidRPr="00710A6C" w:rsidRDefault="001A3DB0" w:rsidP="00EE3C0F">
          <w:pPr>
            <w:pStyle w:val="Sidhuvud"/>
            <w:rPr>
              <w:b/>
            </w:rPr>
          </w:pPr>
        </w:p>
        <w:p w14:paraId="787DAA73" w14:textId="77777777" w:rsidR="001A3DB0" w:rsidRDefault="001A3DB0" w:rsidP="00EE3C0F">
          <w:pPr>
            <w:pStyle w:val="Sidhuvud"/>
          </w:pPr>
        </w:p>
        <w:p w14:paraId="0800FC7C" w14:textId="77777777" w:rsidR="001A3DB0" w:rsidRDefault="001A3DB0" w:rsidP="00EE3C0F">
          <w:pPr>
            <w:pStyle w:val="Sidhuvud"/>
          </w:pPr>
        </w:p>
        <w:p w14:paraId="28E2DA85" w14:textId="77777777" w:rsidR="001A3DB0" w:rsidRDefault="001A3DB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77C17DFDAF54C5FBAD6FAA443B73D03"/>
            </w:placeholder>
            <w:dataBinding w:prefixMappings="xmlns:ns0='http://lp/documentinfo/RK' " w:xpath="/ns0:DocumentInfo[1]/ns0:BaseInfo[1]/ns0:Dnr[1]" w:storeItemID="{6A4AEB8D-42BC-44B5-B1F5-D5DEAEE8D498}"/>
            <w:text/>
          </w:sdtPr>
          <w:sdtEndPr/>
          <w:sdtContent>
            <w:p w14:paraId="21E5E002" w14:textId="77777777" w:rsidR="001A3DB0" w:rsidRDefault="001A3DB0" w:rsidP="00EE3C0F">
              <w:pPr>
                <w:pStyle w:val="Sidhuvud"/>
              </w:pPr>
              <w:r>
                <w:t>I2020/02839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771298C7C954CC59DEC6D52F7EA17AF"/>
            </w:placeholder>
            <w:showingPlcHdr/>
            <w:dataBinding w:prefixMappings="xmlns:ns0='http://lp/documentinfo/RK' " w:xpath="/ns0:DocumentInfo[1]/ns0:BaseInfo[1]/ns0:DocNumber[1]" w:storeItemID="{6A4AEB8D-42BC-44B5-B1F5-D5DEAEE8D498}"/>
            <w:text/>
          </w:sdtPr>
          <w:sdtEndPr/>
          <w:sdtContent>
            <w:p w14:paraId="0ACF6F57" w14:textId="77777777" w:rsidR="001A3DB0" w:rsidRDefault="001A3D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EF2270" w14:textId="77777777" w:rsidR="001A3DB0" w:rsidRDefault="001A3DB0" w:rsidP="00EE3C0F">
          <w:pPr>
            <w:pStyle w:val="Sidhuvud"/>
          </w:pPr>
        </w:p>
      </w:tc>
      <w:tc>
        <w:tcPr>
          <w:tcW w:w="1134" w:type="dxa"/>
        </w:tcPr>
        <w:p w14:paraId="3B09079E" w14:textId="77777777" w:rsidR="001A3DB0" w:rsidRDefault="001A3DB0" w:rsidP="0094502D">
          <w:pPr>
            <w:pStyle w:val="Sidhuvud"/>
          </w:pPr>
        </w:p>
        <w:p w14:paraId="64760593" w14:textId="77777777" w:rsidR="001A3DB0" w:rsidRPr="0094502D" w:rsidRDefault="001A3DB0" w:rsidP="00EC71A6">
          <w:pPr>
            <w:pStyle w:val="Sidhuvud"/>
          </w:pPr>
        </w:p>
      </w:tc>
    </w:tr>
    <w:tr w:rsidR="001A3DB0" w14:paraId="609100F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C4590C8CBA2483EB18DB4ADB278F45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207003F" w14:textId="77777777" w:rsidR="001A3DB0" w:rsidRPr="001A3DB0" w:rsidRDefault="001A3DB0" w:rsidP="00340DE0">
              <w:pPr>
                <w:pStyle w:val="Sidhuvud"/>
                <w:rPr>
                  <w:b/>
                </w:rPr>
              </w:pPr>
              <w:r w:rsidRPr="001A3DB0">
                <w:rPr>
                  <w:b/>
                </w:rPr>
                <w:t>Infrastrukturdepartementet</w:t>
              </w:r>
            </w:p>
            <w:p w14:paraId="2B03784A" w14:textId="05265288" w:rsidR="001A3DB0" w:rsidRPr="00340DE0" w:rsidRDefault="001A3DB0" w:rsidP="00340DE0">
              <w:pPr>
                <w:pStyle w:val="Sidhuvud"/>
              </w:pPr>
              <w:r w:rsidRPr="001A3DB0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DE32BA0A1A74BA4AB8C707FD614C9FF"/>
          </w:placeholder>
          <w:dataBinding w:prefixMappings="xmlns:ns0='http://lp/documentinfo/RK' " w:xpath="/ns0:DocumentInfo[1]/ns0:BaseInfo[1]/ns0:Recipient[1]" w:storeItemID="{6A4AEB8D-42BC-44B5-B1F5-D5DEAEE8D498}"/>
          <w:text w:multiLine="1"/>
        </w:sdtPr>
        <w:sdtEndPr/>
        <w:sdtContent>
          <w:tc>
            <w:tcPr>
              <w:tcW w:w="3170" w:type="dxa"/>
            </w:tcPr>
            <w:p w14:paraId="3F2A861A" w14:textId="0C6006AC" w:rsidR="001A3DB0" w:rsidRDefault="00A4273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D675767" w14:textId="77777777" w:rsidR="001A3DB0" w:rsidRDefault="001A3DB0" w:rsidP="003E6020">
          <w:pPr>
            <w:pStyle w:val="Sidhuvud"/>
          </w:pPr>
        </w:p>
      </w:tc>
    </w:tr>
  </w:tbl>
  <w:p w14:paraId="35DE781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B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778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DB0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0DE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5F8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893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151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73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5E7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B19"/>
    <w:rsid w:val="00B9277F"/>
    <w:rsid w:val="00B927C9"/>
    <w:rsid w:val="00B95605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F76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0DE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0D5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575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B10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691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311C9"/>
  <w15:docId w15:val="{4D2C42BC-559D-46C2-9EB4-15F062E6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D5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7C17DFDAF54C5FBAD6FAA443B73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F82610-4761-4BDA-B875-43606C197863}"/>
      </w:docPartPr>
      <w:docPartBody>
        <w:p w:rsidR="00907B25" w:rsidRDefault="00424B06" w:rsidP="00424B06">
          <w:pPr>
            <w:pStyle w:val="377C17DFDAF54C5FBAD6FAA443B73D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71298C7C954CC59DEC6D52F7EA1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788A4-5418-47B2-B95D-7D9BD885D028}"/>
      </w:docPartPr>
      <w:docPartBody>
        <w:p w:rsidR="00907B25" w:rsidRDefault="00424B06" w:rsidP="00424B06">
          <w:pPr>
            <w:pStyle w:val="C771298C7C954CC59DEC6D52F7EA17A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4590C8CBA2483EB18DB4ADB278F4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A018AC-B061-48D5-A6D2-60193FCDD05D}"/>
      </w:docPartPr>
      <w:docPartBody>
        <w:p w:rsidR="00907B25" w:rsidRDefault="00424B06" w:rsidP="00424B06">
          <w:pPr>
            <w:pStyle w:val="CC4590C8CBA2483EB18DB4ADB278F45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E32BA0A1A74BA4AB8C707FD614C9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C553B8-4695-4BCA-B786-CA00BF300939}"/>
      </w:docPartPr>
      <w:docPartBody>
        <w:p w:rsidR="00907B25" w:rsidRDefault="00424B06" w:rsidP="00424B06">
          <w:pPr>
            <w:pStyle w:val="2DE32BA0A1A74BA4AB8C707FD614C9F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06"/>
    <w:rsid w:val="00424B06"/>
    <w:rsid w:val="00754ED9"/>
    <w:rsid w:val="00907B25"/>
    <w:rsid w:val="00E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EAEE7C6510E4D5C980AC6DCD1ACAAE7">
    <w:name w:val="2EAEE7C6510E4D5C980AC6DCD1ACAAE7"/>
    <w:rsid w:val="00424B06"/>
  </w:style>
  <w:style w:type="character" w:styleId="Platshllartext">
    <w:name w:val="Placeholder Text"/>
    <w:basedOn w:val="Standardstycketeckensnitt"/>
    <w:uiPriority w:val="99"/>
    <w:semiHidden/>
    <w:rsid w:val="00424B06"/>
    <w:rPr>
      <w:noProof w:val="0"/>
      <w:color w:val="808080"/>
    </w:rPr>
  </w:style>
  <w:style w:type="paragraph" w:customStyle="1" w:styleId="B6393798E3804DDB98168363D5D0075F">
    <w:name w:val="B6393798E3804DDB98168363D5D0075F"/>
    <w:rsid w:val="00424B06"/>
  </w:style>
  <w:style w:type="paragraph" w:customStyle="1" w:styleId="9FBCE58ECFC44F6E95D11943C5934148">
    <w:name w:val="9FBCE58ECFC44F6E95D11943C5934148"/>
    <w:rsid w:val="00424B06"/>
  </w:style>
  <w:style w:type="paragraph" w:customStyle="1" w:styleId="986F4C9EE4E64F2AA8E04F920BE3C345">
    <w:name w:val="986F4C9EE4E64F2AA8E04F920BE3C345"/>
    <w:rsid w:val="00424B06"/>
  </w:style>
  <w:style w:type="paragraph" w:customStyle="1" w:styleId="377C17DFDAF54C5FBAD6FAA443B73D03">
    <w:name w:val="377C17DFDAF54C5FBAD6FAA443B73D03"/>
    <w:rsid w:val="00424B06"/>
  </w:style>
  <w:style w:type="paragraph" w:customStyle="1" w:styleId="C771298C7C954CC59DEC6D52F7EA17AF">
    <w:name w:val="C771298C7C954CC59DEC6D52F7EA17AF"/>
    <w:rsid w:val="00424B06"/>
  </w:style>
  <w:style w:type="paragraph" w:customStyle="1" w:styleId="ABE85D3732104A979FE734FFD72D9E0C">
    <w:name w:val="ABE85D3732104A979FE734FFD72D9E0C"/>
    <w:rsid w:val="00424B06"/>
  </w:style>
  <w:style w:type="paragraph" w:customStyle="1" w:styleId="B6245C7286984B9CB67465328D026FFE">
    <w:name w:val="B6245C7286984B9CB67465328D026FFE"/>
    <w:rsid w:val="00424B06"/>
  </w:style>
  <w:style w:type="paragraph" w:customStyle="1" w:styleId="1E473A5D8B2544F7820F422555920F70">
    <w:name w:val="1E473A5D8B2544F7820F422555920F70"/>
    <w:rsid w:val="00424B06"/>
  </w:style>
  <w:style w:type="paragraph" w:customStyle="1" w:styleId="CC4590C8CBA2483EB18DB4ADB278F45B">
    <w:name w:val="CC4590C8CBA2483EB18DB4ADB278F45B"/>
    <w:rsid w:val="00424B06"/>
  </w:style>
  <w:style w:type="paragraph" w:customStyle="1" w:styleId="2DE32BA0A1A74BA4AB8C707FD614C9FF">
    <w:name w:val="2DE32BA0A1A74BA4AB8C707FD614C9FF"/>
    <w:rsid w:val="00424B06"/>
  </w:style>
  <w:style w:type="paragraph" w:customStyle="1" w:styleId="C771298C7C954CC59DEC6D52F7EA17AF1">
    <w:name w:val="C771298C7C954CC59DEC6D52F7EA17AF1"/>
    <w:rsid w:val="00424B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C4590C8CBA2483EB18DB4ADB278F45B1">
    <w:name w:val="CC4590C8CBA2483EB18DB4ADB278F45B1"/>
    <w:rsid w:val="00424B0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71DEBD731ED4D4F95B601324D091037">
    <w:name w:val="E71DEBD731ED4D4F95B601324D091037"/>
    <w:rsid w:val="00424B06"/>
  </w:style>
  <w:style w:type="paragraph" w:customStyle="1" w:styleId="B45DA44D352047F1A7FFC58A6F1C6E5D">
    <w:name w:val="B45DA44D352047F1A7FFC58A6F1C6E5D"/>
    <w:rsid w:val="00424B06"/>
  </w:style>
  <w:style w:type="paragraph" w:customStyle="1" w:styleId="4F1F398B689146DF9A5440BBA2ED063D">
    <w:name w:val="4F1F398B689146DF9A5440BBA2ED063D"/>
    <w:rsid w:val="00424B06"/>
  </w:style>
  <w:style w:type="paragraph" w:customStyle="1" w:styleId="514023374451406D9EDE6F3C16F87367">
    <w:name w:val="514023374451406D9EDE6F3C16F87367"/>
    <w:rsid w:val="00424B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Ämnessakkunnig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2020-11-10</HeaderDate>
    <Office/>
    <Dnr>I2020/02839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346b8117-f81f-497f-a155-1c5ac14be632</RD_Svarsid>
  </documentManagement>
</p:properties>
</file>

<file path=customXml/itemProps1.xml><?xml version="1.0" encoding="utf-8"?>
<ds:datastoreItem xmlns:ds="http://schemas.openxmlformats.org/officeDocument/2006/customXml" ds:itemID="{B8A2677A-AF63-48D3-ABD5-EFF5E47A49EB}"/>
</file>

<file path=customXml/itemProps2.xml><?xml version="1.0" encoding="utf-8"?>
<ds:datastoreItem xmlns:ds="http://schemas.openxmlformats.org/officeDocument/2006/customXml" ds:itemID="{28169DF6-3E83-436F-B2B8-6B3D9101CED6}"/>
</file>

<file path=customXml/itemProps3.xml><?xml version="1.0" encoding="utf-8"?>
<ds:datastoreItem xmlns:ds="http://schemas.openxmlformats.org/officeDocument/2006/customXml" ds:itemID="{4E108113-A647-4150-89C6-408AA73281DF}"/>
</file>

<file path=customXml/itemProps4.xml><?xml version="1.0" encoding="utf-8"?>
<ds:datastoreItem xmlns:ds="http://schemas.openxmlformats.org/officeDocument/2006/customXml" ds:itemID="{6A4AEB8D-42BC-44B5-B1F5-D5DEAEE8D498}"/>
</file>

<file path=customXml/itemProps5.xml><?xml version="1.0" encoding="utf-8"?>
<ds:datastoreItem xmlns:ds="http://schemas.openxmlformats.org/officeDocument/2006/customXml" ds:itemID="{782B9B5B-C884-4139-901B-8124500DEF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390 av Anders Åkesson (C) Den nationella politiken för flygverksamhet i hela landet.docx</dc:title>
  <dc:subject/>
  <dc:creator>Anders Svensson</dc:creator>
  <cp:keywords/>
  <dc:description/>
  <cp:lastModifiedBy>Peter Kalliopuro</cp:lastModifiedBy>
  <cp:revision>2</cp:revision>
  <dcterms:created xsi:type="dcterms:W3CDTF">2020-11-18T09:51:00Z</dcterms:created>
  <dcterms:modified xsi:type="dcterms:W3CDTF">2020-11-18T09:51:00Z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