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45EB0" w14:textId="7BB32378" w:rsidR="00455CD2" w:rsidRDefault="00455CD2" w:rsidP="00DA0661">
      <w:pPr>
        <w:pStyle w:val="Rubrik"/>
      </w:pPr>
      <w:bookmarkStart w:id="0" w:name="Start"/>
      <w:bookmarkEnd w:id="0"/>
      <w:r>
        <w:t>Svar på fråga 2019/20:</w:t>
      </w:r>
      <w:r w:rsidR="00F269BD">
        <w:t>1027</w:t>
      </w:r>
      <w:r>
        <w:t xml:space="preserve"> av </w:t>
      </w:r>
      <w:r w:rsidR="00F269BD">
        <w:t>Yasmine Posio</w:t>
      </w:r>
      <w:r>
        <w:t xml:space="preserve"> (</w:t>
      </w:r>
      <w:r w:rsidR="00F269BD">
        <w:t>V</w:t>
      </w:r>
      <w:r>
        <w:t>)</w:t>
      </w:r>
      <w:r>
        <w:br/>
      </w:r>
      <w:r w:rsidR="0078086F">
        <w:t>Humanitärt bistånd till nordöstra Syrien</w:t>
      </w:r>
    </w:p>
    <w:p w14:paraId="594CD9C5" w14:textId="098E0DBD" w:rsidR="00F269BD" w:rsidRDefault="00F269BD" w:rsidP="00F269BD">
      <w:pPr>
        <w:pStyle w:val="Brdtext"/>
      </w:pPr>
      <w:r>
        <w:t xml:space="preserve">Yasmine Posio </w:t>
      </w:r>
      <w:r w:rsidR="0078086F">
        <w:t xml:space="preserve">har </w:t>
      </w:r>
      <w:r>
        <w:t>frågat vad jag och regeringen gör för att säkerställa att det utökade humanitära biståndet når fram till de b</w:t>
      </w:r>
      <w:bookmarkStart w:id="1" w:name="_GoBack"/>
      <w:bookmarkEnd w:id="1"/>
      <w:r>
        <w:t>ehövande i nordöstra Syrien</w:t>
      </w:r>
      <w:r w:rsidR="00140B6C">
        <w:t>.</w:t>
      </w:r>
    </w:p>
    <w:p w14:paraId="52A9E919" w14:textId="28E8D3D8" w:rsidR="00617C39" w:rsidRDefault="003F6E66" w:rsidP="00F269BD">
      <w:pPr>
        <w:pStyle w:val="Brdtext"/>
      </w:pPr>
      <w:r w:rsidRPr="003F6E66">
        <w:t>Sveriges regering beslutade den 17 oktober 2019</w:t>
      </w:r>
      <w:r w:rsidR="00860DD1">
        <w:t>,</w:t>
      </w:r>
      <w:r w:rsidRPr="003F6E66">
        <w:t xml:space="preserve"> att öka beloppet för Sveriges regionala strategi för Syrienkrisen 2016 - 2020 med 100 miljoner kronor i syfte att möjliggöra ytterligare insatser i nordöstra Syrien.</w:t>
      </w:r>
    </w:p>
    <w:p w14:paraId="0B83ED9F" w14:textId="76A6326C" w:rsidR="003F6E66" w:rsidRDefault="003F6E66" w:rsidP="00F269BD">
      <w:pPr>
        <w:pStyle w:val="Brdtext"/>
      </w:pPr>
      <w:r>
        <w:t>Höstens</w:t>
      </w:r>
      <w:r w:rsidRPr="003F6E66">
        <w:t xml:space="preserve"> turkiska militära offensiv skapade i ett första skede osäkerhet kring i vilken utsträckning Syrienkrisstrategin</w:t>
      </w:r>
      <w:r w:rsidR="00617C39">
        <w:t xml:space="preserve"> fortsatt</w:t>
      </w:r>
      <w:r w:rsidRPr="003F6E66">
        <w:t xml:space="preserve"> skulle kunna genomföras i nordöstra Syrien. Läget har sedan dess klarnat, </w:t>
      </w:r>
      <w:r w:rsidR="003C551C">
        <w:t xml:space="preserve">och vi vet nu att </w:t>
      </w:r>
      <w:r w:rsidRPr="003F6E66">
        <w:t>i stort sett alla</w:t>
      </w:r>
      <w:r w:rsidR="0090556D">
        <w:t xml:space="preserve"> genomförande utvecklings- och humanitära bistånds</w:t>
      </w:r>
      <w:r w:rsidRPr="003F6E66">
        <w:t xml:space="preserve">aktörer har återupptagit aktiviteter utanför det område som kommit under turkisk militär kontroll. </w:t>
      </w:r>
      <w:r w:rsidR="009C277A">
        <w:t>Detta gäller även våra partnerorganisationer.</w:t>
      </w:r>
    </w:p>
    <w:p w14:paraId="197398B2" w14:textId="4A11AD4F" w:rsidR="003F6E66" w:rsidRDefault="0090556D" w:rsidP="00F269BD">
      <w:pPr>
        <w:pStyle w:val="Brdtext"/>
      </w:pPr>
      <w:r>
        <w:t>Utvecklings- och humanitära b</w:t>
      </w:r>
      <w:r w:rsidR="003F6E66" w:rsidRPr="003F6E66">
        <w:t xml:space="preserve">iståndsaktörer har </w:t>
      </w:r>
      <w:r w:rsidR="003C551C">
        <w:t>förhållandevis go</w:t>
      </w:r>
      <w:r w:rsidR="001C5D47">
        <w:t>da</w:t>
      </w:r>
      <w:r w:rsidR="003C551C" w:rsidRPr="003F6E66">
        <w:t xml:space="preserve"> </w:t>
      </w:r>
      <w:r w:rsidR="001C5D47">
        <w:t>möjligheter</w:t>
      </w:r>
      <w:r w:rsidR="003C551C">
        <w:t xml:space="preserve"> att genomföra</w:t>
      </w:r>
      <w:r w:rsidR="003F6E66" w:rsidRPr="003F6E66">
        <w:t xml:space="preserve"> sin verksamhet. Denna bild delas av flertalet givare med stöd i området. </w:t>
      </w:r>
      <w:r w:rsidR="003C551C">
        <w:t>Vi</w:t>
      </w:r>
      <w:r w:rsidR="003C551C" w:rsidRPr="003F6E66">
        <w:t xml:space="preserve"> </w:t>
      </w:r>
      <w:r w:rsidR="003F6E66" w:rsidRPr="003F6E66">
        <w:t>följer noga situationen och har beredskap för att dessa förutsättningar kan komma ändras, men gör i nuläget bedömningen att strategiuppdraget kan utföras.</w:t>
      </w:r>
    </w:p>
    <w:p w14:paraId="3A03A1E4" w14:textId="6721F3B1" w:rsidR="00455CD2" w:rsidRDefault="00455CD2" w:rsidP="00455CD2">
      <w:pPr>
        <w:pStyle w:val="Brdtext"/>
      </w:pPr>
      <w:r>
        <w:t xml:space="preserve">Stockholm den </w:t>
      </w:r>
      <w:sdt>
        <w:sdtPr>
          <w:id w:val="-1225218591"/>
          <w:placeholder>
            <w:docPart w:val="A41069392A13407BA524CCF5441C9C94"/>
          </w:placeholder>
          <w:dataBinding w:prefixMappings="xmlns:ns0='http://lp/documentinfo/RK' " w:xpath="/ns0:DocumentInfo[1]/ns0:BaseInfo[1]/ns0:HeaderDate[1]" w:storeItemID="{2286F775-3628-4A16-849D-C13903382B35}"/>
          <w:date w:fullDate="2020-03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269BD">
            <w:t>11 mars 2020</w:t>
          </w:r>
        </w:sdtContent>
      </w:sdt>
    </w:p>
    <w:p w14:paraId="386673E2" w14:textId="77777777" w:rsidR="00455CD2" w:rsidRDefault="00455CD2" w:rsidP="00455CD2">
      <w:pPr>
        <w:pStyle w:val="Brdtextutanavstnd"/>
      </w:pPr>
    </w:p>
    <w:p w14:paraId="4D786697" w14:textId="77777777" w:rsidR="00455CD2" w:rsidRDefault="00455CD2" w:rsidP="00455CD2">
      <w:pPr>
        <w:pStyle w:val="Brdtextutanavstnd"/>
      </w:pPr>
    </w:p>
    <w:p w14:paraId="39752C69" w14:textId="68232FAC" w:rsidR="00455CD2" w:rsidRPr="00DB48AB" w:rsidRDefault="00455CD2" w:rsidP="00DB48AB">
      <w:pPr>
        <w:pStyle w:val="Brdtext"/>
      </w:pPr>
      <w:r>
        <w:t>Peter Eriksson</w:t>
      </w:r>
    </w:p>
    <w:sectPr w:rsidR="00455CD2" w:rsidRPr="00DB48AB" w:rsidSect="00860DD1">
      <w:footerReference w:type="default" r:id="rId15"/>
      <w:headerReference w:type="first" r:id="rId16"/>
      <w:footerReference w:type="first" r:id="rId17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40AB9" w14:textId="77777777" w:rsidR="00455CD2" w:rsidRDefault="00455CD2" w:rsidP="00A87A54">
      <w:pPr>
        <w:spacing w:after="0" w:line="240" w:lineRule="auto"/>
      </w:pPr>
      <w:r>
        <w:separator/>
      </w:r>
    </w:p>
  </w:endnote>
  <w:endnote w:type="continuationSeparator" w:id="0">
    <w:p w14:paraId="711C5101" w14:textId="77777777" w:rsidR="00455CD2" w:rsidRDefault="00455C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26440F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2018C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BE415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1C60E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DE05D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24FA0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2EA2B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68D597" w14:textId="77777777" w:rsidTr="00C26068">
      <w:trPr>
        <w:trHeight w:val="227"/>
      </w:trPr>
      <w:tc>
        <w:tcPr>
          <w:tcW w:w="4074" w:type="dxa"/>
        </w:tcPr>
        <w:p w14:paraId="4498DD8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78192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D6CA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A2F72" w14:textId="77777777" w:rsidR="00455CD2" w:rsidRDefault="00455CD2" w:rsidP="00A87A54">
      <w:pPr>
        <w:spacing w:after="0" w:line="240" w:lineRule="auto"/>
      </w:pPr>
      <w:r>
        <w:separator/>
      </w:r>
    </w:p>
  </w:footnote>
  <w:footnote w:type="continuationSeparator" w:id="0">
    <w:p w14:paraId="1D395EF5" w14:textId="77777777" w:rsidR="00455CD2" w:rsidRDefault="00455C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55CD2" w14:paraId="6C8B35E5" w14:textId="77777777" w:rsidTr="00C93EBA">
      <w:trPr>
        <w:trHeight w:val="227"/>
      </w:trPr>
      <w:tc>
        <w:tcPr>
          <w:tcW w:w="5534" w:type="dxa"/>
        </w:tcPr>
        <w:p w14:paraId="4338D5C3" w14:textId="77777777" w:rsidR="00455CD2" w:rsidRPr="007D73AB" w:rsidRDefault="00455CD2">
          <w:pPr>
            <w:pStyle w:val="Sidhuvud"/>
          </w:pPr>
        </w:p>
      </w:tc>
      <w:tc>
        <w:tcPr>
          <w:tcW w:w="3170" w:type="dxa"/>
          <w:vAlign w:val="bottom"/>
        </w:tcPr>
        <w:p w14:paraId="766D76D3" w14:textId="77777777" w:rsidR="00455CD2" w:rsidRPr="007D73AB" w:rsidRDefault="00455CD2" w:rsidP="00340DE0">
          <w:pPr>
            <w:pStyle w:val="Sidhuvud"/>
          </w:pPr>
        </w:p>
      </w:tc>
      <w:tc>
        <w:tcPr>
          <w:tcW w:w="1134" w:type="dxa"/>
        </w:tcPr>
        <w:p w14:paraId="60746673" w14:textId="77777777" w:rsidR="00455CD2" w:rsidRDefault="00455CD2" w:rsidP="005A703A">
          <w:pPr>
            <w:pStyle w:val="Sidhuvud"/>
          </w:pPr>
        </w:p>
      </w:tc>
    </w:tr>
    <w:tr w:rsidR="00455CD2" w14:paraId="53C3EDA0" w14:textId="77777777" w:rsidTr="00C93EBA">
      <w:trPr>
        <w:trHeight w:val="1928"/>
      </w:trPr>
      <w:tc>
        <w:tcPr>
          <w:tcW w:w="5534" w:type="dxa"/>
        </w:tcPr>
        <w:p w14:paraId="339F9684" w14:textId="77777777" w:rsidR="00455CD2" w:rsidRPr="00340DE0" w:rsidRDefault="00455CD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E7B5F2" wp14:editId="5B3BE4D2">
                <wp:extent cx="1743633" cy="505162"/>
                <wp:effectExtent l="0" t="0" r="0" b="9525"/>
                <wp:docPr id="9" name="Bildobjekt 9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5E1767" w14:textId="77777777" w:rsidR="00455CD2" w:rsidRPr="00710A6C" w:rsidRDefault="00455CD2" w:rsidP="00EE3C0F">
          <w:pPr>
            <w:pStyle w:val="Sidhuvud"/>
            <w:rPr>
              <w:b/>
            </w:rPr>
          </w:pPr>
        </w:p>
        <w:p w14:paraId="10B48EE8" w14:textId="77777777" w:rsidR="00455CD2" w:rsidRDefault="00455CD2" w:rsidP="00EE3C0F">
          <w:pPr>
            <w:pStyle w:val="Sidhuvud"/>
          </w:pPr>
        </w:p>
        <w:p w14:paraId="79DB0E81" w14:textId="77777777" w:rsidR="00455CD2" w:rsidRDefault="00455CD2" w:rsidP="00EE3C0F">
          <w:pPr>
            <w:pStyle w:val="Sidhuvud"/>
          </w:pPr>
        </w:p>
        <w:p w14:paraId="63C85BDA" w14:textId="77777777" w:rsidR="00455CD2" w:rsidRDefault="00455CD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E0D0AFDE254F99890FBB23DEDA3175"/>
            </w:placeholder>
            <w:showingPlcHdr/>
            <w:dataBinding w:prefixMappings="xmlns:ns0='http://lp/documentinfo/RK' " w:xpath="/ns0:DocumentInfo[1]/ns0:BaseInfo[1]/ns0:Dnr[1]" w:storeItemID="{2286F775-3628-4A16-849D-C13903382B35}"/>
            <w:text/>
          </w:sdtPr>
          <w:sdtEndPr/>
          <w:sdtContent>
            <w:p w14:paraId="1878B71A" w14:textId="77777777" w:rsidR="00455CD2" w:rsidRDefault="00455CD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389148CC134A99A939C3AF9326C036"/>
            </w:placeholder>
            <w:showingPlcHdr/>
            <w:dataBinding w:prefixMappings="xmlns:ns0='http://lp/documentinfo/RK' " w:xpath="/ns0:DocumentInfo[1]/ns0:BaseInfo[1]/ns0:DocNumber[1]" w:storeItemID="{2286F775-3628-4A16-849D-C13903382B35}"/>
            <w:text/>
          </w:sdtPr>
          <w:sdtEndPr/>
          <w:sdtContent>
            <w:p w14:paraId="6A15326A" w14:textId="77777777" w:rsidR="00455CD2" w:rsidRDefault="00455CD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3C01C5" w14:textId="77777777" w:rsidR="00455CD2" w:rsidRDefault="00455CD2" w:rsidP="00EE3C0F">
          <w:pPr>
            <w:pStyle w:val="Sidhuvud"/>
          </w:pPr>
        </w:p>
      </w:tc>
      <w:tc>
        <w:tcPr>
          <w:tcW w:w="1134" w:type="dxa"/>
        </w:tcPr>
        <w:p w14:paraId="7B1CC6AB" w14:textId="77777777" w:rsidR="00455CD2" w:rsidRDefault="00455CD2" w:rsidP="0094502D">
          <w:pPr>
            <w:pStyle w:val="Sidhuvud"/>
          </w:pPr>
        </w:p>
        <w:p w14:paraId="19FE81BD" w14:textId="77777777" w:rsidR="00455CD2" w:rsidRPr="0094502D" w:rsidRDefault="00455CD2" w:rsidP="00EC71A6">
          <w:pPr>
            <w:pStyle w:val="Sidhuvud"/>
          </w:pPr>
        </w:p>
      </w:tc>
    </w:tr>
    <w:tr w:rsidR="00455CD2" w14:paraId="0FFB489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7C8B8F334B34451BA49E8F86F64C76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7FF549" w14:textId="77777777" w:rsidR="00455CD2" w:rsidRPr="00455CD2" w:rsidRDefault="00455CD2" w:rsidP="00340DE0">
              <w:pPr>
                <w:pStyle w:val="Sidhuvud"/>
                <w:rPr>
                  <w:b/>
                </w:rPr>
              </w:pPr>
              <w:r w:rsidRPr="00455CD2">
                <w:rPr>
                  <w:b/>
                </w:rPr>
                <w:t>Utrikesdepartementet</w:t>
              </w:r>
            </w:p>
            <w:p w14:paraId="2DF1A30C" w14:textId="77777777" w:rsidR="00455CD2" w:rsidRDefault="00455CD2" w:rsidP="00340DE0">
              <w:pPr>
                <w:pStyle w:val="Sidhuvud"/>
              </w:pPr>
              <w:r>
                <w:t>Statsrådet Eriksson</w:t>
              </w:r>
            </w:p>
            <w:p w14:paraId="2A08DFAC" w14:textId="77777777" w:rsidR="00455CD2" w:rsidRDefault="00455CD2" w:rsidP="00340DE0">
              <w:pPr>
                <w:pStyle w:val="Sidhuvud"/>
              </w:pPr>
            </w:p>
            <w:p w14:paraId="6ADAD121" w14:textId="4FE6CBE2" w:rsidR="00455CD2" w:rsidRPr="00340DE0" w:rsidRDefault="00455CD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718A4FD4C54589BA4B3FA321AAB09C"/>
          </w:placeholder>
          <w:dataBinding w:prefixMappings="xmlns:ns0='http://lp/documentinfo/RK' " w:xpath="/ns0:DocumentInfo[1]/ns0:BaseInfo[1]/ns0:Recipient[1]" w:storeItemID="{2286F775-3628-4A16-849D-C13903382B35}"/>
          <w:text w:multiLine="1"/>
        </w:sdtPr>
        <w:sdtEndPr/>
        <w:sdtContent>
          <w:tc>
            <w:tcPr>
              <w:tcW w:w="3170" w:type="dxa"/>
            </w:tcPr>
            <w:p w14:paraId="6795D752" w14:textId="64286DDF" w:rsidR="00455CD2" w:rsidRDefault="00455CD2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A725A33" w14:textId="77777777" w:rsidR="00455CD2" w:rsidRDefault="00455CD2" w:rsidP="003E6020">
          <w:pPr>
            <w:pStyle w:val="Sidhuvud"/>
          </w:pPr>
        </w:p>
      </w:tc>
    </w:tr>
  </w:tbl>
  <w:p w14:paraId="361BCE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D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E92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0B6C"/>
    <w:rsid w:val="001428E2"/>
    <w:rsid w:val="0014449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47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DBC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551C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E66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CD2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766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17C39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1F0B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86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0DD1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56D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77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B72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EB2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E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E10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902"/>
    <w:rsid w:val="00F269BD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3062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C63950"/>
  <w15:docId w15:val="{044D259E-1E1F-46D7-BBA9-40837CD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E0D0AFDE254F99890FBB23DEDA3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06A06-F388-4CE0-8993-6477D290B52B}"/>
      </w:docPartPr>
      <w:docPartBody>
        <w:p w:rsidR="00D01B5C" w:rsidRDefault="00620F9D" w:rsidP="00620F9D">
          <w:pPr>
            <w:pStyle w:val="5DE0D0AFDE254F99890FBB23DEDA31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389148CC134A99A939C3AF9326C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4A13C-5FC9-424F-A05D-867AAC5E02F1}"/>
      </w:docPartPr>
      <w:docPartBody>
        <w:p w:rsidR="00D01B5C" w:rsidRDefault="00620F9D" w:rsidP="00620F9D">
          <w:pPr>
            <w:pStyle w:val="84389148CC134A99A939C3AF9326C0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C8B8F334B34451BA49E8F86F64C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F76243-A658-4637-B67C-CFC60A135908}"/>
      </w:docPartPr>
      <w:docPartBody>
        <w:p w:rsidR="00D01B5C" w:rsidRDefault="00620F9D" w:rsidP="00620F9D">
          <w:pPr>
            <w:pStyle w:val="D7C8B8F334B34451BA49E8F86F64C7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718A4FD4C54589BA4B3FA321AAB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AE0D1-8E1F-457F-8E9A-E4CA72472F6B}"/>
      </w:docPartPr>
      <w:docPartBody>
        <w:p w:rsidR="00D01B5C" w:rsidRDefault="00620F9D" w:rsidP="00620F9D">
          <w:pPr>
            <w:pStyle w:val="AB718A4FD4C54589BA4B3FA321AAB0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1069392A13407BA524CCF5441C9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1CD6C-541B-4211-80D5-56054BC8D3A2}"/>
      </w:docPartPr>
      <w:docPartBody>
        <w:p w:rsidR="00D01B5C" w:rsidRDefault="00620F9D" w:rsidP="00620F9D">
          <w:pPr>
            <w:pStyle w:val="A41069392A13407BA524CCF5441C9C9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9D"/>
    <w:rsid w:val="00620F9D"/>
    <w:rsid w:val="00D0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689E64D11F4F9D967F6CE148DDA9E8">
    <w:name w:val="CE689E64D11F4F9D967F6CE148DDA9E8"/>
    <w:rsid w:val="00620F9D"/>
  </w:style>
  <w:style w:type="character" w:styleId="Platshllartext">
    <w:name w:val="Placeholder Text"/>
    <w:basedOn w:val="Standardstycketeckensnitt"/>
    <w:uiPriority w:val="99"/>
    <w:semiHidden/>
    <w:rsid w:val="00620F9D"/>
    <w:rPr>
      <w:noProof w:val="0"/>
      <w:color w:val="808080"/>
    </w:rPr>
  </w:style>
  <w:style w:type="paragraph" w:customStyle="1" w:styleId="4B888A9ED4694AAF9A2724C7C58490AD">
    <w:name w:val="4B888A9ED4694AAF9A2724C7C58490AD"/>
    <w:rsid w:val="00620F9D"/>
  </w:style>
  <w:style w:type="paragraph" w:customStyle="1" w:styleId="3FD385BE81034121B0683E21C306B29A">
    <w:name w:val="3FD385BE81034121B0683E21C306B29A"/>
    <w:rsid w:val="00620F9D"/>
  </w:style>
  <w:style w:type="paragraph" w:customStyle="1" w:styleId="6C71C6BB21E94BD2B7C151283A79A58B">
    <w:name w:val="6C71C6BB21E94BD2B7C151283A79A58B"/>
    <w:rsid w:val="00620F9D"/>
  </w:style>
  <w:style w:type="paragraph" w:customStyle="1" w:styleId="5DE0D0AFDE254F99890FBB23DEDA3175">
    <w:name w:val="5DE0D0AFDE254F99890FBB23DEDA3175"/>
    <w:rsid w:val="00620F9D"/>
  </w:style>
  <w:style w:type="paragraph" w:customStyle="1" w:styleId="84389148CC134A99A939C3AF9326C036">
    <w:name w:val="84389148CC134A99A939C3AF9326C036"/>
    <w:rsid w:val="00620F9D"/>
  </w:style>
  <w:style w:type="paragraph" w:customStyle="1" w:styleId="2696ADAFA8AE4B3CA509A24A03A4A58A">
    <w:name w:val="2696ADAFA8AE4B3CA509A24A03A4A58A"/>
    <w:rsid w:val="00620F9D"/>
  </w:style>
  <w:style w:type="paragraph" w:customStyle="1" w:styleId="6A540202B3F6425A8082CFD327426786">
    <w:name w:val="6A540202B3F6425A8082CFD327426786"/>
    <w:rsid w:val="00620F9D"/>
  </w:style>
  <w:style w:type="paragraph" w:customStyle="1" w:styleId="43482315C49E439CA6B6BC63B277EE75">
    <w:name w:val="43482315C49E439CA6B6BC63B277EE75"/>
    <w:rsid w:val="00620F9D"/>
  </w:style>
  <w:style w:type="paragraph" w:customStyle="1" w:styleId="D7C8B8F334B34451BA49E8F86F64C76C">
    <w:name w:val="D7C8B8F334B34451BA49E8F86F64C76C"/>
    <w:rsid w:val="00620F9D"/>
  </w:style>
  <w:style w:type="paragraph" w:customStyle="1" w:styleId="AB718A4FD4C54589BA4B3FA321AAB09C">
    <w:name w:val="AB718A4FD4C54589BA4B3FA321AAB09C"/>
    <w:rsid w:val="00620F9D"/>
  </w:style>
  <w:style w:type="paragraph" w:customStyle="1" w:styleId="DAA44E839DDD432E842783D512F7A8F1">
    <w:name w:val="DAA44E839DDD432E842783D512F7A8F1"/>
    <w:rsid w:val="00620F9D"/>
  </w:style>
  <w:style w:type="paragraph" w:customStyle="1" w:styleId="74DF40865BEF4D36902727B8D7BA3A62">
    <w:name w:val="74DF40865BEF4D36902727B8D7BA3A62"/>
    <w:rsid w:val="00620F9D"/>
  </w:style>
  <w:style w:type="paragraph" w:customStyle="1" w:styleId="01DCCFA15489428986706AFF4605C2EB">
    <w:name w:val="01DCCFA15489428986706AFF4605C2EB"/>
    <w:rsid w:val="00620F9D"/>
  </w:style>
  <w:style w:type="paragraph" w:customStyle="1" w:styleId="8C9F3668254646BBB27658EAA48EA431">
    <w:name w:val="8C9F3668254646BBB27658EAA48EA431"/>
    <w:rsid w:val="00620F9D"/>
  </w:style>
  <w:style w:type="paragraph" w:customStyle="1" w:styleId="F9E5320530314672BC071A8597579492">
    <w:name w:val="F9E5320530314672BC071A8597579492"/>
    <w:rsid w:val="00620F9D"/>
  </w:style>
  <w:style w:type="paragraph" w:customStyle="1" w:styleId="A41069392A13407BA524CCF5441C9C94">
    <w:name w:val="A41069392A13407BA524CCF5441C9C94"/>
    <w:rsid w:val="00620F9D"/>
  </w:style>
  <w:style w:type="paragraph" w:customStyle="1" w:styleId="991F6FF5955C422AA2ED9BFCC13E956D">
    <w:name w:val="991F6FF5955C422AA2ED9BFCC13E956D"/>
    <w:rsid w:val="00620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2020-03-11T00:00:00</HeaderDate>
    <Office/>
    <Dnr/>
    <ParagrafNr/>
    <DocumentTitle/>
    <VisitingAddress/>
    <Extra1/>
    <Extra2/>
    <Extra3>Magdalena Schröder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SY2CVNDC5XDY-616648212-8894</_dlc_DocId>
    <_dlc_DocIdUrl xmlns="a9ec56ab-dea3-443b-ae99-35f2199b5204">
      <Url>https://dhs.sp.regeringskansliet.se/yta/ud-mk_ur/_layouts/15/DocIdRedir.aspx?ID=SY2CVNDC5XDY-616648212-8894</Url>
      <Description>SY2CVNDC5XDY-616648212-8894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4790a884-50d7-446f-b9df-b186c66e7caf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6A5E3-6CAE-4AB1-8D1B-140C09B9A06C}"/>
</file>

<file path=customXml/itemProps2.xml><?xml version="1.0" encoding="utf-8"?>
<ds:datastoreItem xmlns:ds="http://schemas.openxmlformats.org/officeDocument/2006/customXml" ds:itemID="{C2416225-A306-4D10-902B-B26BDE7E766A}"/>
</file>

<file path=customXml/itemProps3.xml><?xml version="1.0" encoding="utf-8"?>
<ds:datastoreItem xmlns:ds="http://schemas.openxmlformats.org/officeDocument/2006/customXml" ds:itemID="{2286F775-3628-4A16-849D-C13903382B35}"/>
</file>

<file path=customXml/itemProps4.xml><?xml version="1.0" encoding="utf-8"?>
<ds:datastoreItem xmlns:ds="http://schemas.openxmlformats.org/officeDocument/2006/customXml" ds:itemID="{D33C95E5-7366-4882-98CE-78A435D561F4}"/>
</file>

<file path=customXml/itemProps5.xml><?xml version="1.0" encoding="utf-8"?>
<ds:datastoreItem xmlns:ds="http://schemas.openxmlformats.org/officeDocument/2006/customXml" ds:itemID="{C2416225-A306-4D10-902B-B26BDE7E766A}"/>
</file>

<file path=customXml/itemProps6.xml><?xml version="1.0" encoding="utf-8"?>
<ds:datastoreItem xmlns:ds="http://schemas.openxmlformats.org/officeDocument/2006/customXml" ds:itemID="{C8D4BFA6-7184-4AFA-8E9F-CBBC0CAB8B70}"/>
</file>

<file path=customXml/itemProps7.xml><?xml version="1.0" encoding="utf-8"?>
<ds:datastoreItem xmlns:ds="http://schemas.openxmlformats.org/officeDocument/2006/customXml" ds:itemID="{C8D4BFA6-7184-4AFA-8E9F-CBBC0CAB8B70}"/>
</file>

<file path=customXml/itemProps8.xml><?xml version="1.0" encoding="utf-8"?>
<ds:datastoreItem xmlns:ds="http://schemas.openxmlformats.org/officeDocument/2006/customXml" ds:itemID="{FDA07D59-9792-419A-9BFD-33B0A5398A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200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1027 av Yasmine Posio (V) Humanitärt bistånd till nordöstra Syrien.docx</dc:title>
  <dc:subject/>
  <dc:creator>Eva-Lena Gustafsson</dc:creator>
  <cp:keywords/>
  <dc:description/>
  <cp:lastModifiedBy>Eva-Lena Gustafsson</cp:lastModifiedBy>
  <cp:revision>2</cp:revision>
  <cp:lastPrinted>2020-03-05T09:18:00Z</cp:lastPrinted>
  <dcterms:created xsi:type="dcterms:W3CDTF">2020-03-11T13:59:00Z</dcterms:created>
  <dcterms:modified xsi:type="dcterms:W3CDTF">2020-03-11T13:59:00Z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ea4b6b77-0fad-4be4-b659-c458e591165f</vt:lpwstr>
  </property>
</Properties>
</file>