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C9D67" w14:textId="74210C71" w:rsidR="00A304FE" w:rsidRDefault="00A304FE" w:rsidP="00DA0661">
      <w:pPr>
        <w:pStyle w:val="Rubrik"/>
      </w:pPr>
      <w:bookmarkStart w:id="0" w:name="Start"/>
      <w:bookmarkEnd w:id="0"/>
      <w:r>
        <w:t>Svar på fråga 2019/20:1066 av Johan Hultberg (M)</w:t>
      </w:r>
      <w:r>
        <w:br/>
        <w:t>Taiwans deltagande i Världshälsoorganisationens arbete</w:t>
      </w:r>
    </w:p>
    <w:p w14:paraId="028F4A05" w14:textId="689B33B2" w:rsidR="00A304FE" w:rsidRDefault="00A304FE" w:rsidP="002749F7">
      <w:pPr>
        <w:pStyle w:val="Brdtext"/>
      </w:pPr>
      <w:r>
        <w:t>Johan Hultberg har frågat mig om jag är beredd att uttala mitt stöd för Taiwans rätt att delta i WHO:s arbe</w:t>
      </w:r>
      <w:bookmarkStart w:id="1" w:name="_GoBack"/>
      <w:bookmarkEnd w:id="1"/>
      <w:r>
        <w:t>te och på andra sätt vidta åtgärder i syfte att förverkliga detta.</w:t>
      </w:r>
    </w:p>
    <w:p w14:paraId="4E174DE0" w14:textId="77777777" w:rsidR="007356FC" w:rsidRDefault="00A304FE" w:rsidP="00A304FE">
      <w:pPr>
        <w:pStyle w:val="Brdtext"/>
      </w:pPr>
      <w:r>
        <w:t>Jag har i tidigare svar till riksdagen (</w:t>
      </w:r>
      <w:r w:rsidR="00BF2CEC">
        <w:t xml:space="preserve">senast </w:t>
      </w:r>
      <w:r>
        <w:t>2019/20: 864, 876, 889, 895 och 970) uttryckt att både Sverige och EU har ett intresse av att Taiwan deltar i internationella organisationer.</w:t>
      </w:r>
    </w:p>
    <w:p w14:paraId="6F135CB9" w14:textId="77777777" w:rsidR="00A304FE" w:rsidRDefault="007356FC" w:rsidP="00A304FE">
      <w:pPr>
        <w:pStyle w:val="Brdtext"/>
      </w:pPr>
      <w:r>
        <w:t>Det internationella arbetet mot coronaviruset är ett exempel på ett område där det</w:t>
      </w:r>
      <w:r w:rsidR="00A304FE">
        <w:t xml:space="preserve"> är skäligt och önskvärt att Taiwan deltar. EU, och därigenom Sverige, har genom ett uttalande från utrikestjänsten förklarat att vi vill finna praktiska lösningar för hur Taiwan ska kunna inlemmas i WHO:s arbete.</w:t>
      </w:r>
    </w:p>
    <w:p w14:paraId="2504F25D" w14:textId="51943951" w:rsidR="00A304FE" w:rsidRDefault="00A304F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4857E16E68C4847872A4709A7432A0D"/>
          </w:placeholder>
          <w:dataBinding w:prefixMappings="xmlns:ns0='http://lp/documentinfo/RK' " w:xpath="/ns0:DocumentInfo[1]/ns0:BaseInfo[1]/ns0:HeaderDate[1]" w:storeItemID="{A2A8922F-DBEA-41F1-A4E6-295FAFCB2970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45D7B">
            <w:t>18 mars 2020</w:t>
          </w:r>
        </w:sdtContent>
      </w:sdt>
    </w:p>
    <w:p w14:paraId="49D2B0B4" w14:textId="77777777" w:rsidR="00A304FE" w:rsidRDefault="00A304FE" w:rsidP="004E7A8F">
      <w:pPr>
        <w:pStyle w:val="Brdtextutanavstnd"/>
      </w:pPr>
    </w:p>
    <w:p w14:paraId="32D1B7D7" w14:textId="77777777" w:rsidR="00A304FE" w:rsidRDefault="00A304FE" w:rsidP="004E7A8F">
      <w:pPr>
        <w:pStyle w:val="Brdtextutanavstnd"/>
      </w:pPr>
    </w:p>
    <w:p w14:paraId="6FDF85D1" w14:textId="6922C666" w:rsidR="00A304FE" w:rsidRDefault="00A304FE" w:rsidP="00422A41">
      <w:pPr>
        <w:pStyle w:val="Brdtext"/>
      </w:pPr>
      <w:r>
        <w:t>Ann Linde</w:t>
      </w:r>
    </w:p>
    <w:p w14:paraId="6D1D84EE" w14:textId="77777777" w:rsidR="00A304FE" w:rsidRPr="00DB48AB" w:rsidRDefault="00A304FE" w:rsidP="00DB48AB">
      <w:pPr>
        <w:pStyle w:val="Brdtext"/>
      </w:pPr>
    </w:p>
    <w:sectPr w:rsidR="00A304F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69BBC" w14:textId="77777777" w:rsidR="00A304FE" w:rsidRDefault="00A304FE" w:rsidP="00A87A54">
      <w:pPr>
        <w:spacing w:after="0" w:line="240" w:lineRule="auto"/>
      </w:pPr>
      <w:r>
        <w:separator/>
      </w:r>
    </w:p>
  </w:endnote>
  <w:endnote w:type="continuationSeparator" w:id="0">
    <w:p w14:paraId="6E7A106C" w14:textId="77777777" w:rsidR="00A304FE" w:rsidRDefault="00A304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0E4D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8366D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A397B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C40F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FF3B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A3B4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2E273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14FC16" w14:textId="77777777" w:rsidTr="00C26068">
      <w:trPr>
        <w:trHeight w:val="227"/>
      </w:trPr>
      <w:tc>
        <w:tcPr>
          <w:tcW w:w="4074" w:type="dxa"/>
        </w:tcPr>
        <w:p w14:paraId="713EA0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A20E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788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F3AD8" w14:textId="77777777" w:rsidR="00A304FE" w:rsidRDefault="00A304FE" w:rsidP="00A87A54">
      <w:pPr>
        <w:spacing w:after="0" w:line="240" w:lineRule="auto"/>
      </w:pPr>
      <w:r>
        <w:separator/>
      </w:r>
    </w:p>
  </w:footnote>
  <w:footnote w:type="continuationSeparator" w:id="0">
    <w:p w14:paraId="33F25044" w14:textId="77777777" w:rsidR="00A304FE" w:rsidRDefault="00A304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04FE" w14:paraId="2357F9AE" w14:textId="77777777" w:rsidTr="00C93EBA">
      <w:trPr>
        <w:trHeight w:val="227"/>
      </w:trPr>
      <w:tc>
        <w:tcPr>
          <w:tcW w:w="5534" w:type="dxa"/>
        </w:tcPr>
        <w:p w14:paraId="69AC755F" w14:textId="77777777" w:rsidR="00A304FE" w:rsidRPr="007D73AB" w:rsidRDefault="00A304FE">
          <w:pPr>
            <w:pStyle w:val="Sidhuvud"/>
          </w:pPr>
        </w:p>
      </w:tc>
      <w:tc>
        <w:tcPr>
          <w:tcW w:w="3170" w:type="dxa"/>
          <w:vAlign w:val="bottom"/>
        </w:tcPr>
        <w:p w14:paraId="181FB4BA" w14:textId="77777777" w:rsidR="00A304FE" w:rsidRPr="007D73AB" w:rsidRDefault="00A304FE" w:rsidP="00340DE0">
          <w:pPr>
            <w:pStyle w:val="Sidhuvud"/>
          </w:pPr>
        </w:p>
      </w:tc>
      <w:tc>
        <w:tcPr>
          <w:tcW w:w="1134" w:type="dxa"/>
        </w:tcPr>
        <w:p w14:paraId="1364F6AD" w14:textId="77777777" w:rsidR="00A304FE" w:rsidRDefault="00A304FE" w:rsidP="005A703A">
          <w:pPr>
            <w:pStyle w:val="Sidhuvud"/>
          </w:pPr>
        </w:p>
      </w:tc>
    </w:tr>
    <w:tr w:rsidR="00A304FE" w14:paraId="630E867F" w14:textId="77777777" w:rsidTr="00C93EBA">
      <w:trPr>
        <w:trHeight w:val="1928"/>
      </w:trPr>
      <w:tc>
        <w:tcPr>
          <w:tcW w:w="5534" w:type="dxa"/>
        </w:tcPr>
        <w:p w14:paraId="01124FD9" w14:textId="77777777" w:rsidR="00A304FE" w:rsidRPr="00340DE0" w:rsidRDefault="00A304F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12825C" wp14:editId="721FDAD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8DDDD2" w14:textId="77777777" w:rsidR="00A304FE" w:rsidRPr="00710A6C" w:rsidRDefault="00A304FE" w:rsidP="00EE3C0F">
          <w:pPr>
            <w:pStyle w:val="Sidhuvud"/>
            <w:rPr>
              <w:b/>
            </w:rPr>
          </w:pPr>
        </w:p>
        <w:p w14:paraId="7B839EA6" w14:textId="77777777" w:rsidR="00A304FE" w:rsidRDefault="00A304FE" w:rsidP="00EE3C0F">
          <w:pPr>
            <w:pStyle w:val="Sidhuvud"/>
          </w:pPr>
        </w:p>
        <w:p w14:paraId="036A380D" w14:textId="77777777" w:rsidR="00A304FE" w:rsidRDefault="00A304FE" w:rsidP="00EE3C0F">
          <w:pPr>
            <w:pStyle w:val="Sidhuvud"/>
          </w:pPr>
        </w:p>
        <w:p w14:paraId="1CF4F403" w14:textId="77777777" w:rsidR="00A304FE" w:rsidRDefault="00A304FE" w:rsidP="00EE3C0F">
          <w:pPr>
            <w:pStyle w:val="Sidhuvud"/>
          </w:pPr>
        </w:p>
        <w:p w14:paraId="7C41CDC9" w14:textId="3976FECB" w:rsidR="00A304FE" w:rsidRDefault="00A304FE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36C6F7D38F264BDF9ABCF3AB26538A7B"/>
            </w:placeholder>
            <w:showingPlcHdr/>
            <w:dataBinding w:prefixMappings="xmlns:ns0='http://lp/documentinfo/RK' " w:xpath="/ns0:DocumentInfo[1]/ns0:BaseInfo[1]/ns0:DocNumber[1]" w:storeItemID="{A2A8922F-DBEA-41F1-A4E6-295FAFCB2970}"/>
            <w:text/>
          </w:sdtPr>
          <w:sdtEndPr/>
          <w:sdtContent>
            <w:p w14:paraId="038088CA" w14:textId="77777777" w:rsidR="00A304FE" w:rsidRDefault="00A304F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0C6F18" w14:textId="77777777" w:rsidR="00A304FE" w:rsidRDefault="00A304FE" w:rsidP="00EE3C0F">
          <w:pPr>
            <w:pStyle w:val="Sidhuvud"/>
          </w:pPr>
        </w:p>
      </w:tc>
      <w:tc>
        <w:tcPr>
          <w:tcW w:w="1134" w:type="dxa"/>
        </w:tcPr>
        <w:p w14:paraId="790ED105" w14:textId="77777777" w:rsidR="00A304FE" w:rsidRDefault="00A304FE" w:rsidP="0094502D">
          <w:pPr>
            <w:pStyle w:val="Sidhuvud"/>
          </w:pPr>
        </w:p>
        <w:p w14:paraId="48759CD6" w14:textId="77777777" w:rsidR="00A304FE" w:rsidRPr="0094502D" w:rsidRDefault="00A304FE" w:rsidP="00EC71A6">
          <w:pPr>
            <w:pStyle w:val="Sidhuvud"/>
          </w:pPr>
        </w:p>
      </w:tc>
    </w:tr>
    <w:tr w:rsidR="00A304FE" w14:paraId="2A621F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5C4FD5590C45E1AD2092753E9F5DB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4A9E4A" w14:textId="77777777" w:rsidR="00A304FE" w:rsidRPr="00A304FE" w:rsidRDefault="00A304FE" w:rsidP="00340DE0">
              <w:pPr>
                <w:pStyle w:val="Sidhuvud"/>
                <w:rPr>
                  <w:b/>
                </w:rPr>
              </w:pPr>
              <w:r w:rsidRPr="00A304FE">
                <w:rPr>
                  <w:b/>
                </w:rPr>
                <w:t>Utrikesdepartementet</w:t>
              </w:r>
            </w:p>
            <w:p w14:paraId="60BC2346" w14:textId="77777777" w:rsidR="002B4B67" w:rsidRDefault="00A304FE" w:rsidP="00340DE0">
              <w:pPr>
                <w:pStyle w:val="Sidhuvud"/>
              </w:pPr>
              <w:r w:rsidRPr="00A304FE">
                <w:t>Utrikesministern</w:t>
              </w:r>
            </w:p>
            <w:p w14:paraId="628B41E6" w14:textId="77777777" w:rsidR="002B4B67" w:rsidRDefault="002B4B67" w:rsidP="00340DE0">
              <w:pPr>
                <w:pStyle w:val="Sidhuvud"/>
              </w:pPr>
            </w:p>
            <w:p w14:paraId="2CA742CB" w14:textId="0A88E64A" w:rsidR="00A304FE" w:rsidRPr="00340DE0" w:rsidRDefault="00A304F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24D82F10E6464180A2F59864DE4258"/>
          </w:placeholder>
          <w:dataBinding w:prefixMappings="xmlns:ns0='http://lp/documentinfo/RK' " w:xpath="/ns0:DocumentInfo[1]/ns0:BaseInfo[1]/ns0:Recipient[1]" w:storeItemID="{A2A8922F-DBEA-41F1-A4E6-295FAFCB2970}"/>
          <w:text w:multiLine="1"/>
        </w:sdtPr>
        <w:sdtEndPr/>
        <w:sdtContent>
          <w:tc>
            <w:tcPr>
              <w:tcW w:w="3170" w:type="dxa"/>
            </w:tcPr>
            <w:p w14:paraId="27BA2B48" w14:textId="77777777" w:rsidR="00A304FE" w:rsidRDefault="00A304F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1B3236" w14:textId="77777777" w:rsidR="00A304FE" w:rsidRDefault="00A304FE" w:rsidP="003E6020">
          <w:pPr>
            <w:pStyle w:val="Sidhuvud"/>
          </w:pPr>
        </w:p>
      </w:tc>
    </w:tr>
  </w:tbl>
  <w:p w14:paraId="1156C2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F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B6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72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520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6F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4FE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CEC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D7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1C2926"/>
  <w15:docId w15:val="{FE1A6D71-A9E6-4D99-BB96-9B74F16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C6F7D38F264BDF9ABCF3AB26538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6AD61-BCF4-4779-9458-6EAAF73CA161}"/>
      </w:docPartPr>
      <w:docPartBody>
        <w:p w:rsidR="001B06D8" w:rsidRDefault="000829A1" w:rsidP="000829A1">
          <w:pPr>
            <w:pStyle w:val="36C6F7D38F264BDF9ABCF3AB26538A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5C4FD5590C45E1AD2092753E9F5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C3948-52B8-41C8-B7F2-A2F7032D675A}"/>
      </w:docPartPr>
      <w:docPartBody>
        <w:p w:rsidR="001B06D8" w:rsidRDefault="000829A1" w:rsidP="000829A1">
          <w:pPr>
            <w:pStyle w:val="BB5C4FD5590C45E1AD2092753E9F5D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24D82F10E6464180A2F59864DE4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E6037-E853-43AB-8406-530CA8D6284D}"/>
      </w:docPartPr>
      <w:docPartBody>
        <w:p w:rsidR="001B06D8" w:rsidRDefault="000829A1" w:rsidP="000829A1">
          <w:pPr>
            <w:pStyle w:val="BF24D82F10E6464180A2F59864DE42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857E16E68C4847872A4709A7432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492FF-7570-473E-814C-F551DD892F02}"/>
      </w:docPartPr>
      <w:docPartBody>
        <w:p w:rsidR="001B06D8" w:rsidRDefault="000829A1" w:rsidP="000829A1">
          <w:pPr>
            <w:pStyle w:val="94857E16E68C4847872A4709A7432A0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1"/>
    <w:rsid w:val="000829A1"/>
    <w:rsid w:val="001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08DDF711ED42378A3EE00EA97D3E31">
    <w:name w:val="9608DDF711ED42378A3EE00EA97D3E31"/>
    <w:rsid w:val="000829A1"/>
  </w:style>
  <w:style w:type="character" w:styleId="Platshllartext">
    <w:name w:val="Placeholder Text"/>
    <w:basedOn w:val="Standardstycketeckensnitt"/>
    <w:uiPriority w:val="99"/>
    <w:semiHidden/>
    <w:rsid w:val="000829A1"/>
    <w:rPr>
      <w:noProof w:val="0"/>
      <w:color w:val="808080"/>
    </w:rPr>
  </w:style>
  <w:style w:type="paragraph" w:customStyle="1" w:styleId="117879D81D1D40D6B2FCD3F80F0627D9">
    <w:name w:val="117879D81D1D40D6B2FCD3F80F0627D9"/>
    <w:rsid w:val="000829A1"/>
  </w:style>
  <w:style w:type="paragraph" w:customStyle="1" w:styleId="CBFAD9693C6F46208C18A35C3B046D60">
    <w:name w:val="CBFAD9693C6F46208C18A35C3B046D60"/>
    <w:rsid w:val="000829A1"/>
  </w:style>
  <w:style w:type="paragraph" w:customStyle="1" w:styleId="AAB69739EF594FE9BB9D996FF07F0E5F">
    <w:name w:val="AAB69739EF594FE9BB9D996FF07F0E5F"/>
    <w:rsid w:val="000829A1"/>
  </w:style>
  <w:style w:type="paragraph" w:customStyle="1" w:styleId="7D828E717B55402D904B420CC17E3445">
    <w:name w:val="7D828E717B55402D904B420CC17E3445"/>
    <w:rsid w:val="000829A1"/>
  </w:style>
  <w:style w:type="paragraph" w:customStyle="1" w:styleId="36C6F7D38F264BDF9ABCF3AB26538A7B">
    <w:name w:val="36C6F7D38F264BDF9ABCF3AB26538A7B"/>
    <w:rsid w:val="000829A1"/>
  </w:style>
  <w:style w:type="paragraph" w:customStyle="1" w:styleId="06B26C288099437BA14B1C6B1063BF56">
    <w:name w:val="06B26C288099437BA14B1C6B1063BF56"/>
    <w:rsid w:val="000829A1"/>
  </w:style>
  <w:style w:type="paragraph" w:customStyle="1" w:styleId="3DB6121F6D7B48AEB1CF6C3DABCED168">
    <w:name w:val="3DB6121F6D7B48AEB1CF6C3DABCED168"/>
    <w:rsid w:val="000829A1"/>
  </w:style>
  <w:style w:type="paragraph" w:customStyle="1" w:styleId="C33F14FF94C941F2B3275215FCEE7809">
    <w:name w:val="C33F14FF94C941F2B3275215FCEE7809"/>
    <w:rsid w:val="000829A1"/>
  </w:style>
  <w:style w:type="paragraph" w:customStyle="1" w:styleId="BB5C4FD5590C45E1AD2092753E9F5DB4">
    <w:name w:val="BB5C4FD5590C45E1AD2092753E9F5DB4"/>
    <w:rsid w:val="000829A1"/>
  </w:style>
  <w:style w:type="paragraph" w:customStyle="1" w:styleId="BF24D82F10E6464180A2F59864DE4258">
    <w:name w:val="BF24D82F10E6464180A2F59864DE4258"/>
    <w:rsid w:val="000829A1"/>
  </w:style>
  <w:style w:type="paragraph" w:customStyle="1" w:styleId="43F627494EA84F57A2B027D5EEA9828D">
    <w:name w:val="43F627494EA84F57A2B027D5EEA9828D"/>
    <w:rsid w:val="000829A1"/>
  </w:style>
  <w:style w:type="paragraph" w:customStyle="1" w:styleId="30D3948EC6A84C109FE6566F2631381E">
    <w:name w:val="30D3948EC6A84C109FE6566F2631381E"/>
    <w:rsid w:val="000829A1"/>
  </w:style>
  <w:style w:type="paragraph" w:customStyle="1" w:styleId="85650D210AD843E2AD00B654A3A4E76E">
    <w:name w:val="85650D210AD843E2AD00B654A3A4E76E"/>
    <w:rsid w:val="000829A1"/>
  </w:style>
  <w:style w:type="paragraph" w:customStyle="1" w:styleId="0C4911FBDFAB4FC296CE64DFC8126B14">
    <w:name w:val="0C4911FBDFAB4FC296CE64DFC8126B14"/>
    <w:rsid w:val="000829A1"/>
  </w:style>
  <w:style w:type="paragraph" w:customStyle="1" w:styleId="292222C560844455BD85459E51F1D20E">
    <w:name w:val="292222C560844455BD85459E51F1D20E"/>
    <w:rsid w:val="000829A1"/>
  </w:style>
  <w:style w:type="paragraph" w:customStyle="1" w:styleId="94857E16E68C4847872A4709A7432A0D">
    <w:name w:val="94857E16E68C4847872A4709A7432A0D"/>
    <w:rsid w:val="000829A1"/>
  </w:style>
  <w:style w:type="paragraph" w:customStyle="1" w:styleId="859C5C493BAF4A06BFA560E526B75134">
    <w:name w:val="859C5C493BAF4A06BFA560E526B75134"/>
    <w:rsid w:val="00082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2020-03-18T00:00:00</HeaderDate>
    <Office/>
    <Dnr>UD2020/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e8a59d14-f445-4324-a035-8fc16fec50f2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2020-03-18T00:00:00</HeaderDate>
    <Office/>
    <Dnr>UD2020/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DE3C-B8C3-478E-A6D5-5A0B4F64F423}"/>
</file>

<file path=customXml/itemProps2.xml><?xml version="1.0" encoding="utf-8"?>
<ds:datastoreItem xmlns:ds="http://schemas.openxmlformats.org/officeDocument/2006/customXml" ds:itemID="{A2A8922F-DBEA-41F1-A4E6-295FAFCB2970}"/>
</file>

<file path=customXml/itemProps3.xml><?xml version="1.0" encoding="utf-8"?>
<ds:datastoreItem xmlns:ds="http://schemas.openxmlformats.org/officeDocument/2006/customXml" ds:itemID="{88FCB141-49A2-438F-9460-DB9B70F1BAD4}"/>
</file>

<file path=customXml/itemProps4.xml><?xml version="1.0" encoding="utf-8"?>
<ds:datastoreItem xmlns:ds="http://schemas.openxmlformats.org/officeDocument/2006/customXml" ds:itemID="{A2A8922F-DBEA-41F1-A4E6-295FAFCB2970}"/>
</file>

<file path=customXml/itemProps5.xml><?xml version="1.0" encoding="utf-8"?>
<ds:datastoreItem xmlns:ds="http://schemas.openxmlformats.org/officeDocument/2006/customXml" ds:itemID="{58445B1D-8EF8-4191-B181-D649EC1C80F0}"/>
</file>

<file path=customXml/itemProps6.xml><?xml version="1.0" encoding="utf-8"?>
<ds:datastoreItem xmlns:ds="http://schemas.openxmlformats.org/officeDocument/2006/customXml" ds:itemID="{3C3619E5-29E2-4B16-91BE-5CC841F63C9F}"/>
</file>

<file path=customXml/itemProps7.xml><?xml version="1.0" encoding="utf-8"?>
<ds:datastoreItem xmlns:ds="http://schemas.openxmlformats.org/officeDocument/2006/customXml" ds:itemID="{58445B1D-8EF8-4191-B181-D649EC1C80F0}"/>
</file>

<file path=customXml/itemProps8.xml><?xml version="1.0" encoding="utf-8"?>
<ds:datastoreItem xmlns:ds="http://schemas.openxmlformats.org/officeDocument/2006/customXml" ds:itemID="{2F78AD6C-56E6-49DB-A3C8-20D724D684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127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1066 av Johan Hultberg (M) Taiwans deltagande i Världshälsoorganisationens arbete.docx</dc:title>
  <dc:subject/>
  <dc:creator>Johan Enerbäck</dc:creator>
  <cp:keywords/>
  <dc:description/>
  <cp:lastModifiedBy>Eva-Lena Gustafsson</cp:lastModifiedBy>
  <cp:revision>2</cp:revision>
  <cp:lastPrinted>2020-03-12T13:48:00Z</cp:lastPrinted>
  <dcterms:created xsi:type="dcterms:W3CDTF">2020-03-18T08:20:00Z</dcterms:created>
  <dcterms:modified xsi:type="dcterms:W3CDTF">2020-03-18T08:20:00Z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75e9e951-6589-4b71-8951-773a72e43a58</vt:lpwstr>
  </property>
</Properties>
</file>