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425D27" w14:textId="58E5211B" w:rsidR="009A54EF" w:rsidRDefault="009A54EF" w:rsidP="00DA0661">
      <w:pPr>
        <w:pStyle w:val="Rubrik"/>
      </w:pPr>
      <w:bookmarkStart w:id="0" w:name="Start"/>
      <w:bookmarkEnd w:id="0"/>
      <w:r>
        <w:t xml:space="preserve">Svar på fråga 2020/21:1793 av </w:t>
      </w:r>
      <w:sdt>
        <w:sdtPr>
          <w:alias w:val="Frågeställare"/>
          <w:tag w:val="delete"/>
          <w:id w:val="-211816850"/>
          <w:placeholder>
            <w:docPart w:val="8446E8376B004AC49F2077CC637AA01E"/>
          </w:placeholder>
          <w:dataBinding w:prefixMappings="xmlns:ns0='http://lp/documentinfo/RK' " w:xpath="/ns0:DocumentInfo[1]/ns0:BaseInfo[1]/ns0:Extra3[1]" w:storeItemID="{8BF7E957-EDA8-4414-80D2-98470B738E6D}"/>
          <w:text/>
        </w:sdtPr>
        <w:sdtEndPr/>
        <w:sdtContent>
          <w:r>
            <w:t>Lars Beckman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33781986390541349B8402ADBDA043AA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 Ersättning till bussbolag</w:t>
      </w:r>
    </w:p>
    <w:p w14:paraId="530D363A" w14:textId="77777777" w:rsidR="009A54EF" w:rsidRDefault="00B836F8" w:rsidP="009A54EF">
      <w:sdt>
        <w:sdtPr>
          <w:alias w:val="Frågeställare"/>
          <w:tag w:val="delete"/>
          <w:id w:val="-1635256365"/>
          <w:placeholder>
            <w:docPart w:val="00FE47DC5CC9480093843848942EDBC2"/>
          </w:placeholder>
          <w:dataBinding w:prefixMappings="xmlns:ns0='http://lp/documentinfo/RK' " w:xpath="/ns0:DocumentInfo[1]/ns0:BaseInfo[1]/ns0:Extra3[1]" w:storeItemID="{8BF7E957-EDA8-4414-80D2-98470B738E6D}"/>
          <w:text/>
        </w:sdtPr>
        <w:sdtEndPr/>
        <w:sdtContent>
          <w:r w:rsidR="009A54EF">
            <w:t>Lars Beckman</w:t>
          </w:r>
        </w:sdtContent>
      </w:sdt>
      <w:r w:rsidR="009A54EF">
        <w:t xml:space="preserve"> har frågat mig på vilket sätt jag avser att kompensera bolagen ekonomiskt för de minskade intäkterna med anledning av pandemilagen.</w:t>
      </w:r>
    </w:p>
    <w:p w14:paraId="3CE64023" w14:textId="72DB64BB" w:rsidR="009A54EF" w:rsidRDefault="009A54EF" w:rsidP="009A54EF">
      <w:pPr>
        <w:autoSpaceDE w:val="0"/>
        <w:autoSpaceDN w:val="0"/>
        <w:adjustRightInd w:val="0"/>
        <w:spacing w:after="0"/>
      </w:pPr>
      <w:r w:rsidRPr="0085265E">
        <w:t xml:space="preserve">Den pågående pandemin </w:t>
      </w:r>
      <w:r>
        <w:t>har fått stora konsekvenser för</w:t>
      </w:r>
      <w:r w:rsidRPr="0085265E">
        <w:t xml:space="preserve"> </w:t>
      </w:r>
      <w:r>
        <w:t>många företag, däribland bussbolagen</w:t>
      </w:r>
      <w:r w:rsidRPr="0085265E">
        <w:t>.</w:t>
      </w:r>
      <w:r>
        <w:t xml:space="preserve"> Näringsdepartementet har fört en dialog med branschen och är medveten om den situation de befinner sig i. </w:t>
      </w:r>
    </w:p>
    <w:p w14:paraId="68375C39" w14:textId="77777777" w:rsidR="009A54EF" w:rsidRDefault="009A54EF" w:rsidP="009A54EF">
      <w:pPr>
        <w:autoSpaceDE w:val="0"/>
        <w:autoSpaceDN w:val="0"/>
        <w:adjustRightInd w:val="0"/>
        <w:spacing w:after="0"/>
      </w:pPr>
    </w:p>
    <w:p w14:paraId="2ED9EAEC" w14:textId="51FB8D95" w:rsidR="009A54EF" w:rsidRPr="001967BD" w:rsidRDefault="009A54EF" w:rsidP="009A54EF">
      <w:pPr>
        <w:autoSpaceDE w:val="0"/>
        <w:autoSpaceDN w:val="0"/>
        <w:adjustRightInd w:val="0"/>
        <w:spacing w:after="0"/>
      </w:pPr>
      <w:r>
        <w:t>För att drabbade företag ska kunna överbrygga krisen har ett flertal stöd tagits fram, däribland</w:t>
      </w:r>
      <w:r w:rsidRPr="00EC67DF">
        <w:t xml:space="preserve"> omställningsstöd</w:t>
      </w:r>
      <w:r>
        <w:t xml:space="preserve">et som bygger på omsättningstapp. Andra stödåtgärder är </w:t>
      </w:r>
      <w:r w:rsidRPr="00EC67DF">
        <w:t>omsättningsstöd</w:t>
      </w:r>
      <w:r>
        <w:t xml:space="preserve"> för enskilda näringsidkare</w:t>
      </w:r>
      <w:r w:rsidRPr="00EC67DF">
        <w:t xml:space="preserve">, korttidspermittering, </w:t>
      </w:r>
      <w:r>
        <w:t>likviditetsstöd i form av anstånd med skatteinbetalningar</w:t>
      </w:r>
      <w:r w:rsidRPr="00EC67DF">
        <w:t>, kreditgarantier</w:t>
      </w:r>
      <w:r>
        <w:t xml:space="preserve"> (företagsakuten)</w:t>
      </w:r>
      <w:r w:rsidRPr="00EC67DF">
        <w:t>, lättnader i a-kassan för företagare</w:t>
      </w:r>
      <w:r>
        <w:t xml:space="preserve">, </w:t>
      </w:r>
      <w:r w:rsidRPr="00EC67DF">
        <w:t>sänkta arbetsgivaravgifter och egenavgifter</w:t>
      </w:r>
      <w:r>
        <w:t xml:space="preserve"> och nedstängningsstöd.</w:t>
      </w:r>
      <w:r w:rsidRPr="00EC67DF">
        <w:t xml:space="preserve"> </w:t>
      </w:r>
      <w:r>
        <w:t xml:space="preserve">Regeringen har meddelat att flera av stödåtgärderna kommer att förlängas för att hjälpa svenska jobb och företag genom krisen. </w:t>
      </w:r>
      <w:r>
        <w:rPr>
          <w:rFonts w:eastAsia="Times New Roman" w:cs="Arial"/>
        </w:rPr>
        <w:br/>
      </w:r>
      <w:r>
        <w:rPr>
          <w:rFonts w:eastAsia="Times New Roman" w:cs="Arial"/>
        </w:rPr>
        <w:br/>
      </w:r>
      <w:r w:rsidRPr="008A02A4">
        <w:rPr>
          <w:rFonts w:eastAsia="Times New Roman" w:cs="Arial"/>
        </w:rPr>
        <w:t>För att företag ska klara den akuta likviditeten</w:t>
      </w:r>
      <w:r>
        <w:rPr>
          <w:rFonts w:eastAsia="Times New Roman" w:cs="Arial"/>
        </w:rPr>
        <w:t xml:space="preserve"> </w:t>
      </w:r>
      <w:r w:rsidRPr="008A02A4">
        <w:rPr>
          <w:rFonts w:eastAsia="Times New Roman" w:cs="Arial"/>
        </w:rPr>
        <w:t xml:space="preserve">har </w:t>
      </w:r>
      <w:r>
        <w:rPr>
          <w:rFonts w:eastAsia="Times New Roman" w:cs="Arial"/>
        </w:rPr>
        <w:t>regeringen även</w:t>
      </w:r>
      <w:r w:rsidRPr="008A02A4">
        <w:rPr>
          <w:rFonts w:eastAsia="Times New Roman" w:cs="Arial"/>
        </w:rPr>
        <w:t xml:space="preserve"> förlängt och utökat likviditetsstödet via skattekontot. Det innebär </w:t>
      </w:r>
      <w:r>
        <w:rPr>
          <w:rFonts w:eastAsia="Times New Roman" w:cs="Arial"/>
        </w:rPr>
        <w:t xml:space="preserve">bland annat </w:t>
      </w:r>
      <w:r w:rsidRPr="008A02A4">
        <w:rPr>
          <w:rFonts w:eastAsia="Times New Roman" w:cs="Arial"/>
        </w:rPr>
        <w:t xml:space="preserve">att företagen kan skjuta upp </w:t>
      </w:r>
      <w:r>
        <w:rPr>
          <w:rFonts w:eastAsia="Times New Roman" w:cs="Arial"/>
        </w:rPr>
        <w:t xml:space="preserve">inbetalningen av </w:t>
      </w:r>
      <w:r w:rsidRPr="008A02A4">
        <w:rPr>
          <w:rFonts w:eastAsia="Times New Roman" w:cs="Arial"/>
        </w:rPr>
        <w:t>ytterligare tre månaders skatt</w:t>
      </w:r>
      <w:r>
        <w:rPr>
          <w:rFonts w:eastAsia="Times New Roman" w:cs="Arial"/>
        </w:rPr>
        <w:t>. A</w:t>
      </w:r>
      <w:r w:rsidRPr="008A02A4">
        <w:rPr>
          <w:rFonts w:eastAsia="Times New Roman" w:cs="Arial"/>
        </w:rPr>
        <w:t xml:space="preserve">nstånd </w:t>
      </w:r>
      <w:r>
        <w:rPr>
          <w:rFonts w:eastAsia="Times New Roman" w:cs="Arial"/>
        </w:rPr>
        <w:t xml:space="preserve">kan på samma sätt som tidigare beviljas </w:t>
      </w:r>
      <w:r w:rsidRPr="008A02A4">
        <w:rPr>
          <w:rFonts w:eastAsia="Times New Roman" w:cs="Arial"/>
        </w:rPr>
        <w:t xml:space="preserve">retroaktivt, </w:t>
      </w:r>
      <w:r>
        <w:rPr>
          <w:rFonts w:eastAsia="Times New Roman" w:cs="Arial"/>
        </w:rPr>
        <w:t>vilket innebär att företag kan</w:t>
      </w:r>
      <w:r w:rsidRPr="008A02A4">
        <w:rPr>
          <w:rFonts w:eastAsia="Times New Roman" w:cs="Arial"/>
        </w:rPr>
        <w:t xml:space="preserve"> få tre månaders inbetald skatt återbetald</w:t>
      </w:r>
      <w:r>
        <w:rPr>
          <w:rFonts w:eastAsia="Times New Roman" w:cs="Arial"/>
        </w:rPr>
        <w:t xml:space="preserve"> redan nu i februari</w:t>
      </w:r>
      <w:r w:rsidRPr="008A02A4">
        <w:rPr>
          <w:rFonts w:eastAsia="Times New Roman" w:cs="Arial"/>
        </w:rPr>
        <w:t>.</w:t>
      </w:r>
      <w:r>
        <w:rPr>
          <w:rFonts w:eastAsia="Times New Roman" w:cs="Arial"/>
        </w:rPr>
        <w:br/>
      </w:r>
    </w:p>
    <w:p w14:paraId="7205FFCC" w14:textId="77777777" w:rsidR="009A54EF" w:rsidRDefault="009A54EF" w:rsidP="006A12F1">
      <w:pPr>
        <w:pStyle w:val="Brdtext"/>
      </w:pPr>
      <w:r>
        <w:rPr>
          <w:sz w:val="24"/>
          <w:szCs w:val="24"/>
        </w:rPr>
        <w:t>Jag och regeringen följer noggrant utvecklingen och analyserar löpande behovet av justeringar och erforderliga åtgärder för näringslivet.</w:t>
      </w:r>
    </w:p>
    <w:p w14:paraId="1FC54A99" w14:textId="745167BF" w:rsidR="009A54EF" w:rsidRPr="00B836F8" w:rsidRDefault="009A54EF" w:rsidP="006A12F1">
      <w:pPr>
        <w:pStyle w:val="Brdtext"/>
        <w:rPr>
          <w:lang w:val="de-DE"/>
        </w:rPr>
      </w:pPr>
      <w:r w:rsidRPr="00B836F8">
        <w:rPr>
          <w:lang w:val="de-DE"/>
        </w:rPr>
        <w:lastRenderedPageBreak/>
        <w:br/>
      </w:r>
      <w:r w:rsidRPr="009A54EF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B6C5B1DF3C244484941967113BE5C700"/>
          </w:placeholder>
          <w:dataBinding w:prefixMappings="xmlns:ns0='http://lp/documentinfo/RK' " w:xpath="/ns0:DocumentInfo[1]/ns0:BaseInfo[1]/ns0:HeaderDate[1]" w:storeItemID="{8BF7E957-EDA8-4414-80D2-98470B738E6D}"/>
          <w:date w:fullDate="2021-02-2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Pr="009A54EF">
            <w:rPr>
              <w:lang w:val="de-DE"/>
            </w:rPr>
            <w:t xml:space="preserve">23 </w:t>
          </w:r>
          <w:proofErr w:type="spellStart"/>
          <w:r w:rsidRPr="009A54EF">
            <w:rPr>
              <w:lang w:val="de-DE"/>
            </w:rPr>
            <w:t>februari</w:t>
          </w:r>
          <w:proofErr w:type="spellEnd"/>
          <w:r w:rsidRPr="009A54EF">
            <w:rPr>
              <w:lang w:val="de-DE"/>
            </w:rPr>
            <w:t xml:space="preserve"> 2021</w:t>
          </w:r>
        </w:sdtContent>
      </w:sdt>
    </w:p>
    <w:p w14:paraId="6ECB9710" w14:textId="77777777" w:rsidR="009A54EF" w:rsidRPr="009A54EF" w:rsidRDefault="009A54EF" w:rsidP="004E7A8F">
      <w:pPr>
        <w:pStyle w:val="Brdtextutanavstnd"/>
        <w:rPr>
          <w:lang w:val="de-DE"/>
        </w:rPr>
      </w:pPr>
    </w:p>
    <w:p w14:paraId="136F2598" w14:textId="77777777" w:rsidR="009A54EF" w:rsidRPr="009A54EF" w:rsidRDefault="009A54EF" w:rsidP="004E7A8F">
      <w:pPr>
        <w:pStyle w:val="Brdtextutanavstnd"/>
        <w:rPr>
          <w:lang w:val="de-DE"/>
        </w:rPr>
      </w:pPr>
    </w:p>
    <w:p w14:paraId="2A01F789" w14:textId="77777777" w:rsidR="009A54EF" w:rsidRPr="009A54EF" w:rsidRDefault="009A54EF" w:rsidP="004E7A8F">
      <w:pPr>
        <w:pStyle w:val="Brdtextutanavstnd"/>
        <w:rPr>
          <w:lang w:val="de-DE"/>
        </w:rPr>
      </w:pPr>
    </w:p>
    <w:sdt>
      <w:sdtPr>
        <w:rPr>
          <w:lang w:val="de-DE"/>
        </w:rPr>
        <w:alias w:val="Klicka på listpilen"/>
        <w:tag w:val="run-loadAllMinistersFromDep_delete"/>
        <w:id w:val="-122627287"/>
        <w:placeholder>
          <w:docPart w:val="8E8999B52E294A51894C001871DFB8A1"/>
        </w:placeholder>
        <w:dataBinding w:prefixMappings="xmlns:ns0='http://lp/documentinfo/RK' " w:xpath="/ns0:DocumentInfo[1]/ns0:BaseInfo[1]/ns0:TopSender[1]" w:storeItemID="{8BF7E957-EDA8-4414-80D2-98470B738E6D}"/>
        <w:comboBox w:lastValue="Näringsministern">
          <w:listItem w:displayText="Ibrahim Baylan" w:value="Näringsministern"/>
          <w:listItem w:displayText="Jennie Nilsson" w:value="Landsbygdsministern"/>
        </w:comboBox>
      </w:sdtPr>
      <w:sdtEndPr/>
      <w:sdtContent>
        <w:p w14:paraId="288208E7" w14:textId="6309C8B6" w:rsidR="009A54EF" w:rsidRPr="009A54EF" w:rsidRDefault="009A54EF" w:rsidP="00422A41">
          <w:pPr>
            <w:pStyle w:val="Brdtext"/>
            <w:rPr>
              <w:lang w:val="de-DE"/>
            </w:rPr>
          </w:pPr>
          <w:r w:rsidRPr="009A54EF">
            <w:rPr>
              <w:lang w:val="de-DE"/>
            </w:rPr>
            <w:t xml:space="preserve">Ibrahim </w:t>
          </w:r>
          <w:proofErr w:type="spellStart"/>
          <w:r w:rsidRPr="009A54EF">
            <w:rPr>
              <w:lang w:val="de-DE"/>
            </w:rPr>
            <w:t>Baylan</w:t>
          </w:r>
          <w:proofErr w:type="spellEnd"/>
        </w:p>
      </w:sdtContent>
    </w:sdt>
    <w:p w14:paraId="1CFC75EA" w14:textId="7A2C82B4" w:rsidR="009A54EF" w:rsidRPr="009A54EF" w:rsidRDefault="009A54EF" w:rsidP="00DB48AB">
      <w:pPr>
        <w:pStyle w:val="Brdtext"/>
        <w:rPr>
          <w:lang w:val="de-DE"/>
        </w:rPr>
      </w:pPr>
    </w:p>
    <w:sectPr w:rsidR="009A54EF" w:rsidRPr="009A54EF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AAD48B" w14:textId="77777777" w:rsidR="009A54EF" w:rsidRDefault="009A54EF" w:rsidP="00A87A54">
      <w:pPr>
        <w:spacing w:after="0" w:line="240" w:lineRule="auto"/>
      </w:pPr>
      <w:r>
        <w:separator/>
      </w:r>
    </w:p>
  </w:endnote>
  <w:endnote w:type="continuationSeparator" w:id="0">
    <w:p w14:paraId="29C9A43C" w14:textId="77777777" w:rsidR="009A54EF" w:rsidRDefault="009A54E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5A9B6D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35E59D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299FA5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AD759B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825468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DD12AF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A54446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25AD993" w14:textId="77777777" w:rsidTr="00C26068">
      <w:trPr>
        <w:trHeight w:val="227"/>
      </w:trPr>
      <w:tc>
        <w:tcPr>
          <w:tcW w:w="4074" w:type="dxa"/>
        </w:tcPr>
        <w:p w14:paraId="0C6A0FC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BEB70F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259CEA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3F302F" w14:textId="77777777" w:rsidR="009A54EF" w:rsidRDefault="009A54EF" w:rsidP="00A87A54">
      <w:pPr>
        <w:spacing w:after="0" w:line="240" w:lineRule="auto"/>
      </w:pPr>
      <w:r>
        <w:separator/>
      </w:r>
    </w:p>
  </w:footnote>
  <w:footnote w:type="continuationSeparator" w:id="0">
    <w:p w14:paraId="4A8DFADB" w14:textId="77777777" w:rsidR="009A54EF" w:rsidRDefault="009A54E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A54EF" w14:paraId="5FCDDA03" w14:textId="77777777" w:rsidTr="00C93EBA">
      <w:trPr>
        <w:trHeight w:val="227"/>
      </w:trPr>
      <w:tc>
        <w:tcPr>
          <w:tcW w:w="5534" w:type="dxa"/>
        </w:tcPr>
        <w:p w14:paraId="755EFF32" w14:textId="77777777" w:rsidR="009A54EF" w:rsidRPr="007D73AB" w:rsidRDefault="009A54EF">
          <w:pPr>
            <w:pStyle w:val="Sidhuvud"/>
          </w:pPr>
        </w:p>
      </w:tc>
      <w:tc>
        <w:tcPr>
          <w:tcW w:w="3170" w:type="dxa"/>
          <w:vAlign w:val="bottom"/>
        </w:tcPr>
        <w:p w14:paraId="58712ABB" w14:textId="77777777" w:rsidR="009A54EF" w:rsidRPr="007D73AB" w:rsidRDefault="009A54EF" w:rsidP="00340DE0">
          <w:pPr>
            <w:pStyle w:val="Sidhuvud"/>
          </w:pPr>
        </w:p>
      </w:tc>
      <w:tc>
        <w:tcPr>
          <w:tcW w:w="1134" w:type="dxa"/>
        </w:tcPr>
        <w:p w14:paraId="088134A9" w14:textId="77777777" w:rsidR="009A54EF" w:rsidRDefault="009A54EF" w:rsidP="005A703A">
          <w:pPr>
            <w:pStyle w:val="Sidhuvud"/>
          </w:pPr>
        </w:p>
      </w:tc>
    </w:tr>
    <w:tr w:rsidR="009A54EF" w14:paraId="28DC7DFB" w14:textId="77777777" w:rsidTr="00C93EBA">
      <w:trPr>
        <w:trHeight w:val="1928"/>
      </w:trPr>
      <w:tc>
        <w:tcPr>
          <w:tcW w:w="5534" w:type="dxa"/>
        </w:tcPr>
        <w:p w14:paraId="77317BC7" w14:textId="77777777" w:rsidR="009A54EF" w:rsidRPr="00340DE0" w:rsidRDefault="009A54E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6DCC6CD" wp14:editId="6EC39BCF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0668791" w14:textId="77777777" w:rsidR="009A54EF" w:rsidRPr="00710A6C" w:rsidRDefault="009A54EF" w:rsidP="00EE3C0F">
          <w:pPr>
            <w:pStyle w:val="Sidhuvud"/>
            <w:rPr>
              <w:b/>
            </w:rPr>
          </w:pPr>
        </w:p>
        <w:p w14:paraId="386B8C55" w14:textId="77777777" w:rsidR="009A54EF" w:rsidRDefault="009A54EF" w:rsidP="00EE3C0F">
          <w:pPr>
            <w:pStyle w:val="Sidhuvud"/>
          </w:pPr>
        </w:p>
        <w:p w14:paraId="10F37DBC" w14:textId="77777777" w:rsidR="009A54EF" w:rsidRDefault="009A54EF" w:rsidP="00EE3C0F">
          <w:pPr>
            <w:pStyle w:val="Sidhuvud"/>
          </w:pPr>
        </w:p>
        <w:p w14:paraId="682B5B81" w14:textId="77777777" w:rsidR="009A54EF" w:rsidRDefault="009A54E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D1A04A1A4754177AFC2F4F88C15CA6D"/>
            </w:placeholder>
            <w:dataBinding w:prefixMappings="xmlns:ns0='http://lp/documentinfo/RK' " w:xpath="/ns0:DocumentInfo[1]/ns0:BaseInfo[1]/ns0:Dnr[1]" w:storeItemID="{8BF7E957-EDA8-4414-80D2-98470B738E6D}"/>
            <w:text/>
          </w:sdtPr>
          <w:sdtEndPr/>
          <w:sdtContent>
            <w:p w14:paraId="62624545" w14:textId="16692657" w:rsidR="009A54EF" w:rsidRDefault="009A54EF" w:rsidP="00EE3C0F">
              <w:pPr>
                <w:pStyle w:val="Sidhuvud"/>
              </w:pPr>
              <w:r>
                <w:t>N2021/00485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15A78BEA40B4A48AA62DD237A211FDA"/>
            </w:placeholder>
            <w:showingPlcHdr/>
            <w:dataBinding w:prefixMappings="xmlns:ns0='http://lp/documentinfo/RK' " w:xpath="/ns0:DocumentInfo[1]/ns0:BaseInfo[1]/ns0:DocNumber[1]" w:storeItemID="{8BF7E957-EDA8-4414-80D2-98470B738E6D}"/>
            <w:text/>
          </w:sdtPr>
          <w:sdtEndPr/>
          <w:sdtContent>
            <w:p w14:paraId="6F0846FF" w14:textId="77777777" w:rsidR="009A54EF" w:rsidRDefault="009A54E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B98AA29" w14:textId="77777777" w:rsidR="009A54EF" w:rsidRDefault="009A54EF" w:rsidP="00EE3C0F">
          <w:pPr>
            <w:pStyle w:val="Sidhuvud"/>
          </w:pPr>
        </w:p>
      </w:tc>
      <w:tc>
        <w:tcPr>
          <w:tcW w:w="1134" w:type="dxa"/>
        </w:tcPr>
        <w:p w14:paraId="1AC4B4BF" w14:textId="77777777" w:rsidR="009A54EF" w:rsidRDefault="009A54EF" w:rsidP="0094502D">
          <w:pPr>
            <w:pStyle w:val="Sidhuvud"/>
          </w:pPr>
        </w:p>
        <w:p w14:paraId="0756D2AA" w14:textId="77777777" w:rsidR="009A54EF" w:rsidRPr="0094502D" w:rsidRDefault="009A54EF" w:rsidP="00EC71A6">
          <w:pPr>
            <w:pStyle w:val="Sidhuvud"/>
          </w:pPr>
        </w:p>
      </w:tc>
    </w:tr>
    <w:tr w:rsidR="009A54EF" w14:paraId="2A5681E5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E6C6BCB439EA449A82AD661A869F826F"/>
          </w:placeholder>
          <w:showingPlcHdr/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2DD9BED5" w14:textId="77777777" w:rsidR="009A54EF" w:rsidRPr="00340DE0" w:rsidRDefault="009A54EF" w:rsidP="00340DE0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23599D3C32B450EA6D0F5A2CE297006"/>
          </w:placeholder>
          <w:dataBinding w:prefixMappings="xmlns:ns0='http://lp/documentinfo/RK' " w:xpath="/ns0:DocumentInfo[1]/ns0:BaseInfo[1]/ns0:Recipient[1]" w:storeItemID="{8BF7E957-EDA8-4414-80D2-98470B738E6D}"/>
          <w:text w:multiLine="1"/>
        </w:sdtPr>
        <w:sdtEndPr/>
        <w:sdtContent>
          <w:tc>
            <w:tcPr>
              <w:tcW w:w="3170" w:type="dxa"/>
            </w:tcPr>
            <w:p w14:paraId="157AB125" w14:textId="77777777" w:rsidR="009A54EF" w:rsidRDefault="009A54E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EEAA206" w14:textId="77777777" w:rsidR="009A54EF" w:rsidRDefault="009A54EF" w:rsidP="003E6020">
          <w:pPr>
            <w:pStyle w:val="Sidhuvud"/>
          </w:pPr>
        </w:p>
      </w:tc>
    </w:tr>
  </w:tbl>
  <w:p w14:paraId="53C1ED2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4EF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48F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54EF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36F8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5B129A3"/>
  <w15:docId w15:val="{BFB7D49F-6C00-4E44-8493-9651618E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D1A04A1A4754177AFC2F4F88C15CA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3B5662-C5ED-49F4-8ABF-C7CFC6BF3AC1}"/>
      </w:docPartPr>
      <w:docPartBody>
        <w:p w:rsidR="004561C2" w:rsidRDefault="00F920E6" w:rsidP="00F920E6">
          <w:pPr>
            <w:pStyle w:val="4D1A04A1A4754177AFC2F4F88C15CA6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15A78BEA40B4A48AA62DD237A211F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38AC74-573D-468D-8F6A-4AEEE485F750}"/>
      </w:docPartPr>
      <w:docPartBody>
        <w:p w:rsidR="004561C2" w:rsidRDefault="00F920E6" w:rsidP="00F920E6">
          <w:pPr>
            <w:pStyle w:val="C15A78BEA40B4A48AA62DD237A211FD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6C6BCB439EA449A82AD661A869F82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7EF215-2791-4247-974C-E6B96EC2C40F}"/>
      </w:docPartPr>
      <w:docPartBody>
        <w:p w:rsidR="004561C2" w:rsidRDefault="00F920E6" w:rsidP="00F920E6">
          <w:pPr>
            <w:pStyle w:val="E6C6BCB439EA449A82AD661A869F826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23599D3C32B450EA6D0F5A2CE2970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EDE629-9608-4B74-8A21-F4F1FBDE8E9D}"/>
      </w:docPartPr>
      <w:docPartBody>
        <w:p w:rsidR="004561C2" w:rsidRDefault="00F920E6" w:rsidP="00F920E6">
          <w:pPr>
            <w:pStyle w:val="223599D3C32B450EA6D0F5A2CE29700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446E8376B004AC49F2077CC637AA0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0E24A2-AC3D-4E09-9BA1-F7706CE65518}"/>
      </w:docPartPr>
      <w:docPartBody>
        <w:p w:rsidR="004561C2" w:rsidRDefault="00F920E6" w:rsidP="00F920E6">
          <w:pPr>
            <w:pStyle w:val="8446E8376B004AC49F2077CC637AA01E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33781986390541349B8402ADBDA043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60BD0B-ECD6-4360-A5C6-B1AD65A7F9D4}"/>
      </w:docPartPr>
      <w:docPartBody>
        <w:p w:rsidR="004561C2" w:rsidRDefault="00F920E6" w:rsidP="00F920E6">
          <w:pPr>
            <w:pStyle w:val="33781986390541349B8402ADBDA043AA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00FE47DC5CC9480093843848942EDB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1BD1A5-2CA4-492C-95F5-2349C479294C}"/>
      </w:docPartPr>
      <w:docPartBody>
        <w:p w:rsidR="004561C2" w:rsidRDefault="00F920E6" w:rsidP="00F920E6">
          <w:pPr>
            <w:pStyle w:val="00FE47DC5CC9480093843848942EDBC2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B6C5B1DF3C244484941967113BE5C7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E36E56-6ECE-4335-8380-72393E860ACB}"/>
      </w:docPartPr>
      <w:docPartBody>
        <w:p w:rsidR="004561C2" w:rsidRDefault="00F920E6" w:rsidP="00F920E6">
          <w:pPr>
            <w:pStyle w:val="B6C5B1DF3C244484941967113BE5C700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8E8999B52E294A51894C001871DFB8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00B25E-3606-46C8-991C-D025A02648B8}"/>
      </w:docPartPr>
      <w:docPartBody>
        <w:p w:rsidR="004561C2" w:rsidRDefault="00F920E6" w:rsidP="00F920E6">
          <w:pPr>
            <w:pStyle w:val="8E8999B52E294A51894C001871DFB8A1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0E6"/>
    <w:rsid w:val="004561C2"/>
    <w:rsid w:val="00F9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DAA37946650434CB3B25415A6570FF0">
    <w:name w:val="2DAA37946650434CB3B25415A6570FF0"/>
    <w:rsid w:val="00F920E6"/>
  </w:style>
  <w:style w:type="character" w:styleId="Platshllartext">
    <w:name w:val="Placeholder Text"/>
    <w:basedOn w:val="Standardstycketeckensnitt"/>
    <w:uiPriority w:val="99"/>
    <w:semiHidden/>
    <w:rsid w:val="00F920E6"/>
    <w:rPr>
      <w:noProof w:val="0"/>
      <w:color w:val="808080"/>
    </w:rPr>
  </w:style>
  <w:style w:type="paragraph" w:customStyle="1" w:styleId="9FB233FCE764403C89830F67A3FE1BEF">
    <w:name w:val="9FB233FCE764403C89830F67A3FE1BEF"/>
    <w:rsid w:val="00F920E6"/>
  </w:style>
  <w:style w:type="paragraph" w:customStyle="1" w:styleId="D935A9D3323544E2B4891C1CF62271A1">
    <w:name w:val="D935A9D3323544E2B4891C1CF62271A1"/>
    <w:rsid w:val="00F920E6"/>
  </w:style>
  <w:style w:type="paragraph" w:customStyle="1" w:styleId="47FC63D6F7754E2FBA95B8C0B2C5A535">
    <w:name w:val="47FC63D6F7754E2FBA95B8C0B2C5A535"/>
    <w:rsid w:val="00F920E6"/>
  </w:style>
  <w:style w:type="paragraph" w:customStyle="1" w:styleId="4D1A04A1A4754177AFC2F4F88C15CA6D">
    <w:name w:val="4D1A04A1A4754177AFC2F4F88C15CA6D"/>
    <w:rsid w:val="00F920E6"/>
  </w:style>
  <w:style w:type="paragraph" w:customStyle="1" w:styleId="C15A78BEA40B4A48AA62DD237A211FDA">
    <w:name w:val="C15A78BEA40B4A48AA62DD237A211FDA"/>
    <w:rsid w:val="00F920E6"/>
  </w:style>
  <w:style w:type="paragraph" w:customStyle="1" w:styleId="ED427E7EE1B0405584AD6F23E291792E">
    <w:name w:val="ED427E7EE1B0405584AD6F23E291792E"/>
    <w:rsid w:val="00F920E6"/>
  </w:style>
  <w:style w:type="paragraph" w:customStyle="1" w:styleId="4B13393BB8D541308CE9C3A88F6084C6">
    <w:name w:val="4B13393BB8D541308CE9C3A88F6084C6"/>
    <w:rsid w:val="00F920E6"/>
  </w:style>
  <w:style w:type="paragraph" w:customStyle="1" w:styleId="ECF6B08BDCD140EDAE4866B2FDC7B27E">
    <w:name w:val="ECF6B08BDCD140EDAE4866B2FDC7B27E"/>
    <w:rsid w:val="00F920E6"/>
  </w:style>
  <w:style w:type="paragraph" w:customStyle="1" w:styleId="E6C6BCB439EA449A82AD661A869F826F">
    <w:name w:val="E6C6BCB439EA449A82AD661A869F826F"/>
    <w:rsid w:val="00F920E6"/>
  </w:style>
  <w:style w:type="paragraph" w:customStyle="1" w:styleId="223599D3C32B450EA6D0F5A2CE297006">
    <w:name w:val="223599D3C32B450EA6D0F5A2CE297006"/>
    <w:rsid w:val="00F920E6"/>
  </w:style>
  <w:style w:type="paragraph" w:customStyle="1" w:styleId="C15A78BEA40B4A48AA62DD237A211FDA1">
    <w:name w:val="C15A78BEA40B4A48AA62DD237A211FDA1"/>
    <w:rsid w:val="00F920E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6C6BCB439EA449A82AD661A869F826F1">
    <w:name w:val="E6C6BCB439EA449A82AD661A869F826F1"/>
    <w:rsid w:val="00F920E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446E8376B004AC49F2077CC637AA01E">
    <w:name w:val="8446E8376B004AC49F2077CC637AA01E"/>
    <w:rsid w:val="00F920E6"/>
  </w:style>
  <w:style w:type="paragraph" w:customStyle="1" w:styleId="33781986390541349B8402ADBDA043AA">
    <w:name w:val="33781986390541349B8402ADBDA043AA"/>
    <w:rsid w:val="00F920E6"/>
  </w:style>
  <w:style w:type="paragraph" w:customStyle="1" w:styleId="601B714AE318434D9E5C0CBAB8DA1878">
    <w:name w:val="601B714AE318434D9E5C0CBAB8DA1878"/>
    <w:rsid w:val="00F920E6"/>
  </w:style>
  <w:style w:type="paragraph" w:customStyle="1" w:styleId="42D43941054C4E0A959A61B342CFFC85">
    <w:name w:val="42D43941054C4E0A959A61B342CFFC85"/>
    <w:rsid w:val="00F920E6"/>
  </w:style>
  <w:style w:type="paragraph" w:customStyle="1" w:styleId="00FE47DC5CC9480093843848942EDBC2">
    <w:name w:val="00FE47DC5CC9480093843848942EDBC2"/>
    <w:rsid w:val="00F920E6"/>
  </w:style>
  <w:style w:type="paragraph" w:customStyle="1" w:styleId="B6C5B1DF3C244484941967113BE5C700">
    <w:name w:val="B6C5B1DF3C244484941967113BE5C700"/>
    <w:rsid w:val="00F920E6"/>
  </w:style>
  <w:style w:type="paragraph" w:customStyle="1" w:styleId="8E8999B52E294A51894C001871DFB8A1">
    <w:name w:val="8E8999B52E294A51894C001871DFB8A1"/>
    <w:rsid w:val="00F920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2021-02-23T00:00:00</HeaderDate>
    <Office/>
    <Dnr>N2021/00485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8bd95dbe-c12d-4cf7-a188-8bd33e266e44</RD_Svarsid>
  </documentManagement>
</p:properties>
</file>

<file path=customXml/itemProps1.xml><?xml version="1.0" encoding="utf-8"?>
<ds:datastoreItem xmlns:ds="http://schemas.openxmlformats.org/officeDocument/2006/customXml" ds:itemID="{51A9236D-456F-4F55-9CD9-68BD9119C558}"/>
</file>

<file path=customXml/itemProps2.xml><?xml version="1.0" encoding="utf-8"?>
<ds:datastoreItem xmlns:ds="http://schemas.openxmlformats.org/officeDocument/2006/customXml" ds:itemID="{8BF7E957-EDA8-4414-80D2-98470B738E6D}"/>
</file>

<file path=customXml/itemProps3.xml><?xml version="1.0" encoding="utf-8"?>
<ds:datastoreItem xmlns:ds="http://schemas.openxmlformats.org/officeDocument/2006/customXml" ds:itemID="{68AAD3DD-3B32-4826-B4A1-A477B2608DB7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7E73384F-DA9B-40CE-9FA5-1E4706DE0C7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247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1793 av Lars Beckman (M) Ersättning till bussbolag.docx</dc:title>
  <dc:subject/>
  <dc:creator>Drenushe Januzi</dc:creator>
  <cp:keywords/>
  <dc:description/>
  <cp:lastModifiedBy>Drenushe Januzi</cp:lastModifiedBy>
  <cp:revision>3</cp:revision>
  <dcterms:created xsi:type="dcterms:W3CDTF">2021-02-24T07:32:00Z</dcterms:created>
  <dcterms:modified xsi:type="dcterms:W3CDTF">2021-02-24T07:49:00Z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