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5285" w:rsidP="00DA0661">
      <w:pPr>
        <w:pStyle w:val="Title"/>
      </w:pPr>
      <w:bookmarkStart w:id="0" w:name="Start"/>
      <w:bookmarkEnd w:id="0"/>
      <w:r>
        <w:t>Svar på fråga 2022/23:399 av Annika Hirvonen (MP)</w:t>
      </w:r>
      <w:r>
        <w:br/>
      </w:r>
      <w:r w:rsidRPr="003A5285">
        <w:t>Partisamtal om korruption och partibidrag</w:t>
      </w:r>
    </w:p>
    <w:p w:rsidR="003A5285" w:rsidP="003A5285">
      <w:pPr>
        <w:pStyle w:val="BodyText"/>
      </w:pPr>
      <w:r>
        <w:t>Annika Hirvonen har frågat mig när partierna kommer att bli inbjudna till samtal om korruption och partibidrag.</w:t>
      </w:r>
    </w:p>
    <w:p w:rsidR="00140BF8" w:rsidP="003A5285">
      <w:pPr>
        <w:pStyle w:val="BodyText"/>
      </w:pPr>
      <w:r>
        <w:t>I svaret på i</w:t>
      </w:r>
      <w:r w:rsidRPr="003A5285">
        <w:t>nterpellation 2022/23:116 av Märta Stenevi (MP)</w:t>
      </w:r>
      <w:r>
        <w:t xml:space="preserve"> Arbetet mot korruption uppgav jag att förändringar på området inte </w:t>
      </w:r>
      <w:r w:rsidRPr="003A5285">
        <w:t>bör ske utan bred parlamentarisk förankring</w:t>
      </w:r>
      <w:r>
        <w:t xml:space="preserve"> och att j</w:t>
      </w:r>
      <w:r w:rsidRPr="003A5285">
        <w:t>ag är beredd att diskutera med företrädare för samtliga riksdagspartier om det finns intresse av en översyn och vilka frågor som i så fall bör ingå.</w:t>
      </w:r>
      <w:r>
        <w:t xml:space="preserve"> Interpellationen rörde en översyn av lagstiftningen om insyn i finansieringen av partier och s.k. lobbyistregister.</w:t>
      </w:r>
    </w:p>
    <w:p w:rsidR="003A5285" w:rsidP="003A5285">
      <w:pPr>
        <w:pStyle w:val="BodyText"/>
      </w:pPr>
      <w:r>
        <w:t xml:space="preserve">Att se över denna typ av frågor och ha en diskussion mellan partierna i riksdagen för att se över hur en gemensam färdplan framåt kan se ut vore värdefullt. Det är dock för tidigt att närmare gå in på de konkreta formerna för sådana samtal. Jag avser dock att </w:t>
      </w:r>
      <w:r w:rsidR="00550622">
        <w:t xml:space="preserve">inom kort </w:t>
      </w:r>
      <w:r>
        <w:t>återkomma med en inbjudan till sådana samtal.</w:t>
      </w:r>
      <w:r>
        <w:t xml:space="preserve"> </w:t>
      </w:r>
    </w:p>
    <w:p w:rsidR="003A5285" w:rsidP="006A12F1">
      <w:pPr>
        <w:pStyle w:val="BodyText"/>
      </w:pPr>
      <w:r>
        <w:t xml:space="preserve">Stockholm den </w:t>
      </w:r>
      <w:sdt>
        <w:sdtPr>
          <w:id w:val="864476068"/>
          <w:placeholder>
            <w:docPart w:val="30BAD28294C64A3C933476EE0E8E6807"/>
          </w:placeholder>
          <w:dataBinding w:xpath="/ns0:DocumentInfo[1]/ns0:BaseInfo[1]/ns0:HeaderDate[1]" w:storeItemID="{77CC60FB-6B42-4F59-B6DD-C2F70BC0DDAA}" w:prefixMappings="xmlns:ns0='http://lp/documentinfo/RK' "/>
          <w:date w:fullDate="2023-03-08T00:00:00Z">
            <w:dateFormat w:val="d MMMM yyyy"/>
            <w:lid w:val="sv-SE"/>
            <w:storeMappedDataAs w:val="dateTime"/>
            <w:calendar w:val="gregorian"/>
          </w:date>
        </w:sdtPr>
        <w:sdtContent>
          <w:r w:rsidR="004918F8">
            <w:t>8 mars 2023</w:t>
          </w:r>
        </w:sdtContent>
      </w:sdt>
    </w:p>
    <w:p w:rsidR="003A5285" w:rsidP="004E7A8F">
      <w:pPr>
        <w:pStyle w:val="Brdtextutanavstnd"/>
      </w:pPr>
    </w:p>
    <w:p w:rsidR="003A5285" w:rsidRPr="00DB48AB" w:rsidP="006F103F">
      <w:pPr>
        <w:pStyle w:val="Brdtextutanavstnd"/>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5285" w:rsidRPr="007D73AB">
          <w:pPr>
            <w:pStyle w:val="Header"/>
          </w:pPr>
        </w:p>
      </w:tc>
      <w:tc>
        <w:tcPr>
          <w:tcW w:w="3170" w:type="dxa"/>
          <w:vAlign w:val="bottom"/>
        </w:tcPr>
        <w:p w:rsidR="003A5285" w:rsidRPr="007D73AB" w:rsidP="00340DE0">
          <w:pPr>
            <w:pStyle w:val="Header"/>
          </w:pPr>
        </w:p>
      </w:tc>
      <w:tc>
        <w:tcPr>
          <w:tcW w:w="1134" w:type="dxa"/>
        </w:tcPr>
        <w:p w:rsidR="003A528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528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5285" w:rsidRPr="00710A6C" w:rsidP="00EE3C0F">
          <w:pPr>
            <w:pStyle w:val="Header"/>
            <w:rPr>
              <w:b/>
            </w:rPr>
          </w:pPr>
        </w:p>
        <w:p w:rsidR="003A5285" w:rsidP="00EE3C0F">
          <w:pPr>
            <w:pStyle w:val="Header"/>
          </w:pPr>
        </w:p>
        <w:p w:rsidR="003A5285" w:rsidP="00EE3C0F">
          <w:pPr>
            <w:pStyle w:val="Header"/>
          </w:pPr>
        </w:p>
        <w:p w:rsidR="003A5285" w:rsidP="00EE3C0F">
          <w:pPr>
            <w:pStyle w:val="Header"/>
          </w:pPr>
        </w:p>
        <w:sdt>
          <w:sdtPr>
            <w:alias w:val="Dnr"/>
            <w:tag w:val="ccRKShow_Dnr"/>
            <w:id w:val="-829283628"/>
            <w:placeholder>
              <w:docPart w:val="5C1F072536414D85A27DE1EEE8F26F44"/>
            </w:placeholder>
            <w:dataBinding w:xpath="/ns0:DocumentInfo[1]/ns0:BaseInfo[1]/ns0:Dnr[1]" w:storeItemID="{77CC60FB-6B42-4F59-B6DD-C2F70BC0DDAA}" w:prefixMappings="xmlns:ns0='http://lp/documentinfo/RK' "/>
            <w:text/>
          </w:sdtPr>
          <w:sdtContent>
            <w:p w:rsidR="003A5285" w:rsidP="00EE3C0F">
              <w:pPr>
                <w:pStyle w:val="Header"/>
              </w:pPr>
              <w:r>
                <w:t>Ju2023/00522</w:t>
              </w:r>
            </w:p>
          </w:sdtContent>
        </w:sdt>
        <w:sdt>
          <w:sdtPr>
            <w:alias w:val="DocNumber"/>
            <w:tag w:val="DocNumber"/>
            <w:id w:val="1726028884"/>
            <w:placeholder>
              <w:docPart w:val="FF4F34DD9AE346EE8EA42D6023274BDF"/>
            </w:placeholder>
            <w:showingPlcHdr/>
            <w:dataBinding w:xpath="/ns0:DocumentInfo[1]/ns0:BaseInfo[1]/ns0:DocNumber[1]" w:storeItemID="{77CC60FB-6B42-4F59-B6DD-C2F70BC0DDAA}" w:prefixMappings="xmlns:ns0='http://lp/documentinfo/RK' "/>
            <w:text/>
          </w:sdtPr>
          <w:sdtContent>
            <w:p w:rsidR="003A5285" w:rsidP="00EE3C0F">
              <w:pPr>
                <w:pStyle w:val="Header"/>
              </w:pPr>
              <w:r>
                <w:rPr>
                  <w:rStyle w:val="PlaceholderText"/>
                </w:rPr>
                <w:t xml:space="preserve"> </w:t>
              </w:r>
            </w:p>
          </w:sdtContent>
        </w:sdt>
        <w:p w:rsidR="003A5285" w:rsidP="00EE3C0F">
          <w:pPr>
            <w:pStyle w:val="Header"/>
          </w:pPr>
        </w:p>
      </w:tc>
      <w:tc>
        <w:tcPr>
          <w:tcW w:w="1134" w:type="dxa"/>
        </w:tcPr>
        <w:p w:rsidR="003A5285" w:rsidP="0094502D">
          <w:pPr>
            <w:pStyle w:val="Header"/>
          </w:pPr>
        </w:p>
        <w:p w:rsidR="003A528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72FBE87E1B4BD5AC9CC88C5682A8F5"/>
          </w:placeholder>
          <w:richText/>
        </w:sdtPr>
        <w:sdtEndPr>
          <w:rPr>
            <w:b w:val="0"/>
          </w:rPr>
        </w:sdtEndPr>
        <w:sdtContent>
          <w:tc>
            <w:tcPr>
              <w:tcW w:w="5534" w:type="dxa"/>
              <w:tcMar>
                <w:right w:w="1134" w:type="dxa"/>
              </w:tcMar>
            </w:tcPr>
            <w:p w:rsidR="008C7BA2" w:rsidRPr="008C7BA2" w:rsidP="00340DE0">
              <w:pPr>
                <w:pStyle w:val="Header"/>
                <w:rPr>
                  <w:b/>
                </w:rPr>
              </w:pPr>
              <w:r w:rsidRPr="008C7BA2">
                <w:rPr>
                  <w:b/>
                </w:rPr>
                <w:t>Justitiedepartementet</w:t>
              </w:r>
            </w:p>
            <w:p w:rsidR="003A5285" w:rsidRPr="00340DE0" w:rsidP="00340DE0">
              <w:pPr>
                <w:pStyle w:val="Header"/>
              </w:pPr>
              <w:r w:rsidRPr="008C7BA2">
                <w:t>Justitieministern</w:t>
              </w:r>
            </w:p>
          </w:tc>
        </w:sdtContent>
      </w:sdt>
      <w:sdt>
        <w:sdtPr>
          <w:alias w:val="Recipient"/>
          <w:tag w:val="ccRKShow_Recipient"/>
          <w:id w:val="-28344517"/>
          <w:placeholder>
            <w:docPart w:val="0ED70DED5F934EF394709E39537B8D65"/>
          </w:placeholder>
          <w:dataBinding w:xpath="/ns0:DocumentInfo[1]/ns0:BaseInfo[1]/ns0:Recipient[1]" w:storeItemID="{77CC60FB-6B42-4F59-B6DD-C2F70BC0DDAA}" w:prefixMappings="xmlns:ns0='http://lp/documentinfo/RK' "/>
          <w:text w:multiLine="1"/>
        </w:sdtPr>
        <w:sdtContent>
          <w:tc>
            <w:tcPr>
              <w:tcW w:w="3170" w:type="dxa"/>
            </w:tcPr>
            <w:p w:rsidR="003A5285" w:rsidP="00547B89">
              <w:pPr>
                <w:pStyle w:val="Header"/>
              </w:pPr>
              <w:r>
                <w:t>Till riksdagen</w:t>
              </w:r>
            </w:p>
          </w:tc>
        </w:sdtContent>
      </w:sdt>
      <w:tc>
        <w:tcPr>
          <w:tcW w:w="1134" w:type="dxa"/>
        </w:tcPr>
        <w:p w:rsidR="003A528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918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1F072536414D85A27DE1EEE8F26F44"/>
        <w:category>
          <w:name w:val="Allmänt"/>
          <w:gallery w:val="placeholder"/>
        </w:category>
        <w:types>
          <w:type w:val="bbPlcHdr"/>
        </w:types>
        <w:behaviors>
          <w:behavior w:val="content"/>
        </w:behaviors>
        <w:guid w:val="{1CE08C6F-A2EB-4B21-A6D8-BDA4439CBC66}"/>
      </w:docPartPr>
      <w:docPartBody>
        <w:p w:rsidR="005A084A" w:rsidP="00D14A69">
          <w:pPr>
            <w:pStyle w:val="5C1F072536414D85A27DE1EEE8F26F44"/>
          </w:pPr>
          <w:r>
            <w:rPr>
              <w:rStyle w:val="PlaceholderText"/>
            </w:rPr>
            <w:t xml:space="preserve"> </w:t>
          </w:r>
        </w:p>
      </w:docPartBody>
    </w:docPart>
    <w:docPart>
      <w:docPartPr>
        <w:name w:val="FF4F34DD9AE346EE8EA42D6023274BDF"/>
        <w:category>
          <w:name w:val="Allmänt"/>
          <w:gallery w:val="placeholder"/>
        </w:category>
        <w:types>
          <w:type w:val="bbPlcHdr"/>
        </w:types>
        <w:behaviors>
          <w:behavior w:val="content"/>
        </w:behaviors>
        <w:guid w:val="{7AEA4FCC-3A99-48BD-9078-3A920A3C5E50}"/>
      </w:docPartPr>
      <w:docPartBody>
        <w:p w:rsidR="005A084A" w:rsidP="00D14A69">
          <w:pPr>
            <w:pStyle w:val="FF4F34DD9AE346EE8EA42D6023274BDF1"/>
          </w:pPr>
          <w:r>
            <w:rPr>
              <w:rStyle w:val="PlaceholderText"/>
            </w:rPr>
            <w:t xml:space="preserve"> </w:t>
          </w:r>
        </w:p>
      </w:docPartBody>
    </w:docPart>
    <w:docPart>
      <w:docPartPr>
        <w:name w:val="B972FBE87E1B4BD5AC9CC88C5682A8F5"/>
        <w:category>
          <w:name w:val="Allmänt"/>
          <w:gallery w:val="placeholder"/>
        </w:category>
        <w:types>
          <w:type w:val="bbPlcHdr"/>
        </w:types>
        <w:behaviors>
          <w:behavior w:val="content"/>
        </w:behaviors>
        <w:guid w:val="{2DFBCEA6-5293-43BC-A287-E30C83CE142A}"/>
      </w:docPartPr>
      <w:docPartBody>
        <w:p w:rsidR="005A084A" w:rsidP="00D14A69">
          <w:pPr>
            <w:pStyle w:val="B972FBE87E1B4BD5AC9CC88C5682A8F51"/>
          </w:pPr>
          <w:r>
            <w:rPr>
              <w:rStyle w:val="PlaceholderText"/>
            </w:rPr>
            <w:t xml:space="preserve"> </w:t>
          </w:r>
        </w:p>
      </w:docPartBody>
    </w:docPart>
    <w:docPart>
      <w:docPartPr>
        <w:name w:val="0ED70DED5F934EF394709E39537B8D65"/>
        <w:category>
          <w:name w:val="Allmänt"/>
          <w:gallery w:val="placeholder"/>
        </w:category>
        <w:types>
          <w:type w:val="bbPlcHdr"/>
        </w:types>
        <w:behaviors>
          <w:behavior w:val="content"/>
        </w:behaviors>
        <w:guid w:val="{1F96BAAA-4899-4186-ADC3-2EBEA0D5EF42}"/>
      </w:docPartPr>
      <w:docPartBody>
        <w:p w:rsidR="005A084A" w:rsidP="00D14A69">
          <w:pPr>
            <w:pStyle w:val="0ED70DED5F934EF394709E39537B8D65"/>
          </w:pPr>
          <w:r>
            <w:rPr>
              <w:rStyle w:val="PlaceholderText"/>
            </w:rPr>
            <w:t xml:space="preserve"> </w:t>
          </w:r>
        </w:p>
      </w:docPartBody>
    </w:docPart>
    <w:docPart>
      <w:docPartPr>
        <w:name w:val="30BAD28294C64A3C933476EE0E8E6807"/>
        <w:category>
          <w:name w:val="Allmänt"/>
          <w:gallery w:val="placeholder"/>
        </w:category>
        <w:types>
          <w:type w:val="bbPlcHdr"/>
        </w:types>
        <w:behaviors>
          <w:behavior w:val="content"/>
        </w:behaviors>
        <w:guid w:val="{28F8F99B-E834-4A9D-ADF4-A9B16A886EE4}"/>
      </w:docPartPr>
      <w:docPartBody>
        <w:p w:rsidR="00F76276">
          <w:pPr>
            <w:pStyle w:val="30BAD28294C64A3C933476EE0E8E68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A69"/>
    <w:rPr>
      <w:noProof w:val="0"/>
      <w:color w:val="808080"/>
    </w:rPr>
  </w:style>
  <w:style w:type="paragraph" w:customStyle="1" w:styleId="5C1F072536414D85A27DE1EEE8F26F44">
    <w:name w:val="5C1F072536414D85A27DE1EEE8F26F44"/>
    <w:rsid w:val="00D14A69"/>
  </w:style>
  <w:style w:type="paragraph" w:customStyle="1" w:styleId="0ED70DED5F934EF394709E39537B8D65">
    <w:name w:val="0ED70DED5F934EF394709E39537B8D65"/>
    <w:rsid w:val="00D14A69"/>
  </w:style>
  <w:style w:type="paragraph" w:customStyle="1" w:styleId="FF4F34DD9AE346EE8EA42D6023274BDF1">
    <w:name w:val="FF4F34DD9AE346EE8EA42D6023274BDF1"/>
    <w:rsid w:val="00D14A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72FBE87E1B4BD5AC9CC88C5682A8F51">
    <w:name w:val="B972FBE87E1B4BD5AC9CC88C5682A8F51"/>
    <w:rsid w:val="00D14A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BAD28294C64A3C933476EE0E8E6807">
    <w:name w:val="30BAD28294C64A3C933476EE0E8E68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f6ce19cf-2c34-4c56-8ba4-d6cd336ca43d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2023-03-08T00:00:00</HeaderDate>
    <Office/>
    <Dnr>Ju2023/00522</Dnr>
    <ParagrafNr/>
    <DocumentTitle/>
    <VisitingAddress/>
    <Extra1/>
    <Extra2/>
    <Extra3>Annika Hirvonen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E27742D-328E-4812-A62C-49BE26160A35}"/>
</file>

<file path=customXml/itemProps2.xml><?xml version="1.0" encoding="utf-8"?>
<ds:datastoreItem xmlns:ds="http://schemas.openxmlformats.org/officeDocument/2006/customXml" ds:itemID="{1229E0A6-5328-4A9A-9417-CEB51DC569B3}"/>
</file>

<file path=customXml/itemProps3.xml><?xml version="1.0" encoding="utf-8"?>
<ds:datastoreItem xmlns:ds="http://schemas.openxmlformats.org/officeDocument/2006/customXml" ds:itemID="{F99A5D5A-05E8-498C-A11A-57C79C07D62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7CC60FB-6B42-4F59-B6DD-C2F70BC0DDAA}"/>
</file>

<file path=docProps/app.xml><?xml version="1.0" encoding="utf-8"?>
<Properties xmlns="http://schemas.openxmlformats.org/officeDocument/2006/extended-properties" xmlns:vt="http://schemas.openxmlformats.org/officeDocument/2006/docPropsVTypes">
  <Template>RK Basmall</Template>
  <TotalTime>0</TotalTime>
  <Pages>1</Pages>
  <Words>160</Words>
  <Characters>852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399.docx</dc:title>
  <cp:revision>3</cp:revision>
  <dcterms:created xsi:type="dcterms:W3CDTF">2023-03-02T09:55:00Z</dcterms:created>
  <dcterms:modified xsi:type="dcterms:W3CDTF">2023-03-07T09:49:00Z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ea3c32ff-8cfd-41cf-af69-1e33833d31b2</vt:lpwstr>
  </property>
</Properties>
</file>