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52F3" w:rsidP="00DA0661">
      <w:pPr>
        <w:pStyle w:val="Title"/>
      </w:pPr>
      <w:bookmarkStart w:id="0" w:name="Start"/>
      <w:bookmarkEnd w:id="0"/>
      <w:r>
        <w:t>Svar på fråga 2022/23:22 av Eva Lindh (S)</w:t>
      </w:r>
      <w:r>
        <w:br/>
        <w:t>Välfärden</w:t>
      </w:r>
    </w:p>
    <w:p w:rsidR="00EC52F3" w:rsidP="00EC52F3">
      <w:pPr>
        <w:pStyle w:val="BodyText"/>
      </w:pPr>
      <w:r>
        <w:t xml:space="preserve">Eva Lindh har frågat finansministern vilka åtgärder </w:t>
      </w:r>
      <w:r w:rsidR="000743B6">
        <w:t>finans</w:t>
      </w:r>
      <w:r>
        <w:t>ministern avser att vidta för att säkerställa att kommuner och regioner har tillräckliga ekonomiska förutsättningar för att klara sina välfärdsåtaganden.</w:t>
      </w:r>
    </w:p>
    <w:p w:rsidR="00EC52F3" w:rsidP="006A12F1">
      <w:pPr>
        <w:pStyle w:val="BodyText"/>
      </w:pPr>
      <w:r>
        <w:t>Arbetet inom regeringen är så fördelat att det är jag som ska svara på frågan.</w:t>
      </w:r>
    </w:p>
    <w:p w:rsidR="00EC52F3" w:rsidP="00EC52F3">
      <w:pPr>
        <w:pStyle w:val="BodyText"/>
      </w:pPr>
      <w:r>
        <w:t xml:space="preserve">Den demografiska utvecklingen kommer fortsätta att påverka kommunsektorns ekonomi de kommande åren. Utvecklingen innebär att antalet personer som inte är i förvärvsarbetande ålder ökar i förhållande till de som är det. </w:t>
      </w:r>
      <w:bookmarkStart w:id="1" w:name="_Hlk118108510"/>
      <w:r w:rsidRPr="00DC0604" w:rsidR="00DC0604">
        <w:t>Detta innebär att inkomsterna för sektorn, i form av skatteintäkter, minskar relativt utgifterna för sektorn eftersom dessa förväntas öka på grund av större behov av till exempel äldreomsorg.</w:t>
      </w:r>
      <w:bookmarkEnd w:id="1"/>
      <w:r w:rsidRPr="00DC0604" w:rsidR="00DC0604">
        <w:t xml:space="preserve"> </w:t>
      </w:r>
      <w:r>
        <w:t xml:space="preserve">Det innebär också ett ansträngt läge för kommunsektorns personalförsörjning. Att så många som möjligt i arbetsför ålder också arbetar är därför av stor betydelse för kommunsektorns ekonomi och verksamhet. </w:t>
      </w:r>
    </w:p>
    <w:p w:rsidR="009F1A57" w:rsidP="009F1A57">
      <w:pPr>
        <w:pStyle w:val="BodyText"/>
      </w:pPr>
      <w:r>
        <w:t xml:space="preserve">Regeringen avser att främja likvärdiga ekonomiska förutsättningar för kommuner och regioner. Det är avgörande för en god kommunal service i hela landet. </w:t>
      </w:r>
      <w:r w:rsidR="006B574F">
        <w:t>Inte minst den demografiska u</w:t>
      </w:r>
      <w:r>
        <w:t>tvecklingen de kommande åren kan innebära behov av</w:t>
      </w:r>
      <w:r w:rsidR="006B574F">
        <w:t xml:space="preserve"> utökade</w:t>
      </w:r>
      <w:r>
        <w:t xml:space="preserve"> ekonomiska tillskott till kommunsektorn, men mer pengar kommer inte </w:t>
      </w:r>
      <w:r w:rsidR="006B574F">
        <w:t xml:space="preserve">att </w:t>
      </w:r>
      <w:r>
        <w:t xml:space="preserve">lösa </w:t>
      </w:r>
      <w:r w:rsidR="006B574F">
        <w:t xml:space="preserve">sektorns </w:t>
      </w:r>
      <w:r>
        <w:t xml:space="preserve">alla problem. Det krävs också nytänkande och effektiviseringar, som </w:t>
      </w:r>
      <w:r>
        <w:t>t.ex.</w:t>
      </w:r>
      <w:r>
        <w:t xml:space="preserve"> att fördelarna med digitalisering utnyttjas fullt ut och att nya arbetssätt utvecklas och används. </w:t>
      </w:r>
    </w:p>
    <w:p w:rsidR="00EC52F3" w:rsidP="006A12F1">
      <w:pPr>
        <w:pStyle w:val="BodyText"/>
      </w:pPr>
    </w:p>
    <w:p w:rsidR="00EC52F3" w:rsidP="006A12F1">
      <w:pPr>
        <w:pStyle w:val="BodyText"/>
      </w:pPr>
    </w:p>
    <w:p w:rsidR="00EC52F3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1209E1FC517C4F34AA723B8041974347"/>
          </w:placeholder>
          <w:dataBinding w:xpath="/ns0:DocumentInfo[1]/ns0:BaseInfo[1]/ns0:HeaderDate[1]" w:storeItemID="{4099712B-1798-4716-8AF1-EB4613561288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47DD7">
            <w:t>2 november 2022</w:t>
          </w:r>
        </w:sdtContent>
      </w:sdt>
    </w:p>
    <w:p w:rsidR="00EC52F3" w:rsidP="00471B06">
      <w:pPr>
        <w:pStyle w:val="Brdtextutanavstnd"/>
      </w:pPr>
    </w:p>
    <w:p w:rsidR="00EC52F3" w:rsidP="00471B06">
      <w:pPr>
        <w:pStyle w:val="Brdtextutanavstnd"/>
      </w:pPr>
    </w:p>
    <w:p w:rsidR="00EC52F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BB50ACCFECD4C2FA84D62C90819AC0D"/>
        </w:placeholder>
        <w:dataBinding w:xpath="/ns0:DocumentInfo[1]/ns0:BaseInfo[1]/ns0:TopSender[1]" w:storeItemID="{4099712B-1798-4716-8AF1-EB4613561288}" w:prefixMappings="xmlns:ns0='http://lp/documentinfo/RK' "/>
        <w:comboBox w:lastValue="Civil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EC52F3" w:rsidP="00422A41">
          <w:pPr>
            <w:pStyle w:val="BodyText"/>
          </w:pPr>
          <w:r>
            <w:rPr>
              <w:rStyle w:val="DefaultParagraphFont"/>
            </w:rPr>
            <w:t>Erik Slottner</w:t>
          </w:r>
        </w:p>
      </w:sdtContent>
    </w:sdt>
    <w:p w:rsidR="00D47DD7" w:rsidRPr="00D47DD7" w:rsidP="00FE243A"/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52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52F3" w:rsidRPr="007D73AB" w:rsidP="00340DE0">
          <w:pPr>
            <w:pStyle w:val="Header"/>
          </w:pPr>
        </w:p>
      </w:tc>
      <w:tc>
        <w:tcPr>
          <w:tcW w:w="1134" w:type="dxa"/>
        </w:tcPr>
        <w:p w:rsidR="00EC52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52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52F3" w:rsidRPr="00710A6C" w:rsidP="00EE3C0F">
          <w:pPr>
            <w:pStyle w:val="Header"/>
            <w:rPr>
              <w:b/>
            </w:rPr>
          </w:pPr>
        </w:p>
        <w:p w:rsidR="00EC52F3" w:rsidP="00EE3C0F">
          <w:pPr>
            <w:pStyle w:val="Header"/>
          </w:pPr>
        </w:p>
        <w:p w:rsidR="00EC52F3" w:rsidP="00EE3C0F">
          <w:pPr>
            <w:pStyle w:val="Header"/>
          </w:pPr>
        </w:p>
        <w:p w:rsidR="00EC52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36CAE54969645A9ABCCE5F65BF5FA36"/>
            </w:placeholder>
            <w:dataBinding w:xpath="/ns0:DocumentInfo[1]/ns0:BaseInfo[1]/ns0:Dnr[1]" w:storeItemID="{4099712B-1798-4716-8AF1-EB4613561288}" w:prefixMappings="xmlns:ns0='http://lp/documentinfo/RK' "/>
            <w:text/>
          </w:sdtPr>
          <w:sdtContent>
            <w:p w:rsidR="00EC52F3" w:rsidP="00EE3C0F">
              <w:pPr>
                <w:pStyle w:val="Header"/>
              </w:pPr>
              <w:r>
                <w:t xml:space="preserve">Fi2022/02877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007CA17ED84DD8B17E1D809499C96B"/>
            </w:placeholder>
            <w:showingPlcHdr/>
            <w:dataBinding w:xpath="/ns0:DocumentInfo[1]/ns0:BaseInfo[1]/ns0:DocNumber[1]" w:storeItemID="{4099712B-1798-4716-8AF1-EB4613561288}" w:prefixMappings="xmlns:ns0='http://lp/documentinfo/RK' "/>
            <w:text/>
          </w:sdtPr>
          <w:sdtContent>
            <w:p w:rsidR="00EC52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52F3" w:rsidP="00EE3C0F">
          <w:pPr>
            <w:pStyle w:val="Header"/>
          </w:pPr>
        </w:p>
      </w:tc>
      <w:tc>
        <w:tcPr>
          <w:tcW w:w="1134" w:type="dxa"/>
        </w:tcPr>
        <w:p w:rsidR="00EC52F3" w:rsidP="0094502D">
          <w:pPr>
            <w:pStyle w:val="Header"/>
          </w:pPr>
        </w:p>
        <w:p w:rsidR="00EC52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EB1E8B7A4141038D99B505B1E6CE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B064E" w:rsidRPr="001B064E" w:rsidP="00D37584">
              <w:pPr>
                <w:pStyle w:val="Header"/>
                <w:rPr>
                  <w:b/>
                </w:rPr>
              </w:pPr>
              <w:r w:rsidRPr="001B064E">
                <w:rPr>
                  <w:b/>
                </w:rPr>
                <w:t>Finansdepartementet</w:t>
              </w:r>
            </w:p>
            <w:p w:rsidR="00D37584" w:rsidRPr="00D37584" w:rsidP="00D37584">
              <w:pPr>
                <w:pStyle w:val="Header"/>
              </w:pPr>
              <w:r w:rsidRPr="001B064E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509BE2E8444CC880AF91AF396E2AF8"/>
          </w:placeholder>
          <w:dataBinding w:xpath="/ns0:DocumentInfo[1]/ns0:BaseInfo[1]/ns0:Recipient[1]" w:storeItemID="{4099712B-1798-4716-8AF1-EB4613561288}" w:prefixMappings="xmlns:ns0='http://lp/documentinfo/RK' "/>
          <w:text w:multiLine="1"/>
        </w:sdtPr>
        <w:sdtContent>
          <w:tc>
            <w:tcPr>
              <w:tcW w:w="3170" w:type="dxa"/>
            </w:tcPr>
            <w:p w:rsidR="00EC52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52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6CAE54969645A9ABCCE5F65BF5F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1EE63-9C00-491B-B69C-EEFE6C9955D5}"/>
      </w:docPartPr>
      <w:docPartBody>
        <w:p w:rsidR="00085C83" w:rsidP="009E2ADA">
          <w:pPr>
            <w:pStyle w:val="D36CAE54969645A9ABCCE5F65BF5FA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007CA17ED84DD8B17E1D809499C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1B20C-6E42-48D4-8965-971AE42A6A20}"/>
      </w:docPartPr>
      <w:docPartBody>
        <w:p w:rsidR="00085C83" w:rsidP="009E2ADA">
          <w:pPr>
            <w:pStyle w:val="41007CA17ED84DD8B17E1D809499C9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EB1E8B7A4141038D99B505B1E6C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D2CC8-0955-43DA-B5EF-3FF3BBEAC23C}"/>
      </w:docPartPr>
      <w:docPartBody>
        <w:p w:rsidR="00085C83" w:rsidP="009E2ADA">
          <w:pPr>
            <w:pStyle w:val="E8EB1E8B7A4141038D99B505B1E6CE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509BE2E8444CC880AF91AF396E2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EAD62-AB78-48A1-918C-73DE6E9F3BD2}"/>
      </w:docPartPr>
      <w:docPartBody>
        <w:p w:rsidR="00085C83" w:rsidP="009E2ADA">
          <w:pPr>
            <w:pStyle w:val="DD509BE2E8444CC880AF91AF396E2A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09E1FC517C4F34AA723B8041974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C7234-E0CF-4753-BCA1-D688391B817A}"/>
      </w:docPartPr>
      <w:docPartBody>
        <w:p w:rsidR="00085C83" w:rsidP="009E2ADA">
          <w:pPr>
            <w:pStyle w:val="1209E1FC517C4F34AA723B804197434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BB50ACCFECD4C2FA84D62C90819A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71686-007D-417C-80B0-185F1AF64B1C}"/>
      </w:docPartPr>
      <w:docPartBody>
        <w:p w:rsidR="00085C83" w:rsidP="009E2ADA">
          <w:pPr>
            <w:pStyle w:val="6BB50ACCFECD4C2FA84D62C90819AC0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ADA"/>
    <w:rPr>
      <w:noProof w:val="0"/>
      <w:color w:val="808080"/>
    </w:rPr>
  </w:style>
  <w:style w:type="paragraph" w:customStyle="1" w:styleId="D36CAE54969645A9ABCCE5F65BF5FA36">
    <w:name w:val="D36CAE54969645A9ABCCE5F65BF5FA36"/>
    <w:rsid w:val="009E2ADA"/>
  </w:style>
  <w:style w:type="paragraph" w:customStyle="1" w:styleId="DD509BE2E8444CC880AF91AF396E2AF8">
    <w:name w:val="DD509BE2E8444CC880AF91AF396E2AF8"/>
    <w:rsid w:val="009E2ADA"/>
  </w:style>
  <w:style w:type="paragraph" w:customStyle="1" w:styleId="41007CA17ED84DD8B17E1D809499C96B1">
    <w:name w:val="41007CA17ED84DD8B17E1D809499C96B1"/>
    <w:rsid w:val="009E2A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EB1E8B7A4141038D99B505B1E6CE991">
    <w:name w:val="E8EB1E8B7A4141038D99B505B1E6CE991"/>
    <w:rsid w:val="009E2A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09E1FC517C4F34AA723B8041974347">
    <w:name w:val="1209E1FC517C4F34AA723B8041974347"/>
    <w:rsid w:val="009E2ADA"/>
  </w:style>
  <w:style w:type="paragraph" w:customStyle="1" w:styleId="6BB50ACCFECD4C2FA84D62C90819AC0D">
    <w:name w:val="6BB50ACCFECD4C2FA84D62C90819AC0D"/>
    <w:rsid w:val="009E2A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2022-11-02T00:00:00</HeaderDate>
    <Office/>
    <Dnr>Fi2022/02877 </Dnr>
    <ParagrafNr/>
    <DocumentTitle/>
    <VisitingAddress/>
    <Extra1/>
    <Extra2/>
    <Extra3>Eva Lindh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5b9efc18-c38a-4ac2-a080-286a3f0eb20c</RD_Svarsid>
  </documentManagement>
</p:properties>
</file>

<file path=customXml/itemProps1.xml><?xml version="1.0" encoding="utf-8"?>
<ds:datastoreItem xmlns:ds="http://schemas.openxmlformats.org/officeDocument/2006/customXml" ds:itemID="{9E8208B5-BDC1-4284-B7D1-12961B6207E9}"/>
</file>

<file path=customXml/itemProps2.xml><?xml version="1.0" encoding="utf-8"?>
<ds:datastoreItem xmlns:ds="http://schemas.openxmlformats.org/officeDocument/2006/customXml" ds:itemID="{F372895C-5385-4079-8AF7-3F0E225D25AB}"/>
</file>

<file path=customXml/itemProps3.xml><?xml version="1.0" encoding="utf-8"?>
<ds:datastoreItem xmlns:ds="http://schemas.openxmlformats.org/officeDocument/2006/customXml" ds:itemID="{4099712B-1798-4716-8AF1-EB461356128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6175C74-2EAF-4C10-8A33-0F80B61F99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22.docx</dc:title>
  <cp:revision>16</cp:revision>
  <dcterms:created xsi:type="dcterms:W3CDTF">2022-10-28T07:56:00Z</dcterms:created>
  <dcterms:modified xsi:type="dcterms:W3CDTF">2022-11-02T07:52:00Z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82a47903-ae0e-489a-95e2-5b1a63c7c042</vt:lpwstr>
  </property>
</Properties>
</file>