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8AA8F" w14:textId="68A3BCCC" w:rsidR="00F57435" w:rsidRDefault="00CE2B17" w:rsidP="00F57435">
      <w:pPr>
        <w:pStyle w:val="Rubrik"/>
      </w:pPr>
      <w:bookmarkStart w:id="0" w:name="Start"/>
      <w:bookmarkEnd w:id="0"/>
      <w:r>
        <w:t xml:space="preserve">Svar på fråga </w:t>
      </w:r>
      <w:r w:rsidR="003E301B" w:rsidRPr="003E301B">
        <w:t>20</w:t>
      </w:r>
      <w:r w:rsidR="00ED0672">
        <w:t>20</w:t>
      </w:r>
      <w:r w:rsidR="003E301B" w:rsidRPr="003E301B">
        <w:t>/2</w:t>
      </w:r>
      <w:r w:rsidR="00ED0672">
        <w:t>1</w:t>
      </w:r>
      <w:r w:rsidR="003E301B" w:rsidRPr="003E301B">
        <w:t>:</w:t>
      </w:r>
      <w:r w:rsidR="00F57435">
        <w:t>1</w:t>
      </w:r>
      <w:r w:rsidR="00ED0672">
        <w:t>2</w:t>
      </w:r>
      <w:r w:rsidR="00652EC5">
        <w:t>5</w:t>
      </w:r>
      <w:r w:rsidR="008D0EC8">
        <w:t xml:space="preserve"> </w:t>
      </w:r>
      <w:r>
        <w:t xml:space="preserve">av </w:t>
      </w:r>
      <w:r w:rsidR="00ED0672">
        <w:t xml:space="preserve">Håkan </w:t>
      </w:r>
      <w:proofErr w:type="spellStart"/>
      <w:r w:rsidR="00ED0672">
        <w:t>Svenneling</w:t>
      </w:r>
      <w:proofErr w:type="spellEnd"/>
      <w:r w:rsidR="008D0EC8">
        <w:t xml:space="preserve"> </w:t>
      </w:r>
      <w:r>
        <w:t>(</w:t>
      </w:r>
      <w:r w:rsidR="00ED0672">
        <w:t>V</w:t>
      </w:r>
      <w:r>
        <w:t>)</w:t>
      </w:r>
      <w:r>
        <w:br/>
      </w:r>
      <w:r w:rsidR="00ED0672">
        <w:t>Massgripandena av oppositionella i Turkiet</w:t>
      </w:r>
    </w:p>
    <w:p w14:paraId="2EB689F3" w14:textId="7EC87D5D" w:rsidR="0020459D" w:rsidRDefault="00ED0672" w:rsidP="00F57435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 w:rsidR="00071804">
        <w:t xml:space="preserve"> </w:t>
      </w:r>
      <w:r w:rsidR="0020459D">
        <w:t xml:space="preserve">har frågat mig </w:t>
      </w:r>
      <w:r w:rsidR="00392A3D">
        <w:t>om jag avser fördöm</w:t>
      </w:r>
      <w:bookmarkStart w:id="1" w:name="_GoBack"/>
      <w:bookmarkEnd w:id="1"/>
      <w:r w:rsidR="00392A3D">
        <w:t>a de godtyckliga massarresteringarna och kalla upp Turkiets ambassadör till Utrikesdepartementet.</w:t>
      </w:r>
    </w:p>
    <w:p w14:paraId="5FB9E275" w14:textId="370593DC" w:rsidR="00795335" w:rsidRDefault="0020459D" w:rsidP="0020459D">
      <w:pPr>
        <w:pStyle w:val="Brdtext"/>
      </w:pPr>
      <w:r>
        <w:t xml:space="preserve">Regeringen ser med </w:t>
      </w:r>
      <w:r w:rsidRPr="002B6B8C">
        <w:t>största</w:t>
      </w:r>
      <w:r>
        <w:t xml:space="preserve"> allvar på utvecklingen i Turkiet. Det gäller </w:t>
      </w:r>
      <w:r w:rsidR="00845C18">
        <w:t xml:space="preserve">särskilt </w:t>
      </w:r>
      <w:r w:rsidR="004A4D30">
        <w:t>den bristande</w:t>
      </w:r>
      <w:r>
        <w:t xml:space="preserve"> respekten för mänskliga rättigheter, demokratin och rättsstatens principer. Det är inte acceptabelt att oppositionspolitiker frihetsberövas, avsätts och ersätts </w:t>
      </w:r>
      <w:r w:rsidRPr="00EE43D9">
        <w:t xml:space="preserve">på godtyckliga grunder. </w:t>
      </w:r>
      <w:r w:rsidR="00F57435">
        <w:t xml:space="preserve">Särskilt drabbat är </w:t>
      </w:r>
      <w:r w:rsidR="00883EA6">
        <w:t xml:space="preserve">oppositionspartiet </w:t>
      </w:r>
      <w:r w:rsidR="00F57435">
        <w:t xml:space="preserve">HDP. </w:t>
      </w:r>
    </w:p>
    <w:p w14:paraId="2BD6FFE7" w14:textId="27BEE2C8" w:rsidR="0020459D" w:rsidRDefault="00C859DA" w:rsidP="0020459D">
      <w:pPr>
        <w:pStyle w:val="Brdtext"/>
      </w:pPr>
      <w:r>
        <w:t>Vi ser allvarligt på de arresteringsord</w:t>
      </w:r>
      <w:r w:rsidR="005B68FF">
        <w:t>e</w:t>
      </w:r>
      <w:r>
        <w:t xml:space="preserve">r som </w:t>
      </w:r>
      <w:r w:rsidR="00795335">
        <w:t>utfärdats</w:t>
      </w:r>
      <w:r>
        <w:t xml:space="preserve"> mot ett stort antal personer, däribland HDP-politiker, i Turkiet. </w:t>
      </w:r>
      <w:r w:rsidRPr="00C859DA">
        <w:t xml:space="preserve">Detta har regeringen varit tydlig med. Vår ambassad </w:t>
      </w:r>
      <w:r w:rsidR="00845C18">
        <w:t>står i</w:t>
      </w:r>
      <w:r w:rsidR="00795335">
        <w:t xml:space="preserve"> </w:t>
      </w:r>
      <w:r w:rsidRPr="00C859DA">
        <w:t xml:space="preserve">kontakt med HDP i Turkiet för att även på det </w:t>
      </w:r>
      <w:r w:rsidR="003705E1">
        <w:t>sättet diskutera</w:t>
      </w:r>
      <w:r w:rsidRPr="00C859DA">
        <w:t xml:space="preserve"> utvecklingen och </w:t>
      </w:r>
      <w:r w:rsidR="00845C18">
        <w:t>uttrycka</w:t>
      </w:r>
      <w:r w:rsidRPr="00C859DA">
        <w:t xml:space="preserve"> solidaritet</w:t>
      </w:r>
      <w:r w:rsidR="00795335">
        <w:t xml:space="preserve">. Vi har </w:t>
      </w:r>
      <w:r w:rsidR="00F90DFA">
        <w:t>tagit</w:t>
      </w:r>
      <w:r w:rsidR="00795335">
        <w:t xml:space="preserve"> upp händelserna </w:t>
      </w:r>
      <w:r w:rsidRPr="00C859DA">
        <w:t xml:space="preserve">med </w:t>
      </w:r>
      <w:r w:rsidR="00795335">
        <w:t>Turkiets ambassad</w:t>
      </w:r>
      <w:r w:rsidR="00C0292C">
        <w:t xml:space="preserve"> i Stockholm</w:t>
      </w:r>
      <w:r w:rsidR="00795335">
        <w:t xml:space="preserve">, och </w:t>
      </w:r>
      <w:r w:rsidR="00D65ACA">
        <w:t xml:space="preserve">har uppmärksammat </w:t>
      </w:r>
      <w:r w:rsidR="00845C18">
        <w:t xml:space="preserve">utvecklingen </w:t>
      </w:r>
      <w:r w:rsidR="00D65ACA">
        <w:t xml:space="preserve">i dialog med EU. </w:t>
      </w:r>
      <w:r w:rsidR="005F6CC9">
        <w:t>Fri opposition är en förutsättning för ett demokratiskt och pluralistiskt samhälle. Detta framför vi kontinuerligt till turkiska företrädare i Stockholm, Ankara och på andra ställen vi möts.</w:t>
      </w:r>
    </w:p>
    <w:p w14:paraId="6AF2FAE0" w14:textId="0F103550" w:rsidR="0020459D" w:rsidRDefault="0020459D" w:rsidP="0020459D">
      <w:pPr>
        <w:pStyle w:val="Brdtext"/>
      </w:pPr>
      <w:r>
        <w:t xml:space="preserve">De svenska utlandsmyndigheterna i Turkiet bevakar också rättegångar, exempelvis mot fängslade oppositionella och folkvalda parlamentariker, som en viktig del av det diplomatiska uppdraget. Det gäller bland annat rättegångar som ägt rum mot de </w:t>
      </w:r>
      <w:r w:rsidR="00BE1553">
        <w:t xml:space="preserve">tidigare </w:t>
      </w:r>
      <w:r>
        <w:t xml:space="preserve">ledarna för HDP, </w:t>
      </w:r>
      <w:proofErr w:type="spellStart"/>
      <w:r>
        <w:t>Figen</w:t>
      </w:r>
      <w:proofErr w:type="spellEnd"/>
      <w:r>
        <w:t xml:space="preserve"> </w:t>
      </w:r>
      <w:proofErr w:type="spellStart"/>
      <w:r>
        <w:t>Yüksekdağ</w:t>
      </w:r>
      <w:proofErr w:type="spellEnd"/>
      <w:r>
        <w:t xml:space="preserve"> och </w:t>
      </w:r>
      <w:proofErr w:type="spellStart"/>
      <w:r>
        <w:t>Selahattin</w:t>
      </w:r>
      <w:proofErr w:type="spellEnd"/>
      <w:r>
        <w:t xml:space="preserve"> </w:t>
      </w:r>
      <w:proofErr w:type="spellStart"/>
      <w:r>
        <w:t>Demirtaş</w:t>
      </w:r>
      <w:proofErr w:type="spellEnd"/>
      <w:r>
        <w:t>. Sverige verkar även för att andra länder ska bevaka rättegångar för att uppmärksamma de</w:t>
      </w:r>
      <w:r w:rsidR="00845C18">
        <w:t>ssa</w:t>
      </w:r>
      <w:r>
        <w:t xml:space="preserve"> fall</w:t>
      </w:r>
      <w:r w:rsidR="008720D5">
        <w:t xml:space="preserve"> och för att se att de genomförs </w:t>
      </w:r>
      <w:r w:rsidR="008720D5">
        <w:lastRenderedPageBreak/>
        <w:t>i enlighet med Turkiets internationella åtaganden gällande b.la rätten till en rättvis rättegång</w:t>
      </w:r>
      <w:r>
        <w:t xml:space="preserve">. Vi har i olika sammanhang krävt deras frigivning. </w:t>
      </w:r>
    </w:p>
    <w:p w14:paraId="430C179F" w14:textId="6380AF46" w:rsidR="0020459D" w:rsidRDefault="0020459D" w:rsidP="0020459D">
      <w:pPr>
        <w:pStyle w:val="Brdtext"/>
      </w:pPr>
      <w:r>
        <w:t xml:space="preserve">Därtill är regeringen pådrivande när det gäller att uppmärksamma Turkiets kränkningar av de mänskliga rättigheterna i internationella fora, och driver att EU:s medlemsstater fortsätter att agera samlat för att respekten för mänskliga rättigheter och rättsstatens principer i Turkiet återupprättas. </w:t>
      </w:r>
      <w:r w:rsidR="005F6CC9">
        <w:t>S</w:t>
      </w:r>
      <w:r>
        <w:t>verige har i EU-sammanhang</w:t>
      </w:r>
      <w:r w:rsidR="005F6CC9">
        <w:t xml:space="preserve"> vid flera tillfällen lyft att</w:t>
      </w:r>
      <w:r w:rsidR="00305ECD">
        <w:t xml:space="preserve"> </w:t>
      </w:r>
      <w:r w:rsidR="005F6CC9">
        <w:t>folkvalda politiker, inklusive</w:t>
      </w:r>
      <w:r w:rsidR="00305ECD">
        <w:t xml:space="preserve"> borgmästare</w:t>
      </w:r>
      <w:r w:rsidR="005F6CC9">
        <w:t xml:space="preserve"> </w:t>
      </w:r>
      <w:r w:rsidR="00C1379E">
        <w:t>från</w:t>
      </w:r>
      <w:r w:rsidR="005F6CC9">
        <w:t xml:space="preserve"> </w:t>
      </w:r>
      <w:r>
        <w:t>HDP</w:t>
      </w:r>
      <w:r w:rsidR="005F6CC9">
        <w:t>,</w:t>
      </w:r>
      <w:r>
        <w:t xml:space="preserve"> frihetsberövats och ersatts under den senaste tiden.</w:t>
      </w:r>
    </w:p>
    <w:p w14:paraId="700DAD25" w14:textId="26F24DC3" w:rsidR="00CE2B17" w:rsidRDefault="00CE2B17" w:rsidP="00E43E8D">
      <w:pPr>
        <w:pStyle w:val="Brdtext"/>
      </w:pPr>
      <w:r>
        <w:t xml:space="preserve">Stockholm den </w:t>
      </w:r>
      <w:sdt>
        <w:sdtPr>
          <w:id w:val="-1225218591"/>
          <w:placeholder>
            <w:docPart w:val="171CC97D7922421AADD4C3A4B345FD28"/>
          </w:placeholder>
          <w:dataBinding w:prefixMappings="xmlns:ns0='http://lp/documentinfo/RK' " w:xpath="/ns0:DocumentInfo[1]/ns0:BaseInfo[1]/ns0:HeaderDate[1]" w:storeItemID="{BFC7CA1B-EBB8-4A0F-AF41-EA1A8DCA5269}"/>
          <w:date w:fullDate="2020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0387" w:rsidRPr="001B0387">
            <w:t>9 oktober 2020</w:t>
          </w:r>
        </w:sdtContent>
      </w:sdt>
    </w:p>
    <w:p w14:paraId="718F2E6F" w14:textId="4CAA0E45" w:rsidR="00CE2B17" w:rsidRDefault="00CE2B17" w:rsidP="00071804">
      <w:pPr>
        <w:pStyle w:val="Brdtextutanavstnd"/>
      </w:pPr>
    </w:p>
    <w:p w14:paraId="32F24452" w14:textId="77777777" w:rsidR="001B0387" w:rsidRDefault="001B0387" w:rsidP="00071804">
      <w:pPr>
        <w:pStyle w:val="Brdtextutanavstnd"/>
      </w:pPr>
    </w:p>
    <w:p w14:paraId="1CF55C20" w14:textId="722C4A74" w:rsidR="00CE2B17" w:rsidRPr="00DB48AB" w:rsidRDefault="003417EE" w:rsidP="00071804">
      <w:pPr>
        <w:pStyle w:val="Brdtext"/>
      </w:pPr>
      <w:r>
        <w:t>Ann Linde</w:t>
      </w:r>
    </w:p>
    <w:sectPr w:rsidR="00CE2B17" w:rsidRPr="00DB48AB" w:rsidSect="00CE2B1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249EC" w14:textId="77777777" w:rsidR="004F0D60" w:rsidRDefault="004F0D60" w:rsidP="00A87A54">
      <w:pPr>
        <w:spacing w:after="0" w:line="240" w:lineRule="auto"/>
      </w:pPr>
      <w:r>
        <w:separator/>
      </w:r>
    </w:p>
  </w:endnote>
  <w:endnote w:type="continuationSeparator" w:id="0">
    <w:p w14:paraId="5C3F2741" w14:textId="77777777" w:rsidR="004F0D60" w:rsidRDefault="004F0D60" w:rsidP="00A87A54">
      <w:pPr>
        <w:spacing w:after="0" w:line="240" w:lineRule="auto"/>
      </w:pPr>
      <w:r>
        <w:continuationSeparator/>
      </w:r>
    </w:p>
  </w:endnote>
  <w:endnote w:type="continuationNotice" w:id="1">
    <w:p w14:paraId="76CC8364" w14:textId="77777777" w:rsidR="004F0D60" w:rsidRDefault="004F0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F0D60" w:rsidRPr="00347E11" w14:paraId="0DD3B2FC" w14:textId="77777777" w:rsidTr="00071804">
      <w:trPr>
        <w:trHeight w:val="227"/>
        <w:jc w:val="right"/>
      </w:trPr>
      <w:tc>
        <w:tcPr>
          <w:tcW w:w="708" w:type="dxa"/>
          <w:vAlign w:val="bottom"/>
        </w:tcPr>
        <w:p w14:paraId="4155A625" w14:textId="77777777" w:rsidR="004F0D60" w:rsidRPr="00B62610" w:rsidRDefault="004F0D6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F0D60" w:rsidRPr="00347E11" w14:paraId="6E06D0D7" w14:textId="77777777" w:rsidTr="00071804">
      <w:trPr>
        <w:trHeight w:val="850"/>
        <w:jc w:val="right"/>
      </w:trPr>
      <w:tc>
        <w:tcPr>
          <w:tcW w:w="708" w:type="dxa"/>
          <w:vAlign w:val="bottom"/>
        </w:tcPr>
        <w:p w14:paraId="0D862359" w14:textId="77777777" w:rsidR="004F0D60" w:rsidRPr="00347E11" w:rsidRDefault="004F0D60" w:rsidP="005606BC">
          <w:pPr>
            <w:pStyle w:val="Sidfot"/>
            <w:spacing w:line="276" w:lineRule="auto"/>
            <w:jc w:val="right"/>
          </w:pPr>
        </w:p>
      </w:tc>
    </w:tr>
  </w:tbl>
  <w:p w14:paraId="1686BB33" w14:textId="77777777" w:rsidR="004F0D60" w:rsidRPr="005606BC" w:rsidRDefault="004F0D6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F0D60" w:rsidRPr="00347E11" w14:paraId="7129E5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BB9AAF" w14:textId="77777777" w:rsidR="004F0D60" w:rsidRPr="00347E11" w:rsidRDefault="004F0D60" w:rsidP="00347E11">
          <w:pPr>
            <w:pStyle w:val="Sidfot"/>
            <w:rPr>
              <w:sz w:val="8"/>
            </w:rPr>
          </w:pPr>
        </w:p>
      </w:tc>
    </w:tr>
    <w:tr w:rsidR="004F0D60" w:rsidRPr="00EE3C0F" w14:paraId="58391083" w14:textId="77777777" w:rsidTr="00C26068">
      <w:trPr>
        <w:trHeight w:val="227"/>
      </w:trPr>
      <w:tc>
        <w:tcPr>
          <w:tcW w:w="4074" w:type="dxa"/>
        </w:tcPr>
        <w:p w14:paraId="6F5BBC03" w14:textId="77777777" w:rsidR="004F0D60" w:rsidRPr="00F53AEA" w:rsidRDefault="004F0D6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48AD9C" w14:textId="77777777" w:rsidR="004F0D60" w:rsidRPr="00F53AEA" w:rsidRDefault="004F0D60" w:rsidP="00F53AEA">
          <w:pPr>
            <w:pStyle w:val="Sidfot"/>
            <w:spacing w:line="276" w:lineRule="auto"/>
          </w:pPr>
        </w:p>
      </w:tc>
    </w:tr>
  </w:tbl>
  <w:p w14:paraId="203B5F70" w14:textId="77777777" w:rsidR="004F0D60" w:rsidRPr="00EE3C0F" w:rsidRDefault="004F0D6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B388" w14:textId="77777777" w:rsidR="004F0D60" w:rsidRDefault="004F0D60" w:rsidP="00A87A54">
      <w:pPr>
        <w:spacing w:after="0" w:line="240" w:lineRule="auto"/>
      </w:pPr>
      <w:r>
        <w:separator/>
      </w:r>
    </w:p>
  </w:footnote>
  <w:footnote w:type="continuationSeparator" w:id="0">
    <w:p w14:paraId="76176C26" w14:textId="77777777" w:rsidR="004F0D60" w:rsidRDefault="004F0D60" w:rsidP="00A87A54">
      <w:pPr>
        <w:spacing w:after="0" w:line="240" w:lineRule="auto"/>
      </w:pPr>
      <w:r>
        <w:continuationSeparator/>
      </w:r>
    </w:p>
  </w:footnote>
  <w:footnote w:type="continuationNotice" w:id="1">
    <w:p w14:paraId="4BA63407" w14:textId="77777777" w:rsidR="004F0D60" w:rsidRDefault="004F0D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0D60" w14:paraId="6A07AD83" w14:textId="77777777" w:rsidTr="00C93EBA">
      <w:trPr>
        <w:trHeight w:val="227"/>
      </w:trPr>
      <w:tc>
        <w:tcPr>
          <w:tcW w:w="5534" w:type="dxa"/>
        </w:tcPr>
        <w:p w14:paraId="2358C30A" w14:textId="77777777" w:rsidR="004F0D60" w:rsidRPr="007D73AB" w:rsidRDefault="004F0D60">
          <w:pPr>
            <w:pStyle w:val="Sidhuvud"/>
          </w:pPr>
        </w:p>
      </w:tc>
      <w:tc>
        <w:tcPr>
          <w:tcW w:w="3170" w:type="dxa"/>
          <w:vAlign w:val="bottom"/>
        </w:tcPr>
        <w:p w14:paraId="1F3F09A9" w14:textId="77777777" w:rsidR="004F0D60" w:rsidRPr="007D73AB" w:rsidRDefault="004F0D60" w:rsidP="00340DE0">
          <w:pPr>
            <w:pStyle w:val="Sidhuvud"/>
          </w:pPr>
        </w:p>
      </w:tc>
      <w:tc>
        <w:tcPr>
          <w:tcW w:w="1134" w:type="dxa"/>
        </w:tcPr>
        <w:p w14:paraId="5062669E" w14:textId="77777777" w:rsidR="004F0D60" w:rsidRDefault="004F0D60" w:rsidP="00071804">
          <w:pPr>
            <w:pStyle w:val="Sidhuvud"/>
          </w:pPr>
        </w:p>
      </w:tc>
    </w:tr>
    <w:tr w:rsidR="004F0D60" w14:paraId="042906F7" w14:textId="77777777" w:rsidTr="00C93EBA">
      <w:trPr>
        <w:trHeight w:val="1928"/>
      </w:trPr>
      <w:tc>
        <w:tcPr>
          <w:tcW w:w="5534" w:type="dxa"/>
        </w:tcPr>
        <w:p w14:paraId="43986CEE" w14:textId="77777777" w:rsidR="004F0D60" w:rsidRPr="00340DE0" w:rsidRDefault="004F0D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4B9B81" wp14:editId="309962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97C758" w14:textId="77777777" w:rsidR="004F0D60" w:rsidRPr="00710A6C" w:rsidRDefault="004F0D60" w:rsidP="00EE3C0F">
          <w:pPr>
            <w:pStyle w:val="Sidhuvud"/>
            <w:rPr>
              <w:b/>
            </w:rPr>
          </w:pPr>
        </w:p>
        <w:p w14:paraId="5EC74F7C" w14:textId="77777777" w:rsidR="004F0D60" w:rsidRDefault="004F0D60" w:rsidP="00EE3C0F">
          <w:pPr>
            <w:pStyle w:val="Sidhuvud"/>
          </w:pPr>
        </w:p>
        <w:p w14:paraId="1F41440E" w14:textId="77777777" w:rsidR="004F0D60" w:rsidRDefault="004F0D60" w:rsidP="00EE3C0F">
          <w:pPr>
            <w:pStyle w:val="Sidhuvud"/>
          </w:pPr>
        </w:p>
        <w:p w14:paraId="25DC982A" w14:textId="77777777" w:rsidR="004F0D60" w:rsidRDefault="004F0D60" w:rsidP="00EE3C0F">
          <w:pPr>
            <w:pStyle w:val="Sidhuvud"/>
          </w:pPr>
        </w:p>
        <w:p w14:paraId="1D82EE49" w14:textId="77777777" w:rsidR="004F0D60" w:rsidRDefault="004F0D60" w:rsidP="00863914">
          <w:pPr>
            <w:pStyle w:val="Sidhuvud"/>
          </w:pPr>
        </w:p>
      </w:tc>
      <w:tc>
        <w:tcPr>
          <w:tcW w:w="1134" w:type="dxa"/>
        </w:tcPr>
        <w:p w14:paraId="42FC357E" w14:textId="77777777" w:rsidR="004F0D60" w:rsidRDefault="004F0D60" w:rsidP="0094502D">
          <w:pPr>
            <w:pStyle w:val="Sidhuvud"/>
          </w:pPr>
        </w:p>
        <w:p w14:paraId="609D0DD8" w14:textId="77777777" w:rsidR="004F0D60" w:rsidRPr="0094502D" w:rsidRDefault="004F0D60" w:rsidP="00EC71A6">
          <w:pPr>
            <w:pStyle w:val="Sidhuvud"/>
          </w:pPr>
        </w:p>
      </w:tc>
    </w:tr>
    <w:tr w:rsidR="004F0D60" w14:paraId="169CE7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AE240AE8934315BA9A6EE86F1ED5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FCEFFF" w14:textId="77777777" w:rsidR="004F0D60" w:rsidRPr="00CE2B17" w:rsidRDefault="004F0D60" w:rsidP="00340DE0">
              <w:pPr>
                <w:pStyle w:val="Sidhuvud"/>
                <w:rPr>
                  <w:b/>
                </w:rPr>
              </w:pPr>
              <w:r w:rsidRPr="00CE2B17">
                <w:rPr>
                  <w:b/>
                </w:rPr>
                <w:t>Utrikesdepartementet</w:t>
              </w:r>
            </w:p>
            <w:p w14:paraId="163C58A0" w14:textId="60114F2B" w:rsidR="004F0D60" w:rsidRDefault="004F0D60" w:rsidP="00340DE0">
              <w:pPr>
                <w:pStyle w:val="Sidhuvud"/>
              </w:pPr>
              <w:r w:rsidRPr="00CE2B17">
                <w:t>Utrikesministern</w:t>
              </w:r>
            </w:p>
            <w:p w14:paraId="13171ADC" w14:textId="786E3585" w:rsidR="001B0387" w:rsidRDefault="001B0387" w:rsidP="00340DE0">
              <w:pPr>
                <w:pStyle w:val="Sidhuvud"/>
              </w:pPr>
            </w:p>
            <w:p w14:paraId="138F3E34" w14:textId="795207E3" w:rsidR="004F0D60" w:rsidRDefault="004F0D60" w:rsidP="00340DE0">
              <w:pPr>
                <w:pStyle w:val="Sidhuvud"/>
              </w:pPr>
            </w:p>
            <w:p w14:paraId="668FE14D" w14:textId="2420BB68" w:rsidR="004F0D60" w:rsidRPr="00340DE0" w:rsidRDefault="004F0D6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D08C806DFD4050BDD7B5F6AA2D001E"/>
          </w:placeholder>
          <w:dataBinding w:prefixMappings="xmlns:ns0='http://lp/documentinfo/RK' " w:xpath="/ns0:DocumentInfo[1]/ns0:BaseInfo[1]/ns0:Recipient[1]" w:storeItemID="{BFC7CA1B-EBB8-4A0F-AF41-EA1A8DCA5269}"/>
          <w:text w:multiLine="1"/>
        </w:sdtPr>
        <w:sdtEndPr/>
        <w:sdtContent>
          <w:tc>
            <w:tcPr>
              <w:tcW w:w="3170" w:type="dxa"/>
            </w:tcPr>
            <w:p w14:paraId="38C334BE" w14:textId="46CDB984" w:rsidR="004F0D60" w:rsidRDefault="004F0D60" w:rsidP="00547B89">
              <w:pPr>
                <w:pStyle w:val="Sidhuvud"/>
              </w:pPr>
              <w:r>
                <w:t>Till riksdagen</w:t>
              </w:r>
              <w:r w:rsidR="001B0387">
                <w:br/>
              </w:r>
              <w:r w:rsidR="001B0387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3CB3AD6" w14:textId="77777777" w:rsidR="004F0D60" w:rsidRDefault="004F0D60" w:rsidP="003E6020">
          <w:pPr>
            <w:pStyle w:val="Sidhuvud"/>
          </w:pPr>
        </w:p>
      </w:tc>
    </w:tr>
  </w:tbl>
  <w:p w14:paraId="1C5AB59A" w14:textId="77777777" w:rsidR="004F0D60" w:rsidRDefault="004F0D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363AD"/>
    <w:multiLevelType w:val="multilevel"/>
    <w:tmpl w:val="4554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3B72EC"/>
    <w:multiLevelType w:val="multilevel"/>
    <w:tmpl w:val="45D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503F4C"/>
    <w:multiLevelType w:val="multilevel"/>
    <w:tmpl w:val="1A20A4CA"/>
    <w:numStyleLink w:val="RKPunktlista"/>
  </w:abstractNum>
  <w:abstractNum w:abstractNumId="14" w15:restartNumberingAfterBreak="0">
    <w:nsid w:val="0ED533F4"/>
    <w:multiLevelType w:val="multilevel"/>
    <w:tmpl w:val="1B563932"/>
    <w:numStyleLink w:val="RKNumreradlista"/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4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5"/>
  </w:num>
  <w:num w:numId="15">
    <w:abstractNumId w:val="13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1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1F3A"/>
    <w:rsid w:val="000241FA"/>
    <w:rsid w:val="00025992"/>
    <w:rsid w:val="00026711"/>
    <w:rsid w:val="0002708E"/>
    <w:rsid w:val="00033810"/>
    <w:rsid w:val="00035E5E"/>
    <w:rsid w:val="0003679E"/>
    <w:rsid w:val="00041EDC"/>
    <w:rsid w:val="0004352E"/>
    <w:rsid w:val="00053CAA"/>
    <w:rsid w:val="00057FE0"/>
    <w:rsid w:val="000620FD"/>
    <w:rsid w:val="00063A75"/>
    <w:rsid w:val="00063DCB"/>
    <w:rsid w:val="00066BC9"/>
    <w:rsid w:val="0007033C"/>
    <w:rsid w:val="000707E9"/>
    <w:rsid w:val="00071804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2CB3"/>
    <w:rsid w:val="00113168"/>
    <w:rsid w:val="0011413E"/>
    <w:rsid w:val="0011576A"/>
    <w:rsid w:val="0012033A"/>
    <w:rsid w:val="00121002"/>
    <w:rsid w:val="00122D16"/>
    <w:rsid w:val="00125B5E"/>
    <w:rsid w:val="001260E7"/>
    <w:rsid w:val="00126E6B"/>
    <w:rsid w:val="00130EC3"/>
    <w:rsid w:val="001318F5"/>
    <w:rsid w:val="001331B1"/>
    <w:rsid w:val="0013367D"/>
    <w:rsid w:val="00134837"/>
    <w:rsid w:val="00135111"/>
    <w:rsid w:val="001360B1"/>
    <w:rsid w:val="001428E2"/>
    <w:rsid w:val="00161822"/>
    <w:rsid w:val="00164169"/>
    <w:rsid w:val="001648A0"/>
    <w:rsid w:val="00165F24"/>
    <w:rsid w:val="00167FA8"/>
    <w:rsid w:val="00170CE4"/>
    <w:rsid w:val="0017300E"/>
    <w:rsid w:val="00173126"/>
    <w:rsid w:val="0017487A"/>
    <w:rsid w:val="00176A26"/>
    <w:rsid w:val="001774F8"/>
    <w:rsid w:val="00180334"/>
    <w:rsid w:val="00180BE1"/>
    <w:rsid w:val="001813DF"/>
    <w:rsid w:val="001858E0"/>
    <w:rsid w:val="0019051C"/>
    <w:rsid w:val="0019127B"/>
    <w:rsid w:val="00191576"/>
    <w:rsid w:val="0019202A"/>
    <w:rsid w:val="00192350"/>
    <w:rsid w:val="00192E34"/>
    <w:rsid w:val="00197A8A"/>
    <w:rsid w:val="001A2A61"/>
    <w:rsid w:val="001B0387"/>
    <w:rsid w:val="001B4824"/>
    <w:rsid w:val="001C0CA6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459D"/>
    <w:rsid w:val="002102FD"/>
    <w:rsid w:val="00211B4E"/>
    <w:rsid w:val="00213204"/>
    <w:rsid w:val="00213258"/>
    <w:rsid w:val="00215F9D"/>
    <w:rsid w:val="0021657C"/>
    <w:rsid w:val="00222159"/>
    <w:rsid w:val="00222258"/>
    <w:rsid w:val="00223AD6"/>
    <w:rsid w:val="00224F0E"/>
    <w:rsid w:val="0022666A"/>
    <w:rsid w:val="00227E43"/>
    <w:rsid w:val="002315F5"/>
    <w:rsid w:val="00231736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6B8C"/>
    <w:rsid w:val="002C1D37"/>
    <w:rsid w:val="002C476F"/>
    <w:rsid w:val="002C5B48"/>
    <w:rsid w:val="002C6472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A63"/>
    <w:rsid w:val="002F2928"/>
    <w:rsid w:val="002F3675"/>
    <w:rsid w:val="002F59E0"/>
    <w:rsid w:val="002F66A6"/>
    <w:rsid w:val="00300342"/>
    <w:rsid w:val="003050DB"/>
    <w:rsid w:val="00305EC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7EE"/>
    <w:rsid w:val="00341F47"/>
    <w:rsid w:val="00342327"/>
    <w:rsid w:val="0034750A"/>
    <w:rsid w:val="00347E11"/>
    <w:rsid w:val="003503DD"/>
    <w:rsid w:val="00350696"/>
    <w:rsid w:val="00350C92"/>
    <w:rsid w:val="00352D2D"/>
    <w:rsid w:val="003542C5"/>
    <w:rsid w:val="00363EB1"/>
    <w:rsid w:val="00365461"/>
    <w:rsid w:val="00370311"/>
    <w:rsid w:val="003705E1"/>
    <w:rsid w:val="00380663"/>
    <w:rsid w:val="003853E3"/>
    <w:rsid w:val="0038587E"/>
    <w:rsid w:val="00392A3D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7E3"/>
    <w:rsid w:val="003C602D"/>
    <w:rsid w:val="003C7BE0"/>
    <w:rsid w:val="003D0DD3"/>
    <w:rsid w:val="003D17EF"/>
    <w:rsid w:val="003D3535"/>
    <w:rsid w:val="003D4D9F"/>
    <w:rsid w:val="003D7B03"/>
    <w:rsid w:val="003E301B"/>
    <w:rsid w:val="003E30BD"/>
    <w:rsid w:val="003E5A50"/>
    <w:rsid w:val="003E6020"/>
    <w:rsid w:val="003F1ED7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2B66"/>
    <w:rsid w:val="004137EE"/>
    <w:rsid w:val="00413A4E"/>
    <w:rsid w:val="00415163"/>
    <w:rsid w:val="004157BE"/>
    <w:rsid w:val="004202F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57DD"/>
    <w:rsid w:val="004478B9"/>
    <w:rsid w:val="004557F3"/>
    <w:rsid w:val="0045598F"/>
    <w:rsid w:val="00455D69"/>
    <w:rsid w:val="0045607E"/>
    <w:rsid w:val="00456DC3"/>
    <w:rsid w:val="0046337E"/>
    <w:rsid w:val="00464CA1"/>
    <w:rsid w:val="004660C8"/>
    <w:rsid w:val="00467766"/>
    <w:rsid w:val="00467DEF"/>
    <w:rsid w:val="00472EBA"/>
    <w:rsid w:val="004735B6"/>
    <w:rsid w:val="004735F0"/>
    <w:rsid w:val="004745D7"/>
    <w:rsid w:val="00474676"/>
    <w:rsid w:val="0047511B"/>
    <w:rsid w:val="00476FDF"/>
    <w:rsid w:val="004772CC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4D30"/>
    <w:rsid w:val="004A66B1"/>
    <w:rsid w:val="004A7DC4"/>
    <w:rsid w:val="004B1E7B"/>
    <w:rsid w:val="004B2005"/>
    <w:rsid w:val="004B3029"/>
    <w:rsid w:val="004B3108"/>
    <w:rsid w:val="004B35E7"/>
    <w:rsid w:val="004B63BF"/>
    <w:rsid w:val="004B66DA"/>
    <w:rsid w:val="004B696B"/>
    <w:rsid w:val="004B7DFF"/>
    <w:rsid w:val="004C3A3F"/>
    <w:rsid w:val="004C5686"/>
    <w:rsid w:val="004C6661"/>
    <w:rsid w:val="004C6921"/>
    <w:rsid w:val="004C70EE"/>
    <w:rsid w:val="004D766C"/>
    <w:rsid w:val="004E1DE3"/>
    <w:rsid w:val="004E251B"/>
    <w:rsid w:val="004E25CD"/>
    <w:rsid w:val="004E2A4B"/>
    <w:rsid w:val="004E6D22"/>
    <w:rsid w:val="004F0448"/>
    <w:rsid w:val="004F0D60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1EC0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6ECC"/>
    <w:rsid w:val="005A0CBA"/>
    <w:rsid w:val="005A2022"/>
    <w:rsid w:val="005A3272"/>
    <w:rsid w:val="005A5193"/>
    <w:rsid w:val="005B115A"/>
    <w:rsid w:val="005B37DF"/>
    <w:rsid w:val="005B537F"/>
    <w:rsid w:val="005B68FF"/>
    <w:rsid w:val="005C120D"/>
    <w:rsid w:val="005C15B3"/>
    <w:rsid w:val="005D07C2"/>
    <w:rsid w:val="005E2F29"/>
    <w:rsid w:val="005E3C4B"/>
    <w:rsid w:val="005E400D"/>
    <w:rsid w:val="005E4E79"/>
    <w:rsid w:val="005E5CE7"/>
    <w:rsid w:val="005E790C"/>
    <w:rsid w:val="005F08C5"/>
    <w:rsid w:val="005F6CC9"/>
    <w:rsid w:val="00605718"/>
    <w:rsid w:val="00605C66"/>
    <w:rsid w:val="00607814"/>
    <w:rsid w:val="006175D7"/>
    <w:rsid w:val="006208E5"/>
    <w:rsid w:val="006238FD"/>
    <w:rsid w:val="006273E4"/>
    <w:rsid w:val="00630E11"/>
    <w:rsid w:val="00631F82"/>
    <w:rsid w:val="00633B59"/>
    <w:rsid w:val="00634EF4"/>
    <w:rsid w:val="006358C8"/>
    <w:rsid w:val="0064133A"/>
    <w:rsid w:val="00642166"/>
    <w:rsid w:val="00647FD7"/>
    <w:rsid w:val="00650080"/>
    <w:rsid w:val="00651F17"/>
    <w:rsid w:val="00652EC5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538D"/>
    <w:rsid w:val="006810E8"/>
    <w:rsid w:val="00691AEE"/>
    <w:rsid w:val="0069523C"/>
    <w:rsid w:val="006962CA"/>
    <w:rsid w:val="00696A95"/>
    <w:rsid w:val="006978FB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58D2"/>
    <w:rsid w:val="006E08FC"/>
    <w:rsid w:val="006F2588"/>
    <w:rsid w:val="0070398D"/>
    <w:rsid w:val="00710A6C"/>
    <w:rsid w:val="00710D98"/>
    <w:rsid w:val="00711CE9"/>
    <w:rsid w:val="00712266"/>
    <w:rsid w:val="00712593"/>
    <w:rsid w:val="00712D82"/>
    <w:rsid w:val="007155A9"/>
    <w:rsid w:val="00716E22"/>
    <w:rsid w:val="007171AB"/>
    <w:rsid w:val="007213D0"/>
    <w:rsid w:val="00732599"/>
    <w:rsid w:val="00736C08"/>
    <w:rsid w:val="00743E09"/>
    <w:rsid w:val="00744FCC"/>
    <w:rsid w:val="00750C93"/>
    <w:rsid w:val="00751CE7"/>
    <w:rsid w:val="00754E24"/>
    <w:rsid w:val="00757B3B"/>
    <w:rsid w:val="00764FA6"/>
    <w:rsid w:val="00773075"/>
    <w:rsid w:val="00773F36"/>
    <w:rsid w:val="00775C9F"/>
    <w:rsid w:val="00776254"/>
    <w:rsid w:val="007769FC"/>
    <w:rsid w:val="00777CFF"/>
    <w:rsid w:val="007815BC"/>
    <w:rsid w:val="00782B3F"/>
    <w:rsid w:val="00782E3C"/>
    <w:rsid w:val="00787E21"/>
    <w:rsid w:val="007900CC"/>
    <w:rsid w:val="00793E6D"/>
    <w:rsid w:val="00795335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6D10"/>
    <w:rsid w:val="007D73AB"/>
    <w:rsid w:val="007D790E"/>
    <w:rsid w:val="007E1BCF"/>
    <w:rsid w:val="007E2712"/>
    <w:rsid w:val="007E4A9C"/>
    <w:rsid w:val="007E5516"/>
    <w:rsid w:val="007E7EE2"/>
    <w:rsid w:val="007F06CA"/>
    <w:rsid w:val="0080228F"/>
    <w:rsid w:val="00804C1B"/>
    <w:rsid w:val="0080595A"/>
    <w:rsid w:val="00806979"/>
    <w:rsid w:val="008150A6"/>
    <w:rsid w:val="00816F55"/>
    <w:rsid w:val="008178E6"/>
    <w:rsid w:val="0082249C"/>
    <w:rsid w:val="00824CCE"/>
    <w:rsid w:val="008266BA"/>
    <w:rsid w:val="00830B7B"/>
    <w:rsid w:val="00832661"/>
    <w:rsid w:val="0083390F"/>
    <w:rsid w:val="008349AA"/>
    <w:rsid w:val="008375D5"/>
    <w:rsid w:val="00841486"/>
    <w:rsid w:val="00842BC9"/>
    <w:rsid w:val="008431AF"/>
    <w:rsid w:val="0084476E"/>
    <w:rsid w:val="00845C18"/>
    <w:rsid w:val="008504F6"/>
    <w:rsid w:val="008573B9"/>
    <w:rsid w:val="0085782D"/>
    <w:rsid w:val="00863914"/>
    <w:rsid w:val="00863BB7"/>
    <w:rsid w:val="00864A89"/>
    <w:rsid w:val="008720D5"/>
    <w:rsid w:val="008730FD"/>
    <w:rsid w:val="00873DA1"/>
    <w:rsid w:val="00875DDD"/>
    <w:rsid w:val="00881BC6"/>
    <w:rsid w:val="00883EA6"/>
    <w:rsid w:val="008860CC"/>
    <w:rsid w:val="00890876"/>
    <w:rsid w:val="00891929"/>
    <w:rsid w:val="00893029"/>
    <w:rsid w:val="0089514A"/>
    <w:rsid w:val="00895C2A"/>
    <w:rsid w:val="008A0A0D"/>
    <w:rsid w:val="008A2B7F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0EC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4BC1"/>
    <w:rsid w:val="00935814"/>
    <w:rsid w:val="0094502D"/>
    <w:rsid w:val="00946561"/>
    <w:rsid w:val="00946B39"/>
    <w:rsid w:val="00947013"/>
    <w:rsid w:val="00972C3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690"/>
    <w:rsid w:val="009B08A1"/>
    <w:rsid w:val="009B23F6"/>
    <w:rsid w:val="009B2F70"/>
    <w:rsid w:val="009B4594"/>
    <w:rsid w:val="009B46D1"/>
    <w:rsid w:val="009C2459"/>
    <w:rsid w:val="009C255A"/>
    <w:rsid w:val="009C2B46"/>
    <w:rsid w:val="009C4448"/>
    <w:rsid w:val="009C610D"/>
    <w:rsid w:val="009D0B26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678D"/>
    <w:rsid w:val="00A379E4"/>
    <w:rsid w:val="00A432D8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307A"/>
    <w:rsid w:val="00A65996"/>
    <w:rsid w:val="00A67276"/>
    <w:rsid w:val="00A67588"/>
    <w:rsid w:val="00A67840"/>
    <w:rsid w:val="00A71A9E"/>
    <w:rsid w:val="00A7382D"/>
    <w:rsid w:val="00A743AC"/>
    <w:rsid w:val="00A75AB7"/>
    <w:rsid w:val="00A8436A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2B9"/>
    <w:rsid w:val="00AF4853"/>
    <w:rsid w:val="00B00702"/>
    <w:rsid w:val="00B0110B"/>
    <w:rsid w:val="00B0234E"/>
    <w:rsid w:val="00B06751"/>
    <w:rsid w:val="00B1178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BCA"/>
    <w:rsid w:val="00B84409"/>
    <w:rsid w:val="00B84E2D"/>
    <w:rsid w:val="00B90727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F2D"/>
    <w:rsid w:val="00BD15AB"/>
    <w:rsid w:val="00BD181D"/>
    <w:rsid w:val="00BE0567"/>
    <w:rsid w:val="00BE155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92C"/>
    <w:rsid w:val="00C1379E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3985"/>
    <w:rsid w:val="00C63EC4"/>
    <w:rsid w:val="00C64CD9"/>
    <w:rsid w:val="00C670F8"/>
    <w:rsid w:val="00C6780B"/>
    <w:rsid w:val="00C76D49"/>
    <w:rsid w:val="00C80AD4"/>
    <w:rsid w:val="00C80B5E"/>
    <w:rsid w:val="00C839D9"/>
    <w:rsid w:val="00C859DA"/>
    <w:rsid w:val="00C9061B"/>
    <w:rsid w:val="00C93EBA"/>
    <w:rsid w:val="00CA0BD8"/>
    <w:rsid w:val="00CA186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68F"/>
    <w:rsid w:val="00CB6A8A"/>
    <w:rsid w:val="00CB6EDE"/>
    <w:rsid w:val="00CC41BA"/>
    <w:rsid w:val="00CD09EF"/>
    <w:rsid w:val="00CD17C1"/>
    <w:rsid w:val="00CD1C6C"/>
    <w:rsid w:val="00CD27F6"/>
    <w:rsid w:val="00CD37F1"/>
    <w:rsid w:val="00CD6169"/>
    <w:rsid w:val="00CD6D76"/>
    <w:rsid w:val="00CE20BC"/>
    <w:rsid w:val="00CE2B17"/>
    <w:rsid w:val="00CE3751"/>
    <w:rsid w:val="00CE41BE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5EE8"/>
    <w:rsid w:val="00D36E44"/>
    <w:rsid w:val="00D40C72"/>
    <w:rsid w:val="00D4141B"/>
    <w:rsid w:val="00D4145D"/>
    <w:rsid w:val="00D458F0"/>
    <w:rsid w:val="00D50B3B"/>
    <w:rsid w:val="00D5467F"/>
    <w:rsid w:val="00D55837"/>
    <w:rsid w:val="00D5698E"/>
    <w:rsid w:val="00D56A9F"/>
    <w:rsid w:val="00D60F51"/>
    <w:rsid w:val="00D65ACA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149"/>
    <w:rsid w:val="00D93714"/>
    <w:rsid w:val="00D94034"/>
    <w:rsid w:val="00D95424"/>
    <w:rsid w:val="00DA4084"/>
    <w:rsid w:val="00DA5A54"/>
    <w:rsid w:val="00DA5C0D"/>
    <w:rsid w:val="00DB4E26"/>
    <w:rsid w:val="00DB714B"/>
    <w:rsid w:val="00DC01A3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1200"/>
    <w:rsid w:val="00E124DC"/>
    <w:rsid w:val="00E258D8"/>
    <w:rsid w:val="00E26DDF"/>
    <w:rsid w:val="00E27043"/>
    <w:rsid w:val="00E30167"/>
    <w:rsid w:val="00E33493"/>
    <w:rsid w:val="00E37922"/>
    <w:rsid w:val="00E406DF"/>
    <w:rsid w:val="00E415D3"/>
    <w:rsid w:val="00E43E8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64"/>
    <w:rsid w:val="00EC329B"/>
    <w:rsid w:val="00EC5EB9"/>
    <w:rsid w:val="00EC6006"/>
    <w:rsid w:val="00EC71A6"/>
    <w:rsid w:val="00EC73EB"/>
    <w:rsid w:val="00ED0672"/>
    <w:rsid w:val="00ED592E"/>
    <w:rsid w:val="00ED6ABD"/>
    <w:rsid w:val="00ED72E1"/>
    <w:rsid w:val="00EE3C0F"/>
    <w:rsid w:val="00EE43D9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763"/>
    <w:rsid w:val="00F403BF"/>
    <w:rsid w:val="00F4342F"/>
    <w:rsid w:val="00F45227"/>
    <w:rsid w:val="00F46195"/>
    <w:rsid w:val="00F5045C"/>
    <w:rsid w:val="00F520C7"/>
    <w:rsid w:val="00F53AEA"/>
    <w:rsid w:val="00F55AC7"/>
    <w:rsid w:val="00F55FC9"/>
    <w:rsid w:val="00F5663B"/>
    <w:rsid w:val="00F5674D"/>
    <w:rsid w:val="00F57435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DFA"/>
    <w:rsid w:val="00F922B2"/>
    <w:rsid w:val="00F943C8"/>
    <w:rsid w:val="00F96B28"/>
    <w:rsid w:val="00FA1564"/>
    <w:rsid w:val="00FA16C1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70427F"/>
  <w15:docId w15:val="{27A50A35-C168-4DB0-9CF1-3E6CCC9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B83BC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AE240AE8934315BA9A6EE86F1ED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A005B-6121-4FE1-9BBC-FCCF536A4C9F}"/>
      </w:docPartPr>
      <w:docPartBody>
        <w:p w:rsidR="00E35D54" w:rsidRDefault="00B94711" w:rsidP="00B94711">
          <w:pPr>
            <w:pStyle w:val="97AE240AE8934315BA9A6EE86F1ED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D08C806DFD4050BDD7B5F6AA2D0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F4089-8E73-4A91-90C1-73B0607A9E79}"/>
      </w:docPartPr>
      <w:docPartBody>
        <w:p w:rsidR="00E35D54" w:rsidRDefault="00B94711" w:rsidP="00B94711">
          <w:pPr>
            <w:pStyle w:val="AFD08C806DFD4050BDD7B5F6AA2D00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1CC97D7922421AADD4C3A4B345F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F3D56-E35C-48F3-856F-EB119FD6CB43}"/>
      </w:docPartPr>
      <w:docPartBody>
        <w:p w:rsidR="00E35D54" w:rsidRDefault="00B94711" w:rsidP="00B94711">
          <w:pPr>
            <w:pStyle w:val="171CC97D7922421AADD4C3A4B345FD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11"/>
    <w:rsid w:val="00626383"/>
    <w:rsid w:val="00965D78"/>
    <w:rsid w:val="00B94711"/>
    <w:rsid w:val="00E35D54"/>
    <w:rsid w:val="00F8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893FEC62C84ACB9F4E1B157EF26883">
    <w:name w:val="6B893FEC62C84ACB9F4E1B157EF26883"/>
    <w:rsid w:val="00B94711"/>
  </w:style>
  <w:style w:type="character" w:styleId="Platshllartext">
    <w:name w:val="Placeholder Text"/>
    <w:basedOn w:val="Standardstycketeckensnitt"/>
    <w:uiPriority w:val="99"/>
    <w:semiHidden/>
    <w:rsid w:val="00B94711"/>
    <w:rPr>
      <w:noProof w:val="0"/>
      <w:color w:val="808080"/>
    </w:rPr>
  </w:style>
  <w:style w:type="paragraph" w:customStyle="1" w:styleId="33D6DB0976624BE6A722F90FF6FDD529">
    <w:name w:val="33D6DB0976624BE6A722F90FF6FDD529"/>
    <w:rsid w:val="00B94711"/>
  </w:style>
  <w:style w:type="paragraph" w:customStyle="1" w:styleId="DCA7E3F0CB744DDB92B6776946C97CD3">
    <w:name w:val="DCA7E3F0CB744DDB92B6776946C97CD3"/>
    <w:rsid w:val="00B94711"/>
  </w:style>
  <w:style w:type="paragraph" w:customStyle="1" w:styleId="AC5BB59305544717B80ED8933A7340D5">
    <w:name w:val="AC5BB59305544717B80ED8933A7340D5"/>
    <w:rsid w:val="00B94711"/>
  </w:style>
  <w:style w:type="paragraph" w:customStyle="1" w:styleId="3812116D343241668FC1A31446372A4A">
    <w:name w:val="3812116D343241668FC1A31446372A4A"/>
    <w:rsid w:val="00B94711"/>
  </w:style>
  <w:style w:type="paragraph" w:customStyle="1" w:styleId="FCADC48A24FE48E59B86A288AFC5FDB9">
    <w:name w:val="FCADC48A24FE48E59B86A288AFC5FDB9"/>
    <w:rsid w:val="00B94711"/>
  </w:style>
  <w:style w:type="paragraph" w:customStyle="1" w:styleId="D2DCD0314FF04BD89348DCBF16044FE7">
    <w:name w:val="D2DCD0314FF04BD89348DCBF16044FE7"/>
    <w:rsid w:val="00B94711"/>
  </w:style>
  <w:style w:type="paragraph" w:customStyle="1" w:styleId="841E7D335AD449F79CC28BDBF23538A3">
    <w:name w:val="841E7D335AD449F79CC28BDBF23538A3"/>
    <w:rsid w:val="00B94711"/>
  </w:style>
  <w:style w:type="paragraph" w:customStyle="1" w:styleId="C0AD961EA6DD47FFBBEFF7918D55D038">
    <w:name w:val="C0AD961EA6DD47FFBBEFF7918D55D038"/>
    <w:rsid w:val="00B94711"/>
  </w:style>
  <w:style w:type="paragraph" w:customStyle="1" w:styleId="97AE240AE8934315BA9A6EE86F1ED5AB">
    <w:name w:val="97AE240AE8934315BA9A6EE86F1ED5AB"/>
    <w:rsid w:val="00B94711"/>
  </w:style>
  <w:style w:type="paragraph" w:customStyle="1" w:styleId="AFD08C806DFD4050BDD7B5F6AA2D001E">
    <w:name w:val="AFD08C806DFD4050BDD7B5F6AA2D001E"/>
    <w:rsid w:val="00B94711"/>
  </w:style>
  <w:style w:type="paragraph" w:customStyle="1" w:styleId="8FFCD8CB8BED45D1BB4CADF738A9EE15">
    <w:name w:val="8FFCD8CB8BED45D1BB4CADF738A9EE15"/>
    <w:rsid w:val="00B94711"/>
  </w:style>
  <w:style w:type="paragraph" w:customStyle="1" w:styleId="D9B8689F16214B03B50FB6D1DC7DEE7A">
    <w:name w:val="D9B8689F16214B03B50FB6D1DC7DEE7A"/>
    <w:rsid w:val="00B94711"/>
  </w:style>
  <w:style w:type="paragraph" w:customStyle="1" w:styleId="C595611726004092BBB1A1EBC6844062">
    <w:name w:val="C595611726004092BBB1A1EBC6844062"/>
    <w:rsid w:val="00B94711"/>
  </w:style>
  <w:style w:type="paragraph" w:customStyle="1" w:styleId="9790849EB0BD4A38BF4B6ABC8691896D">
    <w:name w:val="9790849EB0BD4A38BF4B6ABC8691896D"/>
    <w:rsid w:val="00B94711"/>
  </w:style>
  <w:style w:type="paragraph" w:customStyle="1" w:styleId="0B967CDF138F4E46A0F306ACE74928A3">
    <w:name w:val="0B967CDF138F4E46A0F306ACE74928A3"/>
    <w:rsid w:val="00B94711"/>
  </w:style>
  <w:style w:type="paragraph" w:customStyle="1" w:styleId="171CC97D7922421AADD4C3A4B345FD28">
    <w:name w:val="171CC97D7922421AADD4C3A4B345FD28"/>
    <w:rsid w:val="00B94711"/>
  </w:style>
  <w:style w:type="paragraph" w:customStyle="1" w:styleId="C92938F2E9BC47A098AC2C70C44218FB">
    <w:name w:val="C92938F2E9BC47A098AC2C70C44218FB"/>
    <w:rsid w:val="00B94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f66bf7f7-1a6a-431d-9021-faa9d6cf5b7f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0D958F5F32B48A5B661B35F2AD133" ma:contentTypeVersion="8" ma:contentTypeDescription="Skapa ett nytt dokument." ma:contentTypeScope="" ma:versionID="20ee3d87367abfa01bf29d566d1711be">
  <xsd:schema xmlns:xsd="http://www.w3.org/2001/XMLSchema" xmlns:xs="http://www.w3.org/2001/XMLSchema" xmlns:p="http://schemas.microsoft.com/office/2006/metadata/properties" xmlns:ns2="a9ec56ab-dea3-443b-ae99-35f2199b5204" xmlns:ns3="895cbeb3-73d6-4f86-a3cd-6ba0466d6097" xmlns:ns5="1b86a3ec-206a-4d33-9fa3-508ac487c304" xmlns:ns6="cc625d36-bb37-4650-91b9-0c96159295ba" targetNamespace="http://schemas.microsoft.com/office/2006/metadata/properties" ma:root="true" ma:fieldsID="f601ee9d47b1c92cca51e2c976d0e7ba" ns2:_="" ns3:_="" ns5:_="" ns6:_="">
    <xsd:import namespace="a9ec56ab-dea3-443b-ae99-35f2199b5204"/>
    <xsd:import namespace="895cbeb3-73d6-4f86-a3cd-6ba0466d6097"/>
    <xsd:import namespace="1b86a3ec-206a-4d33-9fa3-508ac487c304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5:QFMSP_x0020_source_x0020_name" minOccurs="0"/>
                <xsd:element ref="ns6:k46d94c0acf84ab9a79866a9d8b1905f" minOccurs="0"/>
                <xsd:element ref="ns6:TaxCatchAll" minOccurs="0"/>
                <xsd:element ref="ns6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11" nillable="true" ma:displayName="Klass" ma:internalName="RKOrdnaClass">
      <xsd:simpleType>
        <xsd:restriction base="dms:Text"/>
      </xsd:simpleType>
    </xsd:element>
    <xsd:element name="RKOrdnaCheckInComment" ma:index="13" nillable="true" ma:displayName="Incheckningskommentar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6a3ec-206a-4d33-9fa3-508ac487c304" elementFormDefault="qualified">
    <xsd:import namespace="http://schemas.microsoft.com/office/2006/documentManagement/types"/>
    <xsd:import namespace="http://schemas.microsoft.com/office/infopath/2007/PartnerControls"/>
    <xsd:element name="QFMSP_x0020_source_x0020_name" ma:index="14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5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16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2020-10-09T00:00:00</HeaderDate>
    <Office/>
    <Dnr>UD2020/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7E857EA-0E4F-43A6-9E1B-C6C46ACE38D1}"/>
</file>

<file path=customXml/itemProps2.xml><?xml version="1.0" encoding="utf-8"?>
<ds:datastoreItem xmlns:ds="http://schemas.openxmlformats.org/officeDocument/2006/customXml" ds:itemID="{67B849C5-3E70-401F-887E-1F3151B9A684}"/>
</file>

<file path=customXml/itemProps3.xml><?xml version="1.0" encoding="utf-8"?>
<ds:datastoreItem xmlns:ds="http://schemas.openxmlformats.org/officeDocument/2006/customXml" ds:itemID="{36EB4FCC-5CF7-429D-B39C-AB5A9E725B26}"/>
</file>

<file path=customXml/itemProps4.xml><?xml version="1.0" encoding="utf-8"?>
<ds:datastoreItem xmlns:ds="http://schemas.openxmlformats.org/officeDocument/2006/customXml" ds:itemID="{253631F1-333E-4800-B3AA-A75A2F13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1b86a3ec-206a-4d33-9fa3-508ac487c304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634C4C-71B7-4B98-A16C-82D333A6AA64}"/>
</file>

<file path=customXml/itemProps6.xml><?xml version="1.0" encoding="utf-8"?>
<ds:datastoreItem xmlns:ds="http://schemas.openxmlformats.org/officeDocument/2006/customXml" ds:itemID="{BFC7CA1B-EBB8-4A0F-AF41-EA1A8DCA52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 av Håkan Svenneling (V) Massgripandena av oppositionella i Turkiet.docx</dc:title>
  <dc:subject/>
  <dc:creator>Johanna Nilsson</dc:creator>
  <cp:keywords/>
  <dc:description/>
  <cp:lastModifiedBy>Eva-Lena Gustafsson</cp:lastModifiedBy>
  <cp:revision>2</cp:revision>
  <dcterms:created xsi:type="dcterms:W3CDTF">2020-10-09T11:48:00Z</dcterms:created>
  <dcterms:modified xsi:type="dcterms:W3CDTF">2020-10-09T11:48:00Z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00297795-a139-4ec0-ad1e-a7f37a3f3397</vt:lpwstr>
  </property>
</Properties>
</file>