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53261" w14:textId="77777777" w:rsidR="0005750A" w:rsidRDefault="0005750A" w:rsidP="00DA0661">
      <w:pPr>
        <w:pStyle w:val="Rubrik"/>
      </w:pPr>
      <w:bookmarkStart w:id="0" w:name="Start"/>
      <w:bookmarkEnd w:id="0"/>
      <w:r>
        <w:t>Svar på fråga 2020/21:1095 av Johan Hultberg (M)</w:t>
      </w:r>
      <w:r>
        <w:br/>
      </w:r>
      <w:r w:rsidRPr="0005750A">
        <w:t>Lärdomar från Coronakommissionen</w:t>
      </w:r>
    </w:p>
    <w:p w14:paraId="68BA77F2" w14:textId="7A485383" w:rsidR="0005750A" w:rsidRDefault="0005750A" w:rsidP="0005750A">
      <w:pPr>
        <w:pStyle w:val="Brdtext"/>
      </w:pPr>
      <w:r>
        <w:t xml:space="preserve">Johan Hultberg har frågat mig om jag avser att ta till </w:t>
      </w:r>
      <w:r w:rsidR="00611A79">
        <w:t>mig</w:t>
      </w:r>
      <w:r>
        <w:t xml:space="preserve"> av Coronakommissionens tydliga kritik i syfte att</w:t>
      </w:r>
      <w:r w:rsidR="006B2042">
        <w:t xml:space="preserve"> </w:t>
      </w:r>
      <w:r>
        <w:t>förbättra den svenska</w:t>
      </w:r>
      <w:r w:rsidR="006B2042">
        <w:t xml:space="preserve"> </w:t>
      </w:r>
      <w:r>
        <w:t>coronastrategin och förhindra nya misstag</w:t>
      </w:r>
      <w:r w:rsidR="006B2042">
        <w:t>.</w:t>
      </w:r>
    </w:p>
    <w:p w14:paraId="54986E68" w14:textId="1CBB7BD0" w:rsidR="008416A9" w:rsidRDefault="008416A9" w:rsidP="0005750A">
      <w:pPr>
        <w:pStyle w:val="Brdtext"/>
      </w:pPr>
      <w:r w:rsidRPr="008416A9">
        <w:t>Det övergripande målet med den svenska strategin är att begränsa smittspridningen i samhället för att skydda människors liv</w:t>
      </w:r>
      <w:r w:rsidR="00203D88">
        <w:t xml:space="preserve"> och säkra sjukvårdens kapacitet</w:t>
      </w:r>
      <w:r w:rsidRPr="008416A9">
        <w:t xml:space="preserve">. </w:t>
      </w:r>
      <w:r w:rsidR="004B4AB9">
        <w:t>Regeringen har vidtagit flera</w:t>
      </w:r>
      <w:r w:rsidRPr="008416A9">
        <w:t xml:space="preserve"> åtgärder i detta syfte på såväl nationell, regional som kommunal nivå. Svenska folket har tagit ett stort ansvar men vi har trots det fått se en omfattande smittspridning i samhället, också inom äldreomsorgen. </w:t>
      </w:r>
    </w:p>
    <w:p w14:paraId="230C11E6" w14:textId="31A3C5DA" w:rsidR="00307E6E" w:rsidRDefault="00307E6E" w:rsidP="0005750A">
      <w:pPr>
        <w:pStyle w:val="Brdtext"/>
      </w:pPr>
      <w:r w:rsidRPr="00307E6E">
        <w:t xml:space="preserve">Coronakommissionens delbetänkande som </w:t>
      </w:r>
      <w:r>
        <w:t xml:space="preserve">är </w:t>
      </w:r>
      <w:r w:rsidRPr="00307E6E">
        <w:t>en viktig utgångspunkt för kommande reformer</w:t>
      </w:r>
      <w:r w:rsidR="004A3D97">
        <w:t xml:space="preserve">. Det pågår </w:t>
      </w:r>
      <w:r w:rsidRPr="00307E6E">
        <w:t xml:space="preserve">redan ett intensivt arbete för en mer robust äldreomsorg och en mer robust lagstiftning </w:t>
      </w:r>
      <w:r w:rsidR="004A3D97">
        <w:t>på</w:t>
      </w:r>
      <w:r w:rsidRPr="00307E6E">
        <w:t xml:space="preserve"> området. </w:t>
      </w:r>
      <w:r w:rsidR="00037F89">
        <w:t xml:space="preserve">Den </w:t>
      </w:r>
      <w:r w:rsidR="00E05BF0">
        <w:t xml:space="preserve">4 juni </w:t>
      </w:r>
      <w:r w:rsidR="00203D88">
        <w:t xml:space="preserve">2020 </w:t>
      </w:r>
      <w:r w:rsidRPr="00307E6E">
        <w:t>beslutade regeringen om Äldreomsorgslyftet som syftar till att höja kompetensen inom äldreomsorgen. Satsningen möjliggör för de</w:t>
      </w:r>
      <w:r w:rsidR="00D1202B">
        <w:t>m</w:t>
      </w:r>
      <w:r w:rsidRPr="00307E6E">
        <w:t xml:space="preserve"> som arbetar inom äldreomsorgen att på arbetstid höja sin kompetens. </w:t>
      </w:r>
      <w:r w:rsidR="00BC61BA" w:rsidRPr="00B47CCF">
        <w:t>Satsningen kompletterar regeringens arbete med att ta fram en ändamålsenlig reglering för yrket undersköterska</w:t>
      </w:r>
      <w:r w:rsidR="00511F84" w:rsidRPr="00B47CCF">
        <w:t>.</w:t>
      </w:r>
    </w:p>
    <w:p w14:paraId="357543D0" w14:textId="1D8E54C6" w:rsidR="007C5E15" w:rsidRDefault="00611A79" w:rsidP="001018DE">
      <w:pPr>
        <w:pStyle w:val="Brdtext"/>
      </w:pPr>
      <w:r>
        <w:t>Den 22</w:t>
      </w:r>
      <w:r w:rsidR="00307E6E">
        <w:t xml:space="preserve"> december </w:t>
      </w:r>
      <w:r w:rsidR="00203D88">
        <w:t xml:space="preserve">2020 </w:t>
      </w:r>
      <w:r w:rsidR="00307E6E">
        <w:t xml:space="preserve">tillsatte </w:t>
      </w:r>
      <w:r w:rsidR="00376CD5">
        <w:t>r</w:t>
      </w:r>
      <w:r w:rsidR="007C5E15">
        <w:t xml:space="preserve">egeringen en utredning som ska lämna förslag till en </w:t>
      </w:r>
      <w:r w:rsidR="00391A26">
        <w:t xml:space="preserve">ny </w:t>
      </w:r>
      <w:r w:rsidR="007C5E15">
        <w:t>äldreomsorgslag</w:t>
      </w:r>
      <w:r w:rsidR="00391A26" w:rsidRPr="00391A26">
        <w:t xml:space="preserve"> som kompletterar socialtjänstlagen och som reglerar vård och omsorg till äldre. Syftet är att ge verksamheten ett tydligare lagstadgat uppdrag och innehåll</w:t>
      </w:r>
      <w:r w:rsidR="00391A26">
        <w:t xml:space="preserve">. </w:t>
      </w:r>
      <w:r w:rsidR="007C5E15">
        <w:t xml:space="preserve"> </w:t>
      </w:r>
      <w:r w:rsidR="007C5E15" w:rsidRPr="007C5E15">
        <w:t xml:space="preserve">Den pågående covid-19-pandemin har visat att patientsäkerheten inom den kommunala vården brister. Utredaren får </w:t>
      </w:r>
      <w:r w:rsidR="007C5E15">
        <w:t>därför bl.a.</w:t>
      </w:r>
      <w:r w:rsidR="007C5E15" w:rsidRPr="007C5E15">
        <w:t xml:space="preserve"> i uppdrag att </w:t>
      </w:r>
      <w:r w:rsidR="00391A26" w:rsidRPr="00391A26">
        <w:t xml:space="preserve">stärka den reglerade tillgången till </w:t>
      </w:r>
      <w:r w:rsidR="00391A26" w:rsidRPr="00391A26">
        <w:lastRenderedPageBreak/>
        <w:t>medicinsk kompetens i äldreomsorgen</w:t>
      </w:r>
      <w:r w:rsidR="001018DE">
        <w:t xml:space="preserve">. I uppdraget ingår att överväga och ta ställning till om det finns behov av och är ändamålsenligt att ha tillgång till läkare och sjuksköterskor dygnet runt i särskilt boende och, om det finns ett sådant behov, lämna de förslag som krävs. </w:t>
      </w:r>
    </w:p>
    <w:p w14:paraId="08A34CA6" w14:textId="0BE7716E" w:rsidR="006B2042" w:rsidRDefault="00391A26" w:rsidP="0005750A">
      <w:pPr>
        <w:pStyle w:val="Brdtext"/>
      </w:pPr>
      <w:r>
        <w:t xml:space="preserve">Jag </w:t>
      </w:r>
      <w:r w:rsidR="00D369B7">
        <w:t xml:space="preserve">kommer </w:t>
      </w:r>
      <w:r>
        <w:t xml:space="preserve">att </w:t>
      </w:r>
      <w:r w:rsidR="00AB4BBB">
        <w:t xml:space="preserve">ta del av </w:t>
      </w:r>
      <w:r>
        <w:t xml:space="preserve">Coronakommissionens fortsatta arbete </w:t>
      </w:r>
      <w:r w:rsidR="00D369B7">
        <w:t>och v</w:t>
      </w:r>
      <w:r>
        <w:t>idta de åtgärder som behövs för att säkerställa en äldreomso</w:t>
      </w:r>
      <w:r w:rsidR="00D369B7">
        <w:t>r</w:t>
      </w:r>
      <w:r>
        <w:t>g</w:t>
      </w:r>
      <w:r w:rsidR="00D369B7">
        <w:t xml:space="preserve"> av god kvalitet. </w:t>
      </w:r>
      <w:r>
        <w:t xml:space="preserve"> </w:t>
      </w:r>
    </w:p>
    <w:p w14:paraId="7BC03792" w14:textId="779F2010" w:rsidR="0005750A" w:rsidRDefault="0005750A" w:rsidP="006A12F1">
      <w:pPr>
        <w:pStyle w:val="Brdtext"/>
      </w:pPr>
      <w:bookmarkStart w:id="1" w:name="_GoBack"/>
      <w:bookmarkEnd w:id="1"/>
      <w:r>
        <w:t xml:space="preserve">Stockholm den </w:t>
      </w:r>
      <w:sdt>
        <w:sdtPr>
          <w:id w:val="-1225218591"/>
          <w:placeholder>
            <w:docPart w:val="6AE309E0570B4DDF840DAF68B83F5C15"/>
          </w:placeholder>
          <w:dataBinding w:prefixMappings="xmlns:ns0='http://lp/documentinfo/RK' " w:xpath="/ns0:DocumentInfo[1]/ns0:BaseInfo[1]/ns0:HeaderDate[1]" w:storeItemID="{6D6741E8-4D39-417C-9153-9E1AE520A770}"/>
          <w:date w:fullDate="2021-01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62998">
            <w:t>13</w:t>
          </w:r>
          <w:r>
            <w:t xml:space="preserve"> </w:t>
          </w:r>
          <w:r w:rsidR="00A62998">
            <w:t>januari</w:t>
          </w:r>
          <w:r>
            <w:t xml:space="preserve"> 202</w:t>
          </w:r>
          <w:r w:rsidR="00A62998">
            <w:t>1</w:t>
          </w:r>
        </w:sdtContent>
      </w:sdt>
    </w:p>
    <w:p w14:paraId="1820CFE2" w14:textId="77777777" w:rsidR="0005750A" w:rsidRDefault="0005750A" w:rsidP="004E7A8F">
      <w:pPr>
        <w:pStyle w:val="Brdtextutanavstnd"/>
      </w:pPr>
    </w:p>
    <w:p w14:paraId="3DD3BDAF" w14:textId="77777777" w:rsidR="0005750A" w:rsidRDefault="0005750A" w:rsidP="004E7A8F">
      <w:pPr>
        <w:pStyle w:val="Brdtextutanavstnd"/>
      </w:pPr>
    </w:p>
    <w:p w14:paraId="7F20BF55" w14:textId="77777777" w:rsidR="0005750A" w:rsidRDefault="0005750A" w:rsidP="004E7A8F">
      <w:pPr>
        <w:pStyle w:val="Brdtextutanavstnd"/>
      </w:pPr>
    </w:p>
    <w:p w14:paraId="26591B23" w14:textId="77777777" w:rsidR="0005750A" w:rsidRDefault="006B2042" w:rsidP="00422A41">
      <w:pPr>
        <w:pStyle w:val="Brdtext"/>
      </w:pPr>
      <w:r>
        <w:t>Lena Hallengren</w:t>
      </w:r>
    </w:p>
    <w:p w14:paraId="4372DFE9" w14:textId="77777777" w:rsidR="0005750A" w:rsidRPr="00DB48AB" w:rsidRDefault="0005750A" w:rsidP="00DB48AB">
      <w:pPr>
        <w:pStyle w:val="Brdtext"/>
      </w:pPr>
    </w:p>
    <w:sectPr w:rsidR="0005750A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9387A" w14:textId="77777777" w:rsidR="00280184" w:rsidRDefault="00280184" w:rsidP="00A87A54">
      <w:pPr>
        <w:spacing w:after="0" w:line="240" w:lineRule="auto"/>
      </w:pPr>
      <w:r>
        <w:separator/>
      </w:r>
    </w:p>
  </w:endnote>
  <w:endnote w:type="continuationSeparator" w:id="0">
    <w:p w14:paraId="42DF7617" w14:textId="77777777" w:rsidR="00280184" w:rsidRDefault="0028018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78EB13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FDE206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FD269E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832617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634871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392650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F282EA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206F651" w14:textId="77777777" w:rsidTr="00C26068">
      <w:trPr>
        <w:trHeight w:val="227"/>
      </w:trPr>
      <w:tc>
        <w:tcPr>
          <w:tcW w:w="4074" w:type="dxa"/>
        </w:tcPr>
        <w:p w14:paraId="123BA04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47FB31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0243D4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82247" w14:textId="77777777" w:rsidR="00280184" w:rsidRDefault="00280184" w:rsidP="00A87A54">
      <w:pPr>
        <w:spacing w:after="0" w:line="240" w:lineRule="auto"/>
      </w:pPr>
      <w:r>
        <w:separator/>
      </w:r>
    </w:p>
  </w:footnote>
  <w:footnote w:type="continuationSeparator" w:id="0">
    <w:p w14:paraId="2BEF37CE" w14:textId="77777777" w:rsidR="00280184" w:rsidRDefault="0028018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5750A" w14:paraId="4199B927" w14:textId="77777777" w:rsidTr="00C93EBA">
      <w:trPr>
        <w:trHeight w:val="227"/>
      </w:trPr>
      <w:tc>
        <w:tcPr>
          <w:tcW w:w="5534" w:type="dxa"/>
        </w:tcPr>
        <w:p w14:paraId="720CEC65" w14:textId="77777777" w:rsidR="0005750A" w:rsidRPr="007D73AB" w:rsidRDefault="0005750A">
          <w:pPr>
            <w:pStyle w:val="Sidhuvud"/>
          </w:pPr>
        </w:p>
      </w:tc>
      <w:tc>
        <w:tcPr>
          <w:tcW w:w="3170" w:type="dxa"/>
          <w:vAlign w:val="bottom"/>
        </w:tcPr>
        <w:p w14:paraId="74D5CBEF" w14:textId="77777777" w:rsidR="0005750A" w:rsidRPr="007D73AB" w:rsidRDefault="0005750A" w:rsidP="00340DE0">
          <w:pPr>
            <w:pStyle w:val="Sidhuvud"/>
          </w:pPr>
        </w:p>
      </w:tc>
      <w:tc>
        <w:tcPr>
          <w:tcW w:w="1134" w:type="dxa"/>
        </w:tcPr>
        <w:p w14:paraId="48FD89BB" w14:textId="77777777" w:rsidR="0005750A" w:rsidRDefault="0005750A" w:rsidP="005A703A">
          <w:pPr>
            <w:pStyle w:val="Sidhuvud"/>
          </w:pPr>
        </w:p>
      </w:tc>
    </w:tr>
    <w:tr w:rsidR="0005750A" w14:paraId="56FDA606" w14:textId="77777777" w:rsidTr="00C93EBA">
      <w:trPr>
        <w:trHeight w:val="1928"/>
      </w:trPr>
      <w:tc>
        <w:tcPr>
          <w:tcW w:w="5534" w:type="dxa"/>
        </w:tcPr>
        <w:p w14:paraId="4160EE6D" w14:textId="77777777" w:rsidR="0005750A" w:rsidRPr="00340DE0" w:rsidRDefault="0005750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B791882" wp14:editId="4FAE1468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EA79C98" w14:textId="77777777" w:rsidR="0005750A" w:rsidRPr="00710A6C" w:rsidRDefault="0005750A" w:rsidP="00EE3C0F">
          <w:pPr>
            <w:pStyle w:val="Sidhuvud"/>
            <w:rPr>
              <w:b/>
            </w:rPr>
          </w:pPr>
        </w:p>
        <w:p w14:paraId="3F2F5A9F" w14:textId="77777777" w:rsidR="0005750A" w:rsidRDefault="0005750A" w:rsidP="00EE3C0F">
          <w:pPr>
            <w:pStyle w:val="Sidhuvud"/>
          </w:pPr>
        </w:p>
        <w:p w14:paraId="16B452B7" w14:textId="77777777" w:rsidR="0005750A" w:rsidRDefault="0005750A" w:rsidP="00EE3C0F">
          <w:pPr>
            <w:pStyle w:val="Sidhuvud"/>
          </w:pPr>
        </w:p>
        <w:p w14:paraId="1ED5FEDD" w14:textId="77777777" w:rsidR="0005750A" w:rsidRDefault="0005750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4BA1D0F464D479D89F312BD9DA4FEB3"/>
            </w:placeholder>
            <w:dataBinding w:prefixMappings="xmlns:ns0='http://lp/documentinfo/RK' " w:xpath="/ns0:DocumentInfo[1]/ns0:BaseInfo[1]/ns0:Dnr[1]" w:storeItemID="{6D6741E8-4D39-417C-9153-9E1AE520A770}"/>
            <w:text/>
          </w:sdtPr>
          <w:sdtEndPr/>
          <w:sdtContent>
            <w:p w14:paraId="129F2999" w14:textId="3B276C85" w:rsidR="0005750A" w:rsidRDefault="0005750A" w:rsidP="00EE3C0F">
              <w:pPr>
                <w:pStyle w:val="Sidhuvud"/>
              </w:pPr>
              <w:r>
                <w:t>S2020/</w:t>
              </w:r>
              <w:r w:rsidR="00A0753B">
                <w:t>09701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7BF0C0732CC4A0BA3E34CB36D172AEB"/>
            </w:placeholder>
            <w:showingPlcHdr/>
            <w:dataBinding w:prefixMappings="xmlns:ns0='http://lp/documentinfo/RK' " w:xpath="/ns0:DocumentInfo[1]/ns0:BaseInfo[1]/ns0:DocNumber[1]" w:storeItemID="{6D6741E8-4D39-417C-9153-9E1AE520A770}"/>
            <w:text/>
          </w:sdtPr>
          <w:sdtEndPr/>
          <w:sdtContent>
            <w:p w14:paraId="7F0B86BB" w14:textId="77777777" w:rsidR="0005750A" w:rsidRDefault="0005750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83C9DF4" w14:textId="77777777" w:rsidR="0005750A" w:rsidRDefault="0005750A" w:rsidP="00EE3C0F">
          <w:pPr>
            <w:pStyle w:val="Sidhuvud"/>
          </w:pPr>
        </w:p>
      </w:tc>
      <w:tc>
        <w:tcPr>
          <w:tcW w:w="1134" w:type="dxa"/>
        </w:tcPr>
        <w:p w14:paraId="48849ABE" w14:textId="77777777" w:rsidR="0005750A" w:rsidRDefault="0005750A" w:rsidP="0094502D">
          <w:pPr>
            <w:pStyle w:val="Sidhuvud"/>
          </w:pPr>
        </w:p>
        <w:p w14:paraId="223143AA" w14:textId="77777777" w:rsidR="0005750A" w:rsidRPr="0094502D" w:rsidRDefault="0005750A" w:rsidP="00EC71A6">
          <w:pPr>
            <w:pStyle w:val="Sidhuvud"/>
          </w:pPr>
        </w:p>
      </w:tc>
    </w:tr>
    <w:tr w:rsidR="0005750A" w14:paraId="185CD31A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6D749CFCF8A24DA586A370B281AC2FF2"/>
            </w:placeholder>
          </w:sdtPr>
          <w:sdtEndPr>
            <w:rPr>
              <w:b w:val="0"/>
            </w:rPr>
          </w:sdtEndPr>
          <w:sdtContent>
            <w:p w14:paraId="73C0CBEB" w14:textId="77777777" w:rsidR="00954F3E" w:rsidRPr="00954F3E" w:rsidRDefault="00954F3E" w:rsidP="00340DE0">
              <w:pPr>
                <w:pStyle w:val="Sidhuvud"/>
                <w:rPr>
                  <w:b/>
                </w:rPr>
              </w:pPr>
              <w:r w:rsidRPr="00954F3E">
                <w:rPr>
                  <w:b/>
                </w:rPr>
                <w:t>Socialdepartementet</w:t>
              </w:r>
            </w:p>
            <w:p w14:paraId="308DDBCD" w14:textId="77777777" w:rsidR="00954F3E" w:rsidRDefault="00954F3E" w:rsidP="00340DE0">
              <w:pPr>
                <w:pStyle w:val="Sidhuvud"/>
              </w:pPr>
              <w:r w:rsidRPr="00954F3E">
                <w:t>Socialministern</w:t>
              </w:r>
            </w:p>
            <w:p w14:paraId="72007FA8" w14:textId="59152AC2" w:rsidR="00E3318A" w:rsidRDefault="00280184" w:rsidP="00954F3E">
              <w:pPr>
                <w:pStyle w:val="Sidhuvud"/>
              </w:pPr>
            </w:p>
          </w:sdtContent>
        </w:sdt>
        <w:p w14:paraId="24C5C506" w14:textId="4BED847D" w:rsidR="00954F3E" w:rsidRPr="00E3318A" w:rsidRDefault="00954F3E" w:rsidP="00954F3E">
          <w:pPr>
            <w:pStyle w:val="Sidhuvud"/>
          </w:pPr>
          <w:r w:rsidRPr="00954F3E">
            <w:rPr>
              <w:lang w:val="en-GB"/>
            </w:rPr>
            <w:t xml:space="preserve">  </w:t>
          </w:r>
        </w:p>
        <w:p w14:paraId="5BD72924" w14:textId="5D1F4FF5" w:rsidR="0005750A" w:rsidRPr="00340DE0" w:rsidRDefault="0005750A" w:rsidP="00340DE0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1EEC7503133F4F7687FDE40C46FC8380"/>
          </w:placeholder>
          <w:dataBinding w:prefixMappings="xmlns:ns0='http://lp/documentinfo/RK' " w:xpath="/ns0:DocumentInfo[1]/ns0:BaseInfo[1]/ns0:Recipient[1]" w:storeItemID="{6D6741E8-4D39-417C-9153-9E1AE520A770}"/>
          <w:text w:multiLine="1"/>
        </w:sdtPr>
        <w:sdtEndPr/>
        <w:sdtContent>
          <w:tc>
            <w:tcPr>
              <w:tcW w:w="3170" w:type="dxa"/>
            </w:tcPr>
            <w:p w14:paraId="685238AC" w14:textId="77777777" w:rsidR="0005750A" w:rsidRDefault="00954F3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554FC38" w14:textId="77777777" w:rsidR="0005750A" w:rsidRDefault="0005750A" w:rsidP="003E6020">
          <w:pPr>
            <w:pStyle w:val="Sidhuvud"/>
          </w:pPr>
        </w:p>
      </w:tc>
    </w:tr>
  </w:tbl>
  <w:p w14:paraId="3C1B4F5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50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37F89"/>
    <w:rsid w:val="00041EDC"/>
    <w:rsid w:val="00042CE5"/>
    <w:rsid w:val="0004352E"/>
    <w:rsid w:val="00051341"/>
    <w:rsid w:val="00053CAA"/>
    <w:rsid w:val="00055875"/>
    <w:rsid w:val="0005750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8DE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3D8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0184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4F89"/>
    <w:rsid w:val="002F59E0"/>
    <w:rsid w:val="002F66A6"/>
    <w:rsid w:val="00300342"/>
    <w:rsid w:val="00302FC9"/>
    <w:rsid w:val="003050DB"/>
    <w:rsid w:val="00307E6E"/>
    <w:rsid w:val="00310561"/>
    <w:rsid w:val="00311D8C"/>
    <w:rsid w:val="0031273D"/>
    <w:rsid w:val="003128E2"/>
    <w:rsid w:val="003153D9"/>
    <w:rsid w:val="00316E42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16BF"/>
    <w:rsid w:val="00365461"/>
    <w:rsid w:val="00370311"/>
    <w:rsid w:val="00376CD5"/>
    <w:rsid w:val="00380663"/>
    <w:rsid w:val="003853E3"/>
    <w:rsid w:val="0038587E"/>
    <w:rsid w:val="00391A26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3D97"/>
    <w:rsid w:val="004A66B1"/>
    <w:rsid w:val="004A7DC4"/>
    <w:rsid w:val="004B1E7B"/>
    <w:rsid w:val="004B3029"/>
    <w:rsid w:val="004B352B"/>
    <w:rsid w:val="004B35E7"/>
    <w:rsid w:val="004B4AB9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1F84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0DDD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21FD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1A79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2042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4D65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5E15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16A9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271E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3EB"/>
    <w:rsid w:val="00946561"/>
    <w:rsid w:val="00946B39"/>
    <w:rsid w:val="00947013"/>
    <w:rsid w:val="0095062C"/>
    <w:rsid w:val="00954F3E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17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753B"/>
    <w:rsid w:val="00A12A69"/>
    <w:rsid w:val="00A1567E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2998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BBB"/>
    <w:rsid w:val="00AB4D25"/>
    <w:rsid w:val="00AB5033"/>
    <w:rsid w:val="00AB50F0"/>
    <w:rsid w:val="00AB5298"/>
    <w:rsid w:val="00AB5519"/>
    <w:rsid w:val="00AB6313"/>
    <w:rsid w:val="00AB71DD"/>
    <w:rsid w:val="00AC15C5"/>
    <w:rsid w:val="00AD0E75"/>
    <w:rsid w:val="00AD464B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47CCF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1BA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3DFD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202B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9B7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5BF0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18A"/>
    <w:rsid w:val="00E33493"/>
    <w:rsid w:val="00E37922"/>
    <w:rsid w:val="00E406DF"/>
    <w:rsid w:val="00E415D3"/>
    <w:rsid w:val="00E469E4"/>
    <w:rsid w:val="00E475C3"/>
    <w:rsid w:val="00E509B0"/>
    <w:rsid w:val="00E50B11"/>
    <w:rsid w:val="00E518BB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04A7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1CA2C"/>
  <w15:docId w15:val="{0697F686-403E-4C86-B6A6-95DEE5469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4BA1D0F464D479D89F312BD9DA4FE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B34A81-DB30-4907-B2E3-99FB8F298314}"/>
      </w:docPartPr>
      <w:docPartBody>
        <w:p w:rsidR="009672B7" w:rsidRDefault="00077846" w:rsidP="00077846">
          <w:pPr>
            <w:pStyle w:val="B4BA1D0F464D479D89F312BD9DA4FEB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BF0C0732CC4A0BA3E34CB36D172A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854A1A-38B7-4686-92B9-9DC831A83E63}"/>
      </w:docPartPr>
      <w:docPartBody>
        <w:p w:rsidR="009672B7" w:rsidRDefault="00077846" w:rsidP="00077846">
          <w:pPr>
            <w:pStyle w:val="C7BF0C0732CC4A0BA3E34CB36D172AE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749CFCF8A24DA586A370B281AC2F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B1B38B-A3CD-4C34-B93A-3FB1BA2C68B5}"/>
      </w:docPartPr>
      <w:docPartBody>
        <w:p w:rsidR="009672B7" w:rsidRDefault="00077846" w:rsidP="00077846">
          <w:pPr>
            <w:pStyle w:val="6D749CFCF8A24DA586A370B281AC2FF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EC7503133F4F7687FDE40C46FC83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09F426-89D7-43F5-8B41-A9810C5327DB}"/>
      </w:docPartPr>
      <w:docPartBody>
        <w:p w:rsidR="009672B7" w:rsidRDefault="00077846" w:rsidP="00077846">
          <w:pPr>
            <w:pStyle w:val="1EEC7503133F4F7687FDE40C46FC83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E309E0570B4DDF840DAF68B83F5C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57F488-3444-4D22-8CE8-C6D79045F3D1}"/>
      </w:docPartPr>
      <w:docPartBody>
        <w:p w:rsidR="009672B7" w:rsidRDefault="00077846" w:rsidP="00077846">
          <w:pPr>
            <w:pStyle w:val="6AE309E0570B4DDF840DAF68B83F5C1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846"/>
    <w:rsid w:val="00077846"/>
    <w:rsid w:val="002B1784"/>
    <w:rsid w:val="00826707"/>
    <w:rsid w:val="009672B7"/>
    <w:rsid w:val="00B86913"/>
    <w:rsid w:val="00BC7031"/>
    <w:rsid w:val="00C1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7A33B9099044ABAA64A77854D3D1389">
    <w:name w:val="D7A33B9099044ABAA64A77854D3D1389"/>
    <w:rsid w:val="00077846"/>
  </w:style>
  <w:style w:type="character" w:styleId="Platshllartext">
    <w:name w:val="Placeholder Text"/>
    <w:basedOn w:val="Standardstycketeckensnitt"/>
    <w:uiPriority w:val="99"/>
    <w:semiHidden/>
    <w:rsid w:val="00077846"/>
    <w:rPr>
      <w:noProof w:val="0"/>
      <w:color w:val="808080"/>
    </w:rPr>
  </w:style>
  <w:style w:type="paragraph" w:customStyle="1" w:styleId="1C1D7DF2A2CE4AF8BF01A2F36F8F01C7">
    <w:name w:val="1C1D7DF2A2CE4AF8BF01A2F36F8F01C7"/>
    <w:rsid w:val="00077846"/>
  </w:style>
  <w:style w:type="paragraph" w:customStyle="1" w:styleId="00A194E703C1412E828189ACD476CA20">
    <w:name w:val="00A194E703C1412E828189ACD476CA20"/>
    <w:rsid w:val="00077846"/>
  </w:style>
  <w:style w:type="paragraph" w:customStyle="1" w:styleId="3DD81549361F40E88F4D4249215453C6">
    <w:name w:val="3DD81549361F40E88F4D4249215453C6"/>
    <w:rsid w:val="00077846"/>
  </w:style>
  <w:style w:type="paragraph" w:customStyle="1" w:styleId="B4BA1D0F464D479D89F312BD9DA4FEB3">
    <w:name w:val="B4BA1D0F464D479D89F312BD9DA4FEB3"/>
    <w:rsid w:val="00077846"/>
  </w:style>
  <w:style w:type="paragraph" w:customStyle="1" w:styleId="C7BF0C0732CC4A0BA3E34CB36D172AEB">
    <w:name w:val="C7BF0C0732CC4A0BA3E34CB36D172AEB"/>
    <w:rsid w:val="00077846"/>
  </w:style>
  <w:style w:type="paragraph" w:customStyle="1" w:styleId="0DF30D1B5A3E4175861F7FD878A7390D">
    <w:name w:val="0DF30D1B5A3E4175861F7FD878A7390D"/>
    <w:rsid w:val="00077846"/>
  </w:style>
  <w:style w:type="paragraph" w:customStyle="1" w:styleId="607A0CA6D6D64F1BAF4730DB03EF5348">
    <w:name w:val="607A0CA6D6D64F1BAF4730DB03EF5348"/>
    <w:rsid w:val="00077846"/>
  </w:style>
  <w:style w:type="paragraph" w:customStyle="1" w:styleId="DF10F4AD79CD4C8E9F0EB997439D96D7">
    <w:name w:val="DF10F4AD79CD4C8E9F0EB997439D96D7"/>
    <w:rsid w:val="00077846"/>
  </w:style>
  <w:style w:type="paragraph" w:customStyle="1" w:styleId="6D749CFCF8A24DA586A370B281AC2FF2">
    <w:name w:val="6D749CFCF8A24DA586A370B281AC2FF2"/>
    <w:rsid w:val="00077846"/>
  </w:style>
  <w:style w:type="paragraph" w:customStyle="1" w:styleId="1EEC7503133F4F7687FDE40C46FC8380">
    <w:name w:val="1EEC7503133F4F7687FDE40C46FC8380"/>
    <w:rsid w:val="00077846"/>
  </w:style>
  <w:style w:type="paragraph" w:customStyle="1" w:styleId="C7BF0C0732CC4A0BA3E34CB36D172AEB1">
    <w:name w:val="C7BF0C0732CC4A0BA3E34CB36D172AEB1"/>
    <w:rsid w:val="0007784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D749CFCF8A24DA586A370B281AC2FF21">
    <w:name w:val="6D749CFCF8A24DA586A370B281AC2FF21"/>
    <w:rsid w:val="0007784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ED8624BC8E24819B350A50C88CD521D">
    <w:name w:val="7ED8624BC8E24819B350A50C88CD521D"/>
    <w:rsid w:val="00077846"/>
  </w:style>
  <w:style w:type="paragraph" w:customStyle="1" w:styleId="C7E4FE8F7A7A41F3B583C0A17AE628A7">
    <w:name w:val="C7E4FE8F7A7A41F3B583C0A17AE628A7"/>
    <w:rsid w:val="00077846"/>
  </w:style>
  <w:style w:type="paragraph" w:customStyle="1" w:styleId="C3B6AB1D4B38448AA5C691716EE93E2D">
    <w:name w:val="C3B6AB1D4B38448AA5C691716EE93E2D"/>
    <w:rsid w:val="00077846"/>
  </w:style>
  <w:style w:type="paragraph" w:customStyle="1" w:styleId="A2A1E4F99FC64073AF1525AD6064AC2F">
    <w:name w:val="A2A1E4F99FC64073AF1525AD6064AC2F"/>
    <w:rsid w:val="00077846"/>
  </w:style>
  <w:style w:type="paragraph" w:customStyle="1" w:styleId="E7FCE8566730419CA23F34463D13042D">
    <w:name w:val="E7FCE8566730419CA23F34463D13042D"/>
    <w:rsid w:val="00077846"/>
  </w:style>
  <w:style w:type="paragraph" w:customStyle="1" w:styleId="6AE309E0570B4DDF840DAF68B83F5C15">
    <w:name w:val="6AE309E0570B4DDF840DAF68B83F5C15"/>
    <w:rsid w:val="00077846"/>
  </w:style>
  <w:style w:type="paragraph" w:customStyle="1" w:styleId="52FFD37F2F0A45EA8032E90A93D80322">
    <w:name w:val="52FFD37F2F0A45EA8032E90A93D80322"/>
    <w:rsid w:val="000778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2021-01-13T00:00:00</HeaderDate>
    <Office/>
    <Dnr>S2020/09701</Dnr>
    <ParagrafNr/>
    <DocumentTitle/>
    <VisitingAddress/>
    <Extra1/>
    <Extra2/>
    <Extra3>Johan Hultberg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AB8CBD62CB01E44900C41E96FF0384C" ma:contentTypeVersion="27" ma:contentTypeDescription="Skapa nytt dokument med möjlighet att välja RK-mall" ma:contentTypeScope="" ma:versionID="ed5ea07bd41ed80b7093a5b9bd5d5977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PANP3H6M3MHX-1975032798-2180</_dlc_DocId>
    <_dlc_DocIdUrl xmlns="a68c6c55-4fbb-48c7-bd04-03a904b43046">
      <Url>https://dhs.sp.regeringskansliet.se/dep/s/SOF_fraga/_layouts/15/DocIdRedir.aspx?ID=PANP3H6M3MHX-1975032798-2180</Url>
      <Description>PANP3H6M3MHX-1975032798-2180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4aa67454-a0a6-4a98-8f5d-b55733d26965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B5588-99B7-46A4-950B-A079D537025F}"/>
</file>

<file path=customXml/itemProps2.xml><?xml version="1.0" encoding="utf-8"?>
<ds:datastoreItem xmlns:ds="http://schemas.openxmlformats.org/officeDocument/2006/customXml" ds:itemID="{6B71CB1A-C25E-466C-A163-426B0A74F2CE}"/>
</file>

<file path=customXml/itemProps3.xml><?xml version="1.0" encoding="utf-8"?>
<ds:datastoreItem xmlns:ds="http://schemas.openxmlformats.org/officeDocument/2006/customXml" ds:itemID="{6D6741E8-4D39-417C-9153-9E1AE520A770}"/>
</file>

<file path=customXml/itemProps4.xml><?xml version="1.0" encoding="utf-8"?>
<ds:datastoreItem xmlns:ds="http://schemas.openxmlformats.org/officeDocument/2006/customXml" ds:itemID="{A9D00419-5BD7-462C-9E96-4C8DB03A3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B71CB1A-C25E-466C-A163-426B0A74F2C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ECBBC69-EFB5-40E1-ADEF-A04DD3B7B4D5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7.xml><?xml version="1.0" encoding="utf-8"?>
<ds:datastoreItem xmlns:ds="http://schemas.openxmlformats.org/officeDocument/2006/customXml" ds:itemID="{1ECBBC69-EFB5-40E1-ADEF-A04DD3B7B4D5}"/>
</file>

<file path=customXml/itemProps8.xml><?xml version="1.0" encoding="utf-8"?>
<ds:datastoreItem xmlns:ds="http://schemas.openxmlformats.org/officeDocument/2006/customXml" ds:itemID="{45A7916A-7685-425A-BCC0-A995F297209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331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1095 Lärdomar från Coronakommissionen.docx</dc:title>
  <dc:subject/>
  <dc:creator>Jenny Wada</dc:creator>
  <cp:keywords/>
  <dc:description/>
  <cp:lastModifiedBy>Maria Zetterström</cp:lastModifiedBy>
  <cp:revision>11</cp:revision>
  <dcterms:created xsi:type="dcterms:W3CDTF">2021-01-11T12:23:00Z</dcterms:created>
  <dcterms:modified xsi:type="dcterms:W3CDTF">2021-01-12T15:15:00Z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9f07b2e1-3bf8-44c1-bc6c-b9b1891cefa8</vt:lpwstr>
  </property>
  <property fmtid="{D5CDD505-2E9C-101B-9397-08002B2CF9AE}" pid="7" name="RecordNumber">
    <vt:lpwstr>S2020/09701 </vt:lpwstr>
  </property>
  <property fmtid="{D5CDD505-2E9C-101B-9397-08002B2CF9AE}" pid="8" name="c9cd366cc722410295b9eacffbd73909">
    <vt:lpwstr/>
  </property>
  <property fmtid="{D5CDD505-2E9C-101B-9397-08002B2CF9AE}" pid="9" name="TaxKeyword">
    <vt:lpwstr/>
  </property>
  <property fmtid="{D5CDD505-2E9C-101B-9397-08002B2CF9AE}" pid="10" name="TaxKeywordTaxHTField">
    <vt:lpwstr/>
  </property>
</Properties>
</file>