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55BAC" w14:textId="449D2F45" w:rsidR="00E52599" w:rsidRDefault="00E52599" w:rsidP="00DA0661">
      <w:pPr>
        <w:pStyle w:val="Rubrik"/>
      </w:pPr>
      <w:bookmarkStart w:id="0" w:name="Start"/>
      <w:bookmarkEnd w:id="0"/>
      <w:r>
        <w:t xml:space="preserve">Svar på fråga 2020/21:1929 av </w:t>
      </w:r>
      <w:r w:rsidRPr="00E52599">
        <w:t>Joakim Sandell</w:t>
      </w:r>
      <w:r>
        <w:t xml:space="preserve"> (S)</w:t>
      </w:r>
      <w:r>
        <w:br/>
      </w:r>
      <w:r w:rsidRPr="00E52599">
        <w:t xml:space="preserve">En </w:t>
      </w:r>
      <w:proofErr w:type="spellStart"/>
      <w:r w:rsidRPr="00E52599">
        <w:t>Öresundsmetro</w:t>
      </w:r>
      <w:proofErr w:type="spellEnd"/>
      <w:r w:rsidRPr="00E52599">
        <w:t xml:space="preserve"> mellan Malmö och Köpenhamn</w:t>
      </w:r>
    </w:p>
    <w:p w14:paraId="40AB8D9F" w14:textId="3F579051" w:rsidR="00E52599" w:rsidRDefault="00E52599" w:rsidP="00F53527">
      <w:pPr>
        <w:pStyle w:val="Brdtext"/>
      </w:pPr>
      <w:r>
        <w:t xml:space="preserve">Joakim Sandell har frågat </w:t>
      </w:r>
      <w:r w:rsidR="00E06477">
        <w:t xml:space="preserve">mig </w:t>
      </w:r>
      <w:r w:rsidR="00F53527">
        <w:t xml:space="preserve">om jag avser att utreda frågan om en </w:t>
      </w:r>
      <w:proofErr w:type="spellStart"/>
      <w:r w:rsidR="00F53527">
        <w:t>Öresundsmetro</w:t>
      </w:r>
      <w:proofErr w:type="spellEnd"/>
      <w:r w:rsidR="00F53527">
        <w:t xml:space="preserve"> mellan Malmö och Köpenhamn som en lösning för att främja klimatsmarta godstågstransporter över Öresund.</w:t>
      </w:r>
    </w:p>
    <w:p w14:paraId="0A8ADEAA" w14:textId="77777777" w:rsidR="00A7347E" w:rsidRDefault="00A7347E" w:rsidP="00A7347E">
      <w:pPr>
        <w:pStyle w:val="Brdtext"/>
      </w:pPr>
      <w:r>
        <w:t xml:space="preserve">Gränsöverskridande transportinfrastruktur har en stor betydelse både för tillväxt och tillgänglighet i Sverige och Danmark. Det är viktigt att infrastrukturen gör det attraktivt att bo och arbeta över landsgränserna och gör det möjligt att på ett mer hållbart sätt resa och transportera varor mellan våra länder och vidare ut i Europa. </w:t>
      </w:r>
    </w:p>
    <w:p w14:paraId="0C8CD808" w14:textId="1049BF30" w:rsidR="00A7347E" w:rsidRDefault="00A7347E" w:rsidP="00A7347E">
      <w:pPr>
        <w:pStyle w:val="Brdtext"/>
      </w:pPr>
      <w:r>
        <w:t>För att förbättra kunskapsläget om en fast förbindelse inför framtiden beslutade regeringen i samband med</w:t>
      </w:r>
      <w:r w:rsidR="00E06477">
        <w:t xml:space="preserve"> att den nuvarande </w:t>
      </w:r>
      <w:r>
        <w:t xml:space="preserve"> nationell</w:t>
      </w:r>
      <w:r w:rsidR="00E06477">
        <w:t>a</w:t>
      </w:r>
      <w:r>
        <w:t xml:space="preserve"> </w:t>
      </w:r>
      <w:r w:rsidR="00E06477">
        <w:t xml:space="preserve">trafikslagsövergripande </w:t>
      </w:r>
      <w:r>
        <w:t>plan</w:t>
      </w:r>
      <w:r w:rsidR="00E06477">
        <w:t>en</w:t>
      </w:r>
      <w:r>
        <w:t xml:space="preserve"> för transportinfrastrukturen för perioden 2018–2029 </w:t>
      </w:r>
      <w:r w:rsidR="00E06477">
        <w:t xml:space="preserve">fastställdes </w:t>
      </w:r>
      <w:r>
        <w:t xml:space="preserve">att en strategisk analys </w:t>
      </w:r>
      <w:r w:rsidR="00E06477">
        <w:t xml:space="preserve">om en sådan förbindelse </w:t>
      </w:r>
      <w:r>
        <w:t xml:space="preserve">skulle tas fram. Studien har genomförts av det svenska Trafikverket i samarbete med Danska </w:t>
      </w:r>
      <w:proofErr w:type="spellStart"/>
      <w:r>
        <w:t>Vejdirektoratet</w:t>
      </w:r>
      <w:proofErr w:type="spellEnd"/>
      <w:r>
        <w:t xml:space="preserve"> och </w:t>
      </w:r>
      <w:proofErr w:type="spellStart"/>
      <w:r>
        <w:t>Transportminesteriet</w:t>
      </w:r>
      <w:proofErr w:type="spellEnd"/>
      <w:r>
        <w:t>. Slutrapporten har nyligen inkommit till Regeringskansliet.</w:t>
      </w:r>
    </w:p>
    <w:p w14:paraId="12486E32" w14:textId="77777777" w:rsidR="00A7347E" w:rsidRDefault="00A7347E" w:rsidP="00A7347E">
      <w:pPr>
        <w:pStyle w:val="Brdtext"/>
      </w:pPr>
      <w:r>
        <w:t xml:space="preserve">Regeringen har inlett arbetet med att ta fram en ny nationell plan. Avsikten är att lägga en infrastrukturproposition till riksdagen under våren 2021. Efter riksdagsbeslut om ekonomiska ramar fortsätter arbetet med den så kallade åtgärdsplaneringen. Den innebär att de åtgärder som bör prioriteras in i den nationella planen identifieras. Beslut om ny nationell plan planeras till 2022. </w:t>
      </w:r>
    </w:p>
    <w:p w14:paraId="55FFBE4C" w14:textId="77777777" w:rsidR="00A7347E" w:rsidRDefault="00A7347E" w:rsidP="00A7347E">
      <w:pPr>
        <w:pStyle w:val="Brdtext"/>
      </w:pPr>
      <w:r>
        <w:t>Trafikverket har enligt sin instruktion ett ansvar för den långsiktiga infrastrukturplaneringen. Trafikverket identifierar eventuella brister i samarbete med andra samhällsaktörer. Jag förutsätter att Trafikverket arbetar kontinuerligt med att analysera hur infrastrukturen kan utvecklas, till exempel för att möta godstrafikens behov.</w:t>
      </w:r>
    </w:p>
    <w:p w14:paraId="1064DD03" w14:textId="577C48BF" w:rsidR="00E52599" w:rsidRDefault="00E52599" w:rsidP="00A7347E">
      <w:pPr>
        <w:pStyle w:val="Brdtext"/>
      </w:pPr>
      <w:r>
        <w:t xml:space="preserve">Stockholm den </w:t>
      </w:r>
      <w:sdt>
        <w:sdtPr>
          <w:id w:val="-1225218591"/>
          <w:placeholder>
            <w:docPart w:val="560FF61E9E8840B8A8D61E7CB8FE0922"/>
          </w:placeholder>
          <w:dataBinding w:prefixMappings="xmlns:ns0='http://lp/documentinfo/RK' " w:xpath="/ns0:DocumentInfo[1]/ns0:BaseInfo[1]/ns0:HeaderDate[1]" w:storeItemID="{63C86EBE-B27B-4298-9856-CEB8B634F5E5}"/>
          <w:date w:fullDate="2021-03-03T00:00:00Z">
            <w:dateFormat w:val="d MMMM yyyy"/>
            <w:lid w:val="sv-SE"/>
            <w:storeMappedDataAs w:val="dateTime"/>
            <w:calendar w:val="gregorian"/>
          </w:date>
        </w:sdtPr>
        <w:sdtEndPr/>
        <w:sdtContent>
          <w:r w:rsidR="00F53527">
            <w:t>3 mars 2021</w:t>
          </w:r>
        </w:sdtContent>
      </w:sdt>
    </w:p>
    <w:p w14:paraId="087F842D" w14:textId="77777777" w:rsidR="00E52599" w:rsidRDefault="00E52599" w:rsidP="004E7A8F">
      <w:pPr>
        <w:pStyle w:val="Brdtextutanavstnd"/>
      </w:pPr>
    </w:p>
    <w:p w14:paraId="1EFE5BC9" w14:textId="77777777" w:rsidR="00E52599" w:rsidRDefault="00E52599" w:rsidP="004E7A8F">
      <w:pPr>
        <w:pStyle w:val="Brdtextutanavstnd"/>
      </w:pPr>
    </w:p>
    <w:p w14:paraId="1F13F2A8" w14:textId="77777777" w:rsidR="00E52599" w:rsidRDefault="00E52599" w:rsidP="004E7A8F">
      <w:pPr>
        <w:pStyle w:val="Brdtextutanavstnd"/>
      </w:pPr>
    </w:p>
    <w:p w14:paraId="5B50D931" w14:textId="6406A48F" w:rsidR="00E52599" w:rsidRDefault="00E52599" w:rsidP="00422A41">
      <w:pPr>
        <w:pStyle w:val="Brdtext"/>
      </w:pPr>
      <w:r>
        <w:t>Tomas Eneroth</w:t>
      </w:r>
    </w:p>
    <w:p w14:paraId="0D9AD7CA" w14:textId="487A7A84" w:rsidR="00E52599" w:rsidRPr="00DB48AB" w:rsidRDefault="00E52599" w:rsidP="00DB48AB">
      <w:pPr>
        <w:pStyle w:val="Brdtext"/>
      </w:pPr>
    </w:p>
    <w:sectPr w:rsidR="00E52599"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51702" w14:textId="77777777" w:rsidR="006A050C" w:rsidRDefault="006A050C" w:rsidP="00A87A54">
      <w:pPr>
        <w:spacing w:after="0" w:line="240" w:lineRule="auto"/>
      </w:pPr>
      <w:r>
        <w:separator/>
      </w:r>
    </w:p>
  </w:endnote>
  <w:endnote w:type="continuationSeparator" w:id="0">
    <w:p w14:paraId="41A8260B" w14:textId="77777777" w:rsidR="006A050C" w:rsidRDefault="006A050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48CED8B" w14:textId="77777777" w:rsidTr="006A26EC">
      <w:trPr>
        <w:trHeight w:val="227"/>
        <w:jc w:val="right"/>
      </w:trPr>
      <w:tc>
        <w:tcPr>
          <w:tcW w:w="708" w:type="dxa"/>
          <w:vAlign w:val="bottom"/>
        </w:tcPr>
        <w:p w14:paraId="79F1992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44C5DD" w14:textId="77777777" w:rsidTr="006A26EC">
      <w:trPr>
        <w:trHeight w:val="850"/>
        <w:jc w:val="right"/>
      </w:trPr>
      <w:tc>
        <w:tcPr>
          <w:tcW w:w="708" w:type="dxa"/>
          <w:vAlign w:val="bottom"/>
        </w:tcPr>
        <w:p w14:paraId="6D81C3E3" w14:textId="77777777" w:rsidR="005606BC" w:rsidRPr="00347E11" w:rsidRDefault="005606BC" w:rsidP="005606BC">
          <w:pPr>
            <w:pStyle w:val="Sidfot"/>
            <w:spacing w:line="276" w:lineRule="auto"/>
            <w:jc w:val="right"/>
          </w:pPr>
        </w:p>
      </w:tc>
    </w:tr>
  </w:tbl>
  <w:p w14:paraId="3767866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2D191C" w14:textId="77777777" w:rsidTr="001F4302">
      <w:trPr>
        <w:trHeight w:val="510"/>
      </w:trPr>
      <w:tc>
        <w:tcPr>
          <w:tcW w:w="8525" w:type="dxa"/>
          <w:gridSpan w:val="2"/>
          <w:vAlign w:val="bottom"/>
        </w:tcPr>
        <w:p w14:paraId="36A04969" w14:textId="77777777" w:rsidR="00347E11" w:rsidRPr="00347E11" w:rsidRDefault="00347E11" w:rsidP="00347E11">
          <w:pPr>
            <w:pStyle w:val="Sidfot"/>
            <w:rPr>
              <w:sz w:val="8"/>
            </w:rPr>
          </w:pPr>
        </w:p>
      </w:tc>
    </w:tr>
    <w:tr w:rsidR="00093408" w:rsidRPr="00EE3C0F" w14:paraId="0563CD75" w14:textId="77777777" w:rsidTr="00C26068">
      <w:trPr>
        <w:trHeight w:val="227"/>
      </w:trPr>
      <w:tc>
        <w:tcPr>
          <w:tcW w:w="4074" w:type="dxa"/>
        </w:tcPr>
        <w:p w14:paraId="63292A73" w14:textId="77777777" w:rsidR="00347E11" w:rsidRPr="00F53AEA" w:rsidRDefault="00347E11" w:rsidP="00C26068">
          <w:pPr>
            <w:pStyle w:val="Sidfot"/>
            <w:spacing w:line="276" w:lineRule="auto"/>
          </w:pPr>
        </w:p>
      </w:tc>
      <w:tc>
        <w:tcPr>
          <w:tcW w:w="4451" w:type="dxa"/>
        </w:tcPr>
        <w:p w14:paraId="3D4E7178" w14:textId="77777777" w:rsidR="00093408" w:rsidRPr="00F53AEA" w:rsidRDefault="00093408" w:rsidP="00F53AEA">
          <w:pPr>
            <w:pStyle w:val="Sidfot"/>
            <w:spacing w:line="276" w:lineRule="auto"/>
          </w:pPr>
        </w:p>
      </w:tc>
    </w:tr>
  </w:tbl>
  <w:p w14:paraId="60CDB23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C4DC0" w14:textId="77777777" w:rsidR="006A050C" w:rsidRDefault="006A050C" w:rsidP="00A87A54">
      <w:pPr>
        <w:spacing w:after="0" w:line="240" w:lineRule="auto"/>
      </w:pPr>
      <w:r>
        <w:separator/>
      </w:r>
    </w:p>
  </w:footnote>
  <w:footnote w:type="continuationSeparator" w:id="0">
    <w:p w14:paraId="5C3D23BF" w14:textId="77777777" w:rsidR="006A050C" w:rsidRDefault="006A050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52599" w14:paraId="5647FEFF" w14:textId="77777777" w:rsidTr="00C93EBA">
      <w:trPr>
        <w:trHeight w:val="227"/>
      </w:trPr>
      <w:tc>
        <w:tcPr>
          <w:tcW w:w="5534" w:type="dxa"/>
        </w:tcPr>
        <w:p w14:paraId="3354F2F0" w14:textId="77777777" w:rsidR="00E52599" w:rsidRPr="007D73AB" w:rsidRDefault="00E52599">
          <w:pPr>
            <w:pStyle w:val="Sidhuvud"/>
          </w:pPr>
        </w:p>
      </w:tc>
      <w:tc>
        <w:tcPr>
          <w:tcW w:w="3170" w:type="dxa"/>
          <w:vAlign w:val="bottom"/>
        </w:tcPr>
        <w:p w14:paraId="5CF8A1ED" w14:textId="77777777" w:rsidR="00E52599" w:rsidRPr="007D73AB" w:rsidRDefault="00E52599" w:rsidP="00340DE0">
          <w:pPr>
            <w:pStyle w:val="Sidhuvud"/>
          </w:pPr>
        </w:p>
      </w:tc>
      <w:tc>
        <w:tcPr>
          <w:tcW w:w="1134" w:type="dxa"/>
        </w:tcPr>
        <w:p w14:paraId="4968D88A" w14:textId="77777777" w:rsidR="00E52599" w:rsidRDefault="00E52599" w:rsidP="005A703A">
          <w:pPr>
            <w:pStyle w:val="Sidhuvud"/>
          </w:pPr>
        </w:p>
      </w:tc>
    </w:tr>
    <w:tr w:rsidR="00E52599" w14:paraId="14D40937" w14:textId="77777777" w:rsidTr="00C93EBA">
      <w:trPr>
        <w:trHeight w:val="1928"/>
      </w:trPr>
      <w:tc>
        <w:tcPr>
          <w:tcW w:w="5534" w:type="dxa"/>
        </w:tcPr>
        <w:p w14:paraId="230E66D0" w14:textId="77777777" w:rsidR="00E52599" w:rsidRPr="00340DE0" w:rsidRDefault="00E52599" w:rsidP="00340DE0">
          <w:pPr>
            <w:pStyle w:val="Sidhuvud"/>
          </w:pPr>
          <w:r>
            <w:rPr>
              <w:noProof/>
            </w:rPr>
            <w:drawing>
              <wp:inline distT="0" distB="0" distL="0" distR="0" wp14:anchorId="646F4500" wp14:editId="1BB6EBF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A8AFBCC" w14:textId="77777777" w:rsidR="00E52599" w:rsidRPr="00710A6C" w:rsidRDefault="00E52599" w:rsidP="00EE3C0F">
          <w:pPr>
            <w:pStyle w:val="Sidhuvud"/>
            <w:rPr>
              <w:b/>
            </w:rPr>
          </w:pPr>
        </w:p>
        <w:p w14:paraId="40EAB0D4" w14:textId="77777777" w:rsidR="00E52599" w:rsidRDefault="00E52599" w:rsidP="00EE3C0F">
          <w:pPr>
            <w:pStyle w:val="Sidhuvud"/>
          </w:pPr>
        </w:p>
        <w:p w14:paraId="068E8844" w14:textId="77777777" w:rsidR="00E52599" w:rsidRDefault="00E52599" w:rsidP="00EE3C0F">
          <w:pPr>
            <w:pStyle w:val="Sidhuvud"/>
          </w:pPr>
        </w:p>
        <w:p w14:paraId="250E449D" w14:textId="77777777" w:rsidR="00E52599" w:rsidRDefault="00E52599" w:rsidP="00EE3C0F">
          <w:pPr>
            <w:pStyle w:val="Sidhuvud"/>
          </w:pPr>
        </w:p>
        <w:sdt>
          <w:sdtPr>
            <w:alias w:val="Dnr"/>
            <w:tag w:val="ccRKShow_Dnr"/>
            <w:id w:val="-829283628"/>
            <w:placeholder>
              <w:docPart w:val="027CD814200B44DF8449703A588E832E"/>
            </w:placeholder>
            <w:dataBinding w:prefixMappings="xmlns:ns0='http://lp/documentinfo/RK' " w:xpath="/ns0:DocumentInfo[1]/ns0:BaseInfo[1]/ns0:Dnr[1]" w:storeItemID="{63C86EBE-B27B-4298-9856-CEB8B634F5E5}"/>
            <w:text/>
          </w:sdtPr>
          <w:sdtEndPr/>
          <w:sdtContent>
            <w:p w14:paraId="2F6AFF72" w14:textId="2BB57274" w:rsidR="00E52599" w:rsidRDefault="00E52599" w:rsidP="00EE3C0F">
              <w:pPr>
                <w:pStyle w:val="Sidhuvud"/>
              </w:pPr>
              <w:r>
                <w:t>I2021/00626</w:t>
              </w:r>
            </w:p>
          </w:sdtContent>
        </w:sdt>
        <w:sdt>
          <w:sdtPr>
            <w:alias w:val="DocNumber"/>
            <w:tag w:val="DocNumber"/>
            <w:id w:val="1726028884"/>
            <w:placeholder>
              <w:docPart w:val="51374FC404A745B1B9897F1A280C1C1A"/>
            </w:placeholder>
            <w:showingPlcHdr/>
            <w:dataBinding w:prefixMappings="xmlns:ns0='http://lp/documentinfo/RK' " w:xpath="/ns0:DocumentInfo[1]/ns0:BaseInfo[1]/ns0:DocNumber[1]" w:storeItemID="{63C86EBE-B27B-4298-9856-CEB8B634F5E5}"/>
            <w:text/>
          </w:sdtPr>
          <w:sdtEndPr/>
          <w:sdtContent>
            <w:p w14:paraId="36D68C09" w14:textId="77777777" w:rsidR="00E52599" w:rsidRDefault="00E52599" w:rsidP="00EE3C0F">
              <w:pPr>
                <w:pStyle w:val="Sidhuvud"/>
              </w:pPr>
              <w:r>
                <w:rPr>
                  <w:rStyle w:val="Platshllartext"/>
                </w:rPr>
                <w:t xml:space="preserve"> </w:t>
              </w:r>
            </w:p>
          </w:sdtContent>
        </w:sdt>
        <w:p w14:paraId="5FC70404" w14:textId="77777777" w:rsidR="00E52599" w:rsidRDefault="00E52599" w:rsidP="00EE3C0F">
          <w:pPr>
            <w:pStyle w:val="Sidhuvud"/>
          </w:pPr>
        </w:p>
      </w:tc>
      <w:tc>
        <w:tcPr>
          <w:tcW w:w="1134" w:type="dxa"/>
        </w:tcPr>
        <w:p w14:paraId="70F209FB" w14:textId="77777777" w:rsidR="00E52599" w:rsidRDefault="00E52599" w:rsidP="0094502D">
          <w:pPr>
            <w:pStyle w:val="Sidhuvud"/>
          </w:pPr>
        </w:p>
        <w:p w14:paraId="1075DE0B" w14:textId="77777777" w:rsidR="00E52599" w:rsidRPr="0094502D" w:rsidRDefault="00E52599" w:rsidP="00EC71A6">
          <w:pPr>
            <w:pStyle w:val="Sidhuvud"/>
          </w:pPr>
        </w:p>
      </w:tc>
    </w:tr>
    <w:tr w:rsidR="00E52599" w14:paraId="4E7EED74" w14:textId="77777777" w:rsidTr="00C93EBA">
      <w:trPr>
        <w:trHeight w:val="2268"/>
      </w:trPr>
      <w:sdt>
        <w:sdtPr>
          <w:rPr>
            <w:b/>
          </w:rPr>
          <w:alias w:val="SenderText"/>
          <w:tag w:val="ccRKShow_SenderText"/>
          <w:id w:val="1374046025"/>
          <w:placeholder>
            <w:docPart w:val="E202C11A4E41428793BA26800458005B"/>
          </w:placeholder>
        </w:sdtPr>
        <w:sdtEndPr>
          <w:rPr>
            <w:b w:val="0"/>
          </w:rPr>
        </w:sdtEndPr>
        <w:sdtContent>
          <w:tc>
            <w:tcPr>
              <w:tcW w:w="5534" w:type="dxa"/>
              <w:tcMar>
                <w:right w:w="1134" w:type="dxa"/>
              </w:tcMar>
            </w:tcPr>
            <w:p w14:paraId="0A24CD31" w14:textId="77777777" w:rsidR="00E52599" w:rsidRPr="00E52599" w:rsidRDefault="00E52599" w:rsidP="00340DE0">
              <w:pPr>
                <w:pStyle w:val="Sidhuvud"/>
                <w:rPr>
                  <w:b/>
                </w:rPr>
              </w:pPr>
              <w:r w:rsidRPr="00E52599">
                <w:rPr>
                  <w:b/>
                </w:rPr>
                <w:t>Infrastrukturdepartementet</w:t>
              </w:r>
            </w:p>
            <w:p w14:paraId="257245D2" w14:textId="2D75117E" w:rsidR="00E52599" w:rsidRPr="00340DE0" w:rsidRDefault="00E52599" w:rsidP="002D08A2">
              <w:pPr>
                <w:pStyle w:val="Sidhuvud"/>
              </w:pPr>
              <w:r w:rsidRPr="00E52599">
                <w:t>Infrastrukturministern</w:t>
              </w:r>
            </w:p>
          </w:tc>
        </w:sdtContent>
      </w:sdt>
      <w:sdt>
        <w:sdtPr>
          <w:alias w:val="Recipient"/>
          <w:tag w:val="ccRKShow_Recipient"/>
          <w:id w:val="-28344517"/>
          <w:placeholder>
            <w:docPart w:val="9E1CE53864624742ACF478178139B0A8"/>
          </w:placeholder>
          <w:dataBinding w:prefixMappings="xmlns:ns0='http://lp/documentinfo/RK' " w:xpath="/ns0:DocumentInfo[1]/ns0:BaseInfo[1]/ns0:Recipient[1]" w:storeItemID="{63C86EBE-B27B-4298-9856-CEB8B634F5E5}"/>
          <w:text w:multiLine="1"/>
        </w:sdtPr>
        <w:sdtEndPr/>
        <w:sdtContent>
          <w:tc>
            <w:tcPr>
              <w:tcW w:w="3170" w:type="dxa"/>
            </w:tcPr>
            <w:p w14:paraId="2BED3DAA" w14:textId="77777777" w:rsidR="00E52599" w:rsidRDefault="00E52599" w:rsidP="00547B89">
              <w:pPr>
                <w:pStyle w:val="Sidhuvud"/>
              </w:pPr>
              <w:r>
                <w:t>Till riksdagen</w:t>
              </w:r>
            </w:p>
          </w:tc>
        </w:sdtContent>
      </w:sdt>
      <w:tc>
        <w:tcPr>
          <w:tcW w:w="1134" w:type="dxa"/>
        </w:tcPr>
        <w:p w14:paraId="47637B53" w14:textId="77777777" w:rsidR="00E52599" w:rsidRDefault="00E52599" w:rsidP="003E6020">
          <w:pPr>
            <w:pStyle w:val="Sidhuvud"/>
          </w:pPr>
        </w:p>
      </w:tc>
    </w:tr>
  </w:tbl>
  <w:p w14:paraId="76684DD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59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08A2"/>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05D3A"/>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50C"/>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77CFC"/>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47E"/>
    <w:rsid w:val="00A7382D"/>
    <w:rsid w:val="00A743AC"/>
    <w:rsid w:val="00A75AB7"/>
    <w:rsid w:val="00A8030B"/>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402"/>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149"/>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54E"/>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6477"/>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2599"/>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0C13"/>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52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CDF0C"/>
  <w15:docId w15:val="{E201027C-8D14-46D1-9C74-F35EBFE6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27CD814200B44DF8449703A588E832E"/>
        <w:category>
          <w:name w:val="Allmänt"/>
          <w:gallery w:val="placeholder"/>
        </w:category>
        <w:types>
          <w:type w:val="bbPlcHdr"/>
        </w:types>
        <w:behaviors>
          <w:behavior w:val="content"/>
        </w:behaviors>
        <w:guid w:val="{D762DA34-453B-483E-94A9-49E9D3873FBE}"/>
      </w:docPartPr>
      <w:docPartBody>
        <w:p w:rsidR="002E12F8" w:rsidRDefault="002A679A" w:rsidP="002A679A">
          <w:pPr>
            <w:pStyle w:val="027CD814200B44DF8449703A588E832E"/>
          </w:pPr>
          <w:r>
            <w:rPr>
              <w:rStyle w:val="Platshllartext"/>
            </w:rPr>
            <w:t xml:space="preserve"> </w:t>
          </w:r>
        </w:p>
      </w:docPartBody>
    </w:docPart>
    <w:docPart>
      <w:docPartPr>
        <w:name w:val="51374FC404A745B1B9897F1A280C1C1A"/>
        <w:category>
          <w:name w:val="Allmänt"/>
          <w:gallery w:val="placeholder"/>
        </w:category>
        <w:types>
          <w:type w:val="bbPlcHdr"/>
        </w:types>
        <w:behaviors>
          <w:behavior w:val="content"/>
        </w:behaviors>
        <w:guid w:val="{AC911670-E78E-4428-BFB2-5FB79FD60300}"/>
      </w:docPartPr>
      <w:docPartBody>
        <w:p w:rsidR="002E12F8" w:rsidRDefault="002A679A" w:rsidP="002A679A">
          <w:pPr>
            <w:pStyle w:val="51374FC404A745B1B9897F1A280C1C1A1"/>
          </w:pPr>
          <w:r>
            <w:rPr>
              <w:rStyle w:val="Platshllartext"/>
            </w:rPr>
            <w:t xml:space="preserve"> </w:t>
          </w:r>
        </w:p>
      </w:docPartBody>
    </w:docPart>
    <w:docPart>
      <w:docPartPr>
        <w:name w:val="E202C11A4E41428793BA26800458005B"/>
        <w:category>
          <w:name w:val="Allmänt"/>
          <w:gallery w:val="placeholder"/>
        </w:category>
        <w:types>
          <w:type w:val="bbPlcHdr"/>
        </w:types>
        <w:behaviors>
          <w:behavior w:val="content"/>
        </w:behaviors>
        <w:guid w:val="{63986816-8B1A-4D0E-9F54-9C7066C8349D}"/>
      </w:docPartPr>
      <w:docPartBody>
        <w:p w:rsidR="002E12F8" w:rsidRDefault="002A679A" w:rsidP="002A679A">
          <w:pPr>
            <w:pStyle w:val="E202C11A4E41428793BA26800458005B1"/>
          </w:pPr>
          <w:r>
            <w:rPr>
              <w:rStyle w:val="Platshllartext"/>
            </w:rPr>
            <w:t xml:space="preserve"> </w:t>
          </w:r>
        </w:p>
      </w:docPartBody>
    </w:docPart>
    <w:docPart>
      <w:docPartPr>
        <w:name w:val="9E1CE53864624742ACF478178139B0A8"/>
        <w:category>
          <w:name w:val="Allmänt"/>
          <w:gallery w:val="placeholder"/>
        </w:category>
        <w:types>
          <w:type w:val="bbPlcHdr"/>
        </w:types>
        <w:behaviors>
          <w:behavior w:val="content"/>
        </w:behaviors>
        <w:guid w:val="{24EBCEDB-95B7-4F75-977D-7C888A928A81}"/>
      </w:docPartPr>
      <w:docPartBody>
        <w:p w:rsidR="002E12F8" w:rsidRDefault="002A679A" w:rsidP="002A679A">
          <w:pPr>
            <w:pStyle w:val="9E1CE53864624742ACF478178139B0A8"/>
          </w:pPr>
          <w:r>
            <w:rPr>
              <w:rStyle w:val="Platshllartext"/>
            </w:rPr>
            <w:t xml:space="preserve"> </w:t>
          </w:r>
        </w:p>
      </w:docPartBody>
    </w:docPart>
    <w:docPart>
      <w:docPartPr>
        <w:name w:val="560FF61E9E8840B8A8D61E7CB8FE0922"/>
        <w:category>
          <w:name w:val="Allmänt"/>
          <w:gallery w:val="placeholder"/>
        </w:category>
        <w:types>
          <w:type w:val="bbPlcHdr"/>
        </w:types>
        <w:behaviors>
          <w:behavior w:val="content"/>
        </w:behaviors>
        <w:guid w:val="{ABFAC631-02D0-4EF7-8839-615FB92793F7}"/>
      </w:docPartPr>
      <w:docPartBody>
        <w:p w:rsidR="002E12F8" w:rsidRDefault="002A679A" w:rsidP="002A679A">
          <w:pPr>
            <w:pStyle w:val="560FF61E9E8840B8A8D61E7CB8FE092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9A"/>
    <w:rsid w:val="002A679A"/>
    <w:rsid w:val="002E12F8"/>
    <w:rsid w:val="00C71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76FC98D278044D68B85FA7E04567A96">
    <w:name w:val="B76FC98D278044D68B85FA7E04567A96"/>
    <w:rsid w:val="002A679A"/>
  </w:style>
  <w:style w:type="character" w:styleId="Platshllartext">
    <w:name w:val="Placeholder Text"/>
    <w:basedOn w:val="Standardstycketeckensnitt"/>
    <w:uiPriority w:val="99"/>
    <w:semiHidden/>
    <w:rsid w:val="002A679A"/>
    <w:rPr>
      <w:noProof w:val="0"/>
      <w:color w:val="808080"/>
    </w:rPr>
  </w:style>
  <w:style w:type="paragraph" w:customStyle="1" w:styleId="358C9C3A86174380B460DE09FB9B4984">
    <w:name w:val="358C9C3A86174380B460DE09FB9B4984"/>
    <w:rsid w:val="002A679A"/>
  </w:style>
  <w:style w:type="paragraph" w:customStyle="1" w:styleId="2E8EB2E222B04428955DC3161CBBD037">
    <w:name w:val="2E8EB2E222B04428955DC3161CBBD037"/>
    <w:rsid w:val="002A679A"/>
  </w:style>
  <w:style w:type="paragraph" w:customStyle="1" w:styleId="4F6CBFCF74424F859A2F240783DF8EDC">
    <w:name w:val="4F6CBFCF74424F859A2F240783DF8EDC"/>
    <w:rsid w:val="002A679A"/>
  </w:style>
  <w:style w:type="paragraph" w:customStyle="1" w:styleId="027CD814200B44DF8449703A588E832E">
    <w:name w:val="027CD814200B44DF8449703A588E832E"/>
    <w:rsid w:val="002A679A"/>
  </w:style>
  <w:style w:type="paragraph" w:customStyle="1" w:styleId="51374FC404A745B1B9897F1A280C1C1A">
    <w:name w:val="51374FC404A745B1B9897F1A280C1C1A"/>
    <w:rsid w:val="002A679A"/>
  </w:style>
  <w:style w:type="paragraph" w:customStyle="1" w:styleId="0A5FBAEF24E54AD6AC7F37BB0F16C25C">
    <w:name w:val="0A5FBAEF24E54AD6AC7F37BB0F16C25C"/>
    <w:rsid w:val="002A679A"/>
  </w:style>
  <w:style w:type="paragraph" w:customStyle="1" w:styleId="56ACD18C77AA4E6DA958BD4076885C6D">
    <w:name w:val="56ACD18C77AA4E6DA958BD4076885C6D"/>
    <w:rsid w:val="002A679A"/>
  </w:style>
  <w:style w:type="paragraph" w:customStyle="1" w:styleId="538DA296161A4207AC634E24F8BC5DBE">
    <w:name w:val="538DA296161A4207AC634E24F8BC5DBE"/>
    <w:rsid w:val="002A679A"/>
  </w:style>
  <w:style w:type="paragraph" w:customStyle="1" w:styleId="E202C11A4E41428793BA26800458005B">
    <w:name w:val="E202C11A4E41428793BA26800458005B"/>
    <w:rsid w:val="002A679A"/>
  </w:style>
  <w:style w:type="paragraph" w:customStyle="1" w:styleId="9E1CE53864624742ACF478178139B0A8">
    <w:name w:val="9E1CE53864624742ACF478178139B0A8"/>
    <w:rsid w:val="002A679A"/>
  </w:style>
  <w:style w:type="paragraph" w:customStyle="1" w:styleId="51374FC404A745B1B9897F1A280C1C1A1">
    <w:name w:val="51374FC404A745B1B9897F1A280C1C1A1"/>
    <w:rsid w:val="002A67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02C11A4E41428793BA26800458005B1">
    <w:name w:val="E202C11A4E41428793BA26800458005B1"/>
    <w:rsid w:val="002A67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56866698744476989314C8CEA4F832">
    <w:name w:val="F856866698744476989314C8CEA4F832"/>
    <w:rsid w:val="002A679A"/>
  </w:style>
  <w:style w:type="paragraph" w:customStyle="1" w:styleId="1A0392AFA5534CBE9016A7AD04AF5395">
    <w:name w:val="1A0392AFA5534CBE9016A7AD04AF5395"/>
    <w:rsid w:val="002A679A"/>
  </w:style>
  <w:style w:type="paragraph" w:customStyle="1" w:styleId="C1FF84D5C6D1495FBDF0EEE25FE0388F">
    <w:name w:val="C1FF84D5C6D1495FBDF0EEE25FE0388F"/>
    <w:rsid w:val="002A679A"/>
  </w:style>
  <w:style w:type="paragraph" w:customStyle="1" w:styleId="75559D5DA13C4B10986134FEB67388E9">
    <w:name w:val="75559D5DA13C4B10986134FEB67388E9"/>
    <w:rsid w:val="002A679A"/>
  </w:style>
  <w:style w:type="paragraph" w:customStyle="1" w:styleId="3C68B0C1B39647168A01F3547FB1E07B">
    <w:name w:val="3C68B0C1B39647168A01F3547FB1E07B"/>
    <w:rsid w:val="002A679A"/>
  </w:style>
  <w:style w:type="paragraph" w:customStyle="1" w:styleId="560FF61E9E8840B8A8D61E7CB8FE0922">
    <w:name w:val="560FF61E9E8840B8A8D61E7CB8FE0922"/>
    <w:rsid w:val="002A679A"/>
  </w:style>
  <w:style w:type="paragraph" w:customStyle="1" w:styleId="B1F018D9B4E745EA8F3ED3ABB93CB0EB">
    <w:name w:val="B1F018D9B4E745EA8F3ED3ABB93CB0EB"/>
    <w:rsid w:val="002A6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2021-03-03T00:00:00</HeaderDate>
    <Office/>
    <Dnr>I2021/00626</Dnr>
    <ParagrafNr/>
    <DocumentTitle/>
    <VisitingAddress/>
    <Extra1/>
    <Extra2/>
    <Extra3>Joakim Sandell</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c8754817-39b7-4441-8f1d-e0bcf30230b2</RD_Svarsid>
  </documentManagement>
</p:properties>
</file>

<file path=customXml/itemProps1.xml><?xml version="1.0" encoding="utf-8"?>
<ds:datastoreItem xmlns:ds="http://schemas.openxmlformats.org/officeDocument/2006/customXml" ds:itemID="{10AFFCB8-C4FD-49D2-80DC-5A1C210769FE}"/>
</file>

<file path=customXml/itemProps2.xml><?xml version="1.0" encoding="utf-8"?>
<ds:datastoreItem xmlns:ds="http://schemas.openxmlformats.org/officeDocument/2006/customXml" ds:itemID="{63C86EBE-B27B-4298-9856-CEB8B634F5E5}"/>
</file>

<file path=customXml/itemProps3.xml><?xml version="1.0" encoding="utf-8"?>
<ds:datastoreItem xmlns:ds="http://schemas.openxmlformats.org/officeDocument/2006/customXml" ds:itemID="{32B37EC3-7180-4133-816C-DDEE95554BE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DFACE72-2919-428C-9471-A2BF20D6C042}"/>
</file>

<file path=docProps/app.xml><?xml version="1.0" encoding="utf-8"?>
<Properties xmlns="http://schemas.openxmlformats.org/officeDocument/2006/extended-properties" xmlns:vt="http://schemas.openxmlformats.org/officeDocument/2006/docPropsVTypes">
  <Template>RK Basmall</Template>
  <TotalTime>0</TotalTime>
  <Pages>1</Pages>
  <Words>294</Words>
  <Characters>1564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1929 av Joakim Sandell (S) En Öresundsmetro mellan Malmö och Köpenhamn.docx</dc:title>
  <dc:subject/>
  <dc:creator>Anna T Johansson</dc:creator>
  <cp:keywords/>
  <dc:description/>
  <cp:lastModifiedBy>Peter Kalliopuro</cp:lastModifiedBy>
  <cp:revision>2</cp:revision>
  <dcterms:created xsi:type="dcterms:W3CDTF">2021-03-01T10:15:00Z</dcterms:created>
  <dcterms:modified xsi:type="dcterms:W3CDTF">2021-03-01T10:15:00Z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