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CDF39" w14:textId="25C2DFDC" w:rsidR="00084516" w:rsidRDefault="00084516" w:rsidP="00DE1E4D">
      <w:pPr>
        <w:pStyle w:val="Rubrik"/>
      </w:pPr>
      <w:bookmarkStart w:id="0" w:name="Start"/>
      <w:bookmarkEnd w:id="0"/>
      <w:r>
        <w:t>Svar på fråga 20</w:t>
      </w:r>
      <w:r w:rsidR="00DE1E4D">
        <w:t>20</w:t>
      </w:r>
      <w:r>
        <w:t>/</w:t>
      </w:r>
      <w:r w:rsidR="00DE1E4D">
        <w:t>21</w:t>
      </w:r>
      <w:r>
        <w:t>:</w:t>
      </w:r>
      <w:r w:rsidR="00DE1E4D">
        <w:t>1450</w:t>
      </w:r>
      <w:r>
        <w:t xml:space="preserve"> av </w:t>
      </w:r>
      <w:r w:rsidR="00DE1E4D">
        <w:t>Sara Gille</w:t>
      </w:r>
      <w:r>
        <w:t xml:space="preserve"> (</w:t>
      </w:r>
      <w:r w:rsidR="00DE1E4D">
        <w:t>SD</w:t>
      </w:r>
      <w:r>
        <w:t>)</w:t>
      </w:r>
      <w:r w:rsidR="00DE1E4D">
        <w:t xml:space="preserve"> </w:t>
      </w:r>
      <w:r w:rsidR="00DE1E4D" w:rsidRPr="00DE1E4D">
        <w:t>Vaccinering inom hemtjänstgrupp</w:t>
      </w:r>
    </w:p>
    <w:p w14:paraId="649C4B39" w14:textId="77777777" w:rsidR="00DE1E4D" w:rsidRDefault="00DE1E4D" w:rsidP="002749F7">
      <w:pPr>
        <w:pStyle w:val="Brdtext"/>
      </w:pPr>
      <w:r>
        <w:t>Sara Gille har frågat mig v</w:t>
      </w:r>
      <w:r w:rsidRPr="00DE1E4D">
        <w:t xml:space="preserve">ad </w:t>
      </w:r>
      <w:r>
        <w:t>jag</w:t>
      </w:r>
      <w:r w:rsidRPr="00DE1E4D">
        <w:t xml:space="preserve"> och regeringen</w:t>
      </w:r>
      <w:r>
        <w:t xml:space="preserve"> avser</w:t>
      </w:r>
      <w:r w:rsidRPr="00DE1E4D">
        <w:t xml:space="preserve"> att göra för att underlätta arbetet med att samla in medgivanden om delande av information om vilka personer som har hemtjänst med regionerna vid en pågående vaccination även i framtiden</w:t>
      </w:r>
      <w:r>
        <w:t>.</w:t>
      </w:r>
    </w:p>
    <w:p w14:paraId="5AFEA86A" w14:textId="2E5D7F26" w:rsidR="002C15B2" w:rsidRDefault="002C15B2" w:rsidP="002C15B2">
      <w:pPr>
        <w:pStyle w:val="Brdtext"/>
      </w:pPr>
      <w:r>
        <w:t xml:space="preserve">Som jag svarade </w:t>
      </w:r>
      <w:r w:rsidR="00655A33">
        <w:t xml:space="preserve">på fråga </w:t>
      </w:r>
      <w:r w:rsidR="00655A33" w:rsidRPr="00655A33">
        <w:t xml:space="preserve">2020/21:1227 </w:t>
      </w:r>
      <w:r w:rsidR="00655A33">
        <w:t>den 20 januari i år</w:t>
      </w:r>
      <w:r w:rsidR="00772EE3">
        <w:t>,</w:t>
      </w:r>
      <w:r>
        <w:t xml:space="preserve"> har r</w:t>
      </w:r>
      <w:r w:rsidRPr="002C15B2">
        <w:t>egeringen inte fått uppgifter om att det skulle föreligga problem med att nå ut med information till enskilda eller att det på grund av t.ex. sekretess finns problem i informationsöverföring mellan olika aktörer.</w:t>
      </w:r>
    </w:p>
    <w:p w14:paraId="768FDB1F" w14:textId="5C01178A" w:rsidR="002C15B2" w:rsidRDefault="00B74FC1" w:rsidP="002749F7">
      <w:pPr>
        <w:pStyle w:val="Brdtext"/>
      </w:pPr>
      <w:r w:rsidRPr="002C15B2">
        <w:t>Det sker ett tätt samarbete mellan regioner och kommuner i genomförandet av vaccineringen.</w:t>
      </w:r>
      <w:r>
        <w:t xml:space="preserve"> </w:t>
      </w:r>
      <w:r w:rsidR="00772EE3">
        <w:t xml:space="preserve">Vidare </w:t>
      </w:r>
      <w:r w:rsidR="00045A92">
        <w:t xml:space="preserve">lämnar </w:t>
      </w:r>
      <w:r w:rsidR="002C15B2" w:rsidRPr="002C15B2">
        <w:t xml:space="preserve">SKR på sin hemsida information till regioner och kommuner om bl.a. utlämning av personuppgifter i samband med vaccination. </w:t>
      </w:r>
    </w:p>
    <w:p w14:paraId="07D634B1" w14:textId="77777777" w:rsidR="00DE1E4D" w:rsidRDefault="00DE1E4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71B32B4582145B8B4E76F6C545C0DDA"/>
          </w:placeholder>
          <w:dataBinding w:prefixMappings="xmlns:ns0='http://lp/documentinfo/RK' " w:xpath="/ns0:DocumentInfo[1]/ns0:BaseInfo[1]/ns0:HeaderDate[1]" w:storeItemID="{A0E76322-9FA7-44BE-B2A9-C7FA3E41295E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C15B2">
            <w:t>3 februari 2021</w:t>
          </w:r>
        </w:sdtContent>
      </w:sdt>
    </w:p>
    <w:p w14:paraId="3FB02AAA" w14:textId="77777777" w:rsidR="00DE1E4D" w:rsidRDefault="00DE1E4D" w:rsidP="004E7A8F">
      <w:pPr>
        <w:pStyle w:val="Brdtextutanavstnd"/>
      </w:pPr>
    </w:p>
    <w:p w14:paraId="646196B8" w14:textId="77777777" w:rsidR="00DE1E4D" w:rsidRDefault="00DE1E4D" w:rsidP="004E7A8F">
      <w:pPr>
        <w:pStyle w:val="Brdtextutanavstnd"/>
      </w:pPr>
    </w:p>
    <w:p w14:paraId="0EDFFE51" w14:textId="77777777" w:rsidR="00DE1E4D" w:rsidRDefault="00DE1E4D" w:rsidP="004E7A8F">
      <w:pPr>
        <w:pStyle w:val="Brdtextutanavstnd"/>
      </w:pPr>
    </w:p>
    <w:p w14:paraId="422C2B5D" w14:textId="77777777" w:rsidR="00DE1E4D" w:rsidRDefault="002C15B2" w:rsidP="00422A41">
      <w:pPr>
        <w:pStyle w:val="Brdtext"/>
      </w:pPr>
      <w:r>
        <w:t>Lena Hallengren</w:t>
      </w:r>
    </w:p>
    <w:p w14:paraId="338862A2" w14:textId="77777777" w:rsidR="00084516" w:rsidRPr="00DB48AB" w:rsidRDefault="00084516" w:rsidP="00DB48AB">
      <w:pPr>
        <w:pStyle w:val="Brdtext"/>
      </w:pPr>
    </w:p>
    <w:sectPr w:rsidR="0008451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7F534" w14:textId="77777777" w:rsidR="00584B7E" w:rsidRDefault="00584B7E" w:rsidP="00A87A54">
      <w:pPr>
        <w:spacing w:after="0" w:line="240" w:lineRule="auto"/>
      </w:pPr>
      <w:r>
        <w:separator/>
      </w:r>
    </w:p>
  </w:endnote>
  <w:endnote w:type="continuationSeparator" w:id="0">
    <w:p w14:paraId="121C8868" w14:textId="77777777" w:rsidR="00584B7E" w:rsidRDefault="00584B7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9DA43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80884C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C29C0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56E691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E992D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E03E1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ED48AD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86D1F8E" w14:textId="77777777" w:rsidTr="00C26068">
      <w:trPr>
        <w:trHeight w:val="227"/>
      </w:trPr>
      <w:tc>
        <w:tcPr>
          <w:tcW w:w="4074" w:type="dxa"/>
        </w:tcPr>
        <w:p w14:paraId="27BAD13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F93B8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D6053F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68E94" w14:textId="77777777" w:rsidR="00584B7E" w:rsidRDefault="00584B7E" w:rsidP="00A87A54">
      <w:pPr>
        <w:spacing w:after="0" w:line="240" w:lineRule="auto"/>
      </w:pPr>
      <w:r>
        <w:separator/>
      </w:r>
    </w:p>
  </w:footnote>
  <w:footnote w:type="continuationSeparator" w:id="0">
    <w:p w14:paraId="0D4CFE4C" w14:textId="77777777" w:rsidR="00584B7E" w:rsidRDefault="00584B7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4516" w14:paraId="13AE0D6C" w14:textId="77777777" w:rsidTr="00C93EBA">
      <w:trPr>
        <w:trHeight w:val="227"/>
      </w:trPr>
      <w:tc>
        <w:tcPr>
          <w:tcW w:w="5534" w:type="dxa"/>
        </w:tcPr>
        <w:p w14:paraId="18277561" w14:textId="77777777" w:rsidR="00084516" w:rsidRPr="007D73AB" w:rsidRDefault="00084516">
          <w:pPr>
            <w:pStyle w:val="Sidhuvud"/>
          </w:pPr>
        </w:p>
      </w:tc>
      <w:tc>
        <w:tcPr>
          <w:tcW w:w="3170" w:type="dxa"/>
          <w:vAlign w:val="bottom"/>
        </w:tcPr>
        <w:p w14:paraId="3CCEC13C" w14:textId="77777777" w:rsidR="00084516" w:rsidRPr="007D73AB" w:rsidRDefault="00084516" w:rsidP="00340DE0">
          <w:pPr>
            <w:pStyle w:val="Sidhuvud"/>
          </w:pPr>
        </w:p>
      </w:tc>
      <w:tc>
        <w:tcPr>
          <w:tcW w:w="1134" w:type="dxa"/>
        </w:tcPr>
        <w:p w14:paraId="62D80112" w14:textId="77777777" w:rsidR="00084516" w:rsidRDefault="00084516" w:rsidP="005A703A">
          <w:pPr>
            <w:pStyle w:val="Sidhuvud"/>
          </w:pPr>
        </w:p>
      </w:tc>
    </w:tr>
    <w:tr w:rsidR="00084516" w14:paraId="4919BAFA" w14:textId="77777777" w:rsidTr="00C93EBA">
      <w:trPr>
        <w:trHeight w:val="1928"/>
      </w:trPr>
      <w:tc>
        <w:tcPr>
          <w:tcW w:w="5534" w:type="dxa"/>
        </w:tcPr>
        <w:p w14:paraId="1745A1B5" w14:textId="77777777" w:rsidR="00084516" w:rsidRPr="00340DE0" w:rsidRDefault="0008451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CC2CF0" wp14:editId="6AE4C52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595C71" w14:textId="77777777" w:rsidR="00084516" w:rsidRPr="00710A6C" w:rsidRDefault="00084516" w:rsidP="00EE3C0F">
          <w:pPr>
            <w:pStyle w:val="Sidhuvud"/>
            <w:rPr>
              <w:b/>
            </w:rPr>
          </w:pPr>
        </w:p>
        <w:p w14:paraId="303C4407" w14:textId="77777777" w:rsidR="00084516" w:rsidRDefault="00084516" w:rsidP="00EE3C0F">
          <w:pPr>
            <w:pStyle w:val="Sidhuvud"/>
          </w:pPr>
        </w:p>
        <w:p w14:paraId="130A8661" w14:textId="77777777" w:rsidR="00084516" w:rsidRDefault="00084516" w:rsidP="00EE3C0F">
          <w:pPr>
            <w:pStyle w:val="Sidhuvud"/>
          </w:pPr>
        </w:p>
        <w:p w14:paraId="15D1F5CE" w14:textId="77777777" w:rsidR="00084516" w:rsidRDefault="0008451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A2B452FC5954490B6AFF2645B27C0DF"/>
            </w:placeholder>
            <w:dataBinding w:prefixMappings="xmlns:ns0='http://lp/documentinfo/RK' " w:xpath="/ns0:DocumentInfo[1]/ns0:BaseInfo[1]/ns0:Dnr[1]" w:storeItemID="{A0E76322-9FA7-44BE-B2A9-C7FA3E41295E}"/>
            <w:text/>
          </w:sdtPr>
          <w:sdtEndPr/>
          <w:sdtContent>
            <w:p w14:paraId="32CFAD03" w14:textId="78B720FD" w:rsidR="00084516" w:rsidRDefault="00546CCA" w:rsidP="00EE3C0F">
              <w:pPr>
                <w:pStyle w:val="Sidhuvud"/>
              </w:pPr>
              <w:r w:rsidRPr="00546CCA">
                <w:t>S2021/00726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3D1E4ADAEA24649B6977307875E8343"/>
            </w:placeholder>
            <w:showingPlcHdr/>
            <w:dataBinding w:prefixMappings="xmlns:ns0='http://lp/documentinfo/RK' " w:xpath="/ns0:DocumentInfo[1]/ns0:BaseInfo[1]/ns0:DocNumber[1]" w:storeItemID="{A0E76322-9FA7-44BE-B2A9-C7FA3E41295E}"/>
            <w:text/>
          </w:sdtPr>
          <w:sdtEndPr/>
          <w:sdtContent>
            <w:p w14:paraId="642D2960" w14:textId="77777777" w:rsidR="00084516" w:rsidRDefault="0008451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99272F" w14:textId="77777777" w:rsidR="00084516" w:rsidRDefault="00084516" w:rsidP="00EE3C0F">
          <w:pPr>
            <w:pStyle w:val="Sidhuvud"/>
          </w:pPr>
        </w:p>
      </w:tc>
      <w:tc>
        <w:tcPr>
          <w:tcW w:w="1134" w:type="dxa"/>
        </w:tcPr>
        <w:p w14:paraId="158111B7" w14:textId="77777777" w:rsidR="00084516" w:rsidRDefault="00084516" w:rsidP="0094502D">
          <w:pPr>
            <w:pStyle w:val="Sidhuvud"/>
          </w:pPr>
        </w:p>
        <w:p w14:paraId="13915294" w14:textId="77777777" w:rsidR="00084516" w:rsidRPr="0094502D" w:rsidRDefault="00084516" w:rsidP="00EC71A6">
          <w:pPr>
            <w:pStyle w:val="Sidhuvud"/>
          </w:pPr>
        </w:p>
      </w:tc>
    </w:tr>
    <w:tr w:rsidR="00084516" w14:paraId="582E51A5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87B5CF09302482F9F79C8E7CA1B284B"/>
            </w:placeholder>
          </w:sdtPr>
          <w:sdtEndPr>
            <w:rPr>
              <w:b w:val="0"/>
            </w:rPr>
          </w:sdtEndPr>
          <w:sdtContent>
            <w:p w14:paraId="7B26E009" w14:textId="22E5EC38" w:rsidR="00546CCA" w:rsidRPr="00546CCA" w:rsidRDefault="00546CCA" w:rsidP="00340DE0">
              <w:pPr>
                <w:pStyle w:val="Sidhuvud"/>
                <w:rPr>
                  <w:b/>
                </w:rPr>
              </w:pPr>
              <w:r w:rsidRPr="00546CCA">
                <w:rPr>
                  <w:b/>
                </w:rPr>
                <w:t>Socialdepartementet</w:t>
              </w:r>
            </w:p>
            <w:p w14:paraId="21605E8D" w14:textId="77777777" w:rsidR="00084516" w:rsidRDefault="00546CCA" w:rsidP="00340DE0">
              <w:pPr>
                <w:pStyle w:val="Sidhuvud"/>
              </w:pPr>
              <w:r w:rsidRPr="00546CCA">
                <w:t>Socialministern</w:t>
              </w:r>
            </w:p>
          </w:sdtContent>
        </w:sdt>
        <w:p w14:paraId="7B634F61" w14:textId="77777777" w:rsidR="005544AC" w:rsidRPr="005544AC" w:rsidRDefault="005544AC" w:rsidP="005544AC"/>
        <w:p w14:paraId="2FA936D0" w14:textId="77777777" w:rsidR="005544AC" w:rsidRDefault="005544AC" w:rsidP="005544AC">
          <w:pPr>
            <w:rPr>
              <w:rFonts w:asciiTheme="majorHAnsi" w:hAnsiTheme="majorHAnsi"/>
              <w:sz w:val="19"/>
            </w:rPr>
          </w:pPr>
        </w:p>
        <w:p w14:paraId="250A5E2C" w14:textId="77777777" w:rsidR="005544AC" w:rsidRDefault="005544AC" w:rsidP="005544AC">
          <w:pPr>
            <w:rPr>
              <w:rFonts w:asciiTheme="majorHAnsi" w:hAnsiTheme="majorHAnsi"/>
              <w:sz w:val="19"/>
            </w:rPr>
          </w:pPr>
        </w:p>
        <w:p w14:paraId="2D032B15" w14:textId="77777777" w:rsidR="005544AC" w:rsidRDefault="005544AC" w:rsidP="005544AC">
          <w:pPr>
            <w:rPr>
              <w:rFonts w:asciiTheme="majorHAnsi" w:hAnsiTheme="majorHAnsi"/>
              <w:sz w:val="19"/>
            </w:rPr>
          </w:pPr>
        </w:p>
        <w:p w14:paraId="12B696C3" w14:textId="77777777" w:rsidR="005544AC" w:rsidRDefault="005544AC" w:rsidP="005544AC">
          <w:pPr>
            <w:rPr>
              <w:rFonts w:asciiTheme="majorHAnsi" w:hAnsiTheme="majorHAnsi"/>
              <w:sz w:val="19"/>
            </w:rPr>
          </w:pPr>
        </w:p>
        <w:p w14:paraId="1D6DA398" w14:textId="5CC03A39" w:rsidR="005544AC" w:rsidRPr="005544AC" w:rsidRDefault="005544AC" w:rsidP="005544AC"/>
      </w:tc>
      <w:sdt>
        <w:sdtPr>
          <w:alias w:val="Recipient"/>
          <w:tag w:val="ccRKShow_Recipient"/>
          <w:id w:val="-28344517"/>
          <w:placeholder>
            <w:docPart w:val="CEB986F7DF764F018BE238E9DDB28D76"/>
          </w:placeholder>
          <w:dataBinding w:prefixMappings="xmlns:ns0='http://lp/documentinfo/RK' " w:xpath="/ns0:DocumentInfo[1]/ns0:BaseInfo[1]/ns0:Recipient[1]" w:storeItemID="{A0E76322-9FA7-44BE-B2A9-C7FA3E41295E}"/>
          <w:text w:multiLine="1"/>
        </w:sdtPr>
        <w:sdtEndPr/>
        <w:sdtContent>
          <w:tc>
            <w:tcPr>
              <w:tcW w:w="3170" w:type="dxa"/>
            </w:tcPr>
            <w:p w14:paraId="1229CE78" w14:textId="77777777" w:rsidR="00084516" w:rsidRDefault="00546CC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E299AC" w14:textId="77777777" w:rsidR="00084516" w:rsidRDefault="00084516" w:rsidP="003E6020">
          <w:pPr>
            <w:pStyle w:val="Sidhuvud"/>
          </w:pPr>
        </w:p>
      </w:tc>
    </w:tr>
  </w:tbl>
  <w:p w14:paraId="03FF11F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16"/>
    <w:rsid w:val="00000290"/>
    <w:rsid w:val="00001068"/>
    <w:rsid w:val="0000412C"/>
    <w:rsid w:val="00004D5C"/>
    <w:rsid w:val="00004F0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5A92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516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5B2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314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6CCA"/>
    <w:rsid w:val="00547B89"/>
    <w:rsid w:val="00551027"/>
    <w:rsid w:val="005544AC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4B7E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33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EE3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D7B05"/>
    <w:rsid w:val="007E2712"/>
    <w:rsid w:val="007E4A9C"/>
    <w:rsid w:val="007E5516"/>
    <w:rsid w:val="007E7EE2"/>
    <w:rsid w:val="007F06CA"/>
    <w:rsid w:val="007F0DD0"/>
    <w:rsid w:val="007F61D0"/>
    <w:rsid w:val="0080228F"/>
    <w:rsid w:val="0080240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97A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FC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852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1E4D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3567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727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F43EE"/>
  <w15:docId w15:val="{BCFB0343-CB62-4206-BD74-7AC79B57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A2B452FC5954490B6AFF2645B27C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29870A-AD91-4DE3-A0A4-BB9E4C0AD017}"/>
      </w:docPartPr>
      <w:docPartBody>
        <w:p w:rsidR="007D49BD" w:rsidRDefault="008D1198" w:rsidP="008D1198">
          <w:pPr>
            <w:pStyle w:val="CA2B452FC5954490B6AFF2645B27C0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D1E4ADAEA24649B6977307875E83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56F346-8875-4459-9528-174523E47133}"/>
      </w:docPartPr>
      <w:docPartBody>
        <w:p w:rsidR="007D49BD" w:rsidRDefault="008D1198" w:rsidP="008D1198">
          <w:pPr>
            <w:pStyle w:val="93D1E4ADAEA24649B6977307875E83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7B5CF09302482F9F79C8E7CA1B28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72240-6F3D-41A9-8764-BF08AD882400}"/>
      </w:docPartPr>
      <w:docPartBody>
        <w:p w:rsidR="007D49BD" w:rsidRDefault="008D1198" w:rsidP="008D1198">
          <w:pPr>
            <w:pStyle w:val="387B5CF09302482F9F79C8E7CA1B284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B986F7DF764F018BE238E9DDB28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552103-1CB8-4687-8F5E-C4E35528F79A}"/>
      </w:docPartPr>
      <w:docPartBody>
        <w:p w:rsidR="007D49BD" w:rsidRDefault="008D1198" w:rsidP="008D1198">
          <w:pPr>
            <w:pStyle w:val="CEB986F7DF764F018BE238E9DDB28D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1B32B4582145B8B4E76F6C545C0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484173-B891-429A-8C83-A4D42FD87F93}"/>
      </w:docPartPr>
      <w:docPartBody>
        <w:p w:rsidR="007D49BD" w:rsidRDefault="008D1198" w:rsidP="008D1198">
          <w:pPr>
            <w:pStyle w:val="971B32B4582145B8B4E76F6C545C0DD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98"/>
    <w:rsid w:val="007D49BD"/>
    <w:rsid w:val="008D1198"/>
    <w:rsid w:val="00A8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D4EAD3C31D4E07945C9B492AF92FB0">
    <w:name w:val="6BD4EAD3C31D4E07945C9B492AF92FB0"/>
    <w:rsid w:val="008D1198"/>
  </w:style>
  <w:style w:type="character" w:styleId="Platshllartext">
    <w:name w:val="Placeholder Text"/>
    <w:basedOn w:val="Standardstycketeckensnitt"/>
    <w:uiPriority w:val="99"/>
    <w:semiHidden/>
    <w:rsid w:val="008D1198"/>
    <w:rPr>
      <w:noProof w:val="0"/>
      <w:color w:val="808080"/>
    </w:rPr>
  </w:style>
  <w:style w:type="paragraph" w:customStyle="1" w:styleId="AF1F60312C5245BEAA7E16A32AF70F7D">
    <w:name w:val="AF1F60312C5245BEAA7E16A32AF70F7D"/>
    <w:rsid w:val="008D1198"/>
  </w:style>
  <w:style w:type="paragraph" w:customStyle="1" w:styleId="F4C9C78FF29D4811B1B9F66DBC1C2CF5">
    <w:name w:val="F4C9C78FF29D4811B1B9F66DBC1C2CF5"/>
    <w:rsid w:val="008D1198"/>
  </w:style>
  <w:style w:type="paragraph" w:customStyle="1" w:styleId="2754BD2746664E16ABA72400115FB7F0">
    <w:name w:val="2754BD2746664E16ABA72400115FB7F0"/>
    <w:rsid w:val="008D1198"/>
  </w:style>
  <w:style w:type="paragraph" w:customStyle="1" w:styleId="CA2B452FC5954490B6AFF2645B27C0DF">
    <w:name w:val="CA2B452FC5954490B6AFF2645B27C0DF"/>
    <w:rsid w:val="008D1198"/>
  </w:style>
  <w:style w:type="paragraph" w:customStyle="1" w:styleId="93D1E4ADAEA24649B6977307875E8343">
    <w:name w:val="93D1E4ADAEA24649B6977307875E8343"/>
    <w:rsid w:val="008D1198"/>
  </w:style>
  <w:style w:type="paragraph" w:customStyle="1" w:styleId="5BFE1F9A01DF47A5A4A03B909DCF727D">
    <w:name w:val="5BFE1F9A01DF47A5A4A03B909DCF727D"/>
    <w:rsid w:val="008D1198"/>
  </w:style>
  <w:style w:type="paragraph" w:customStyle="1" w:styleId="29987E4D4A4A4B82B62C81DE7AF91E47">
    <w:name w:val="29987E4D4A4A4B82B62C81DE7AF91E47"/>
    <w:rsid w:val="008D1198"/>
  </w:style>
  <w:style w:type="paragraph" w:customStyle="1" w:styleId="11A3A37F0A4E4177ABD93F9934413C46">
    <w:name w:val="11A3A37F0A4E4177ABD93F9934413C46"/>
    <w:rsid w:val="008D1198"/>
  </w:style>
  <w:style w:type="paragraph" w:customStyle="1" w:styleId="387B5CF09302482F9F79C8E7CA1B284B">
    <w:name w:val="387B5CF09302482F9F79C8E7CA1B284B"/>
    <w:rsid w:val="008D1198"/>
  </w:style>
  <w:style w:type="paragraph" w:customStyle="1" w:styleId="CEB986F7DF764F018BE238E9DDB28D76">
    <w:name w:val="CEB986F7DF764F018BE238E9DDB28D76"/>
    <w:rsid w:val="008D1198"/>
  </w:style>
  <w:style w:type="paragraph" w:customStyle="1" w:styleId="93D1E4ADAEA24649B6977307875E83431">
    <w:name w:val="93D1E4ADAEA24649B6977307875E83431"/>
    <w:rsid w:val="008D11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7B5CF09302482F9F79C8E7CA1B284B1">
    <w:name w:val="387B5CF09302482F9F79C8E7CA1B284B1"/>
    <w:rsid w:val="008D11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7D7E034F31438A9162B88F0636CB94">
    <w:name w:val="3F7D7E034F31438A9162B88F0636CB94"/>
    <w:rsid w:val="008D1198"/>
  </w:style>
  <w:style w:type="paragraph" w:customStyle="1" w:styleId="44223894E91547E3915321352E244EB0">
    <w:name w:val="44223894E91547E3915321352E244EB0"/>
    <w:rsid w:val="008D1198"/>
  </w:style>
  <w:style w:type="paragraph" w:customStyle="1" w:styleId="9BE0DCA5571B43EBA69E2EA93A719EDF">
    <w:name w:val="9BE0DCA5571B43EBA69E2EA93A719EDF"/>
    <w:rsid w:val="008D1198"/>
  </w:style>
  <w:style w:type="paragraph" w:customStyle="1" w:styleId="9EE8A9AB130E497C882F60FBC3B617EB">
    <w:name w:val="9EE8A9AB130E497C882F60FBC3B617EB"/>
    <w:rsid w:val="008D1198"/>
  </w:style>
  <w:style w:type="paragraph" w:customStyle="1" w:styleId="C7B1CD63589B46908F57A3B9221E1D84">
    <w:name w:val="C7B1CD63589B46908F57A3B9221E1D84"/>
    <w:rsid w:val="008D1198"/>
  </w:style>
  <w:style w:type="paragraph" w:customStyle="1" w:styleId="971B32B4582145B8B4E76F6C545C0DDA">
    <w:name w:val="971B32B4582145B8B4E76F6C545C0DDA"/>
    <w:rsid w:val="008D1198"/>
  </w:style>
  <w:style w:type="paragraph" w:customStyle="1" w:styleId="04CC6439C37C4D6ABAE21D82CDBD135B">
    <w:name w:val="04CC6439C37C4D6ABAE21D82CDBD135B"/>
    <w:rsid w:val="008D1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2021-02-03T00:00:00</HeaderDate>
    <Office/>
    <Dnr>S2021/00726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27" ma:contentTypeDescription="Skapa nytt dokument med möjlighet att välja RK-mall" ma:contentTypeScope="" ma:versionID="ed5ea07bd41ed80b7093a5b9bd5d597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4ced11ee-68ef-4ebe-87f6-1496a5b9988a</RD_Svarsid>
  </documentManagement>
</p:properties>
</file>

<file path=customXml/itemProps1.xml><?xml version="1.0" encoding="utf-8"?>
<ds:datastoreItem xmlns:ds="http://schemas.openxmlformats.org/officeDocument/2006/customXml" ds:itemID="{49356E8C-0C26-4972-981B-242BB4AFF61E}"/>
</file>

<file path=customXml/itemProps2.xml><?xml version="1.0" encoding="utf-8"?>
<ds:datastoreItem xmlns:ds="http://schemas.openxmlformats.org/officeDocument/2006/customXml" ds:itemID="{4C07E962-A914-4972-B20E-910AC42285C3}"/>
</file>

<file path=customXml/itemProps3.xml><?xml version="1.0" encoding="utf-8"?>
<ds:datastoreItem xmlns:ds="http://schemas.openxmlformats.org/officeDocument/2006/customXml" ds:itemID="{A0E76322-9FA7-44BE-B2A9-C7FA3E41295E}"/>
</file>

<file path=customXml/itemProps4.xml><?xml version="1.0" encoding="utf-8"?>
<ds:datastoreItem xmlns:ds="http://schemas.openxmlformats.org/officeDocument/2006/customXml" ds:itemID="{4C07E962-A914-4972-B20E-910AC42285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05DD4E-E934-4443-A0F0-D5EA019E656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4D76D5F-FD2B-448D-A161-661208F50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1A427FB-D571-4E83-A60D-643DA26A9222}"/>
</file>

<file path=customXml/itemProps8.xml><?xml version="1.0" encoding="utf-8"?>
<ds:datastoreItem xmlns:ds="http://schemas.openxmlformats.org/officeDocument/2006/customXml" ds:itemID="{7007563D-B244-4D36-9A8C-F6C8D84308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1450.docx</dc:title>
  <dc:subject/>
  <dc:creator>Johanna Hedström</dc:creator>
  <cp:keywords/>
  <dc:description/>
  <cp:lastModifiedBy>Maria Zetterström</cp:lastModifiedBy>
  <cp:revision>6</cp:revision>
  <dcterms:created xsi:type="dcterms:W3CDTF">2021-01-28T11:39:00Z</dcterms:created>
  <dcterms:modified xsi:type="dcterms:W3CDTF">2021-02-02T16:40:00Z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S2021/00726 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c80a73ff-6978-4012-bfe9-48eadfdc2fb0</vt:lpwstr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