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4E2E1" w14:textId="38D443C0" w:rsidR="00EA0542" w:rsidRDefault="00EA0542" w:rsidP="00DA0661">
      <w:pPr>
        <w:pStyle w:val="Rubrik"/>
      </w:pPr>
      <w:bookmarkStart w:id="0" w:name="Start"/>
      <w:bookmarkEnd w:id="0"/>
      <w:r>
        <w:t xml:space="preserve">Svar på fråga 2020/21:2265 av </w:t>
      </w:r>
      <w:sdt>
        <w:sdtPr>
          <w:alias w:val="Frågeställare"/>
          <w:tag w:val="delete"/>
          <w:id w:val="-211816850"/>
          <w:placeholder>
            <w:docPart w:val="B9266D980480422B863420C80F3F5BC4"/>
          </w:placeholder>
          <w:dataBinding w:prefixMappings="xmlns:ns0='http://lp/documentinfo/RK' " w:xpath="/ns0:DocumentInfo[1]/ns0:BaseInfo[1]/ns0:Extra3[1]" w:storeItemID="{98BBAF63-778B-4AE8-A0BB-5611A3BCC92B}"/>
          <w:text/>
        </w:sdtPr>
        <w:sdtEndPr/>
        <w:sdtContent>
          <w:r>
            <w:t xml:space="preserve">Alexandra </w:t>
          </w:r>
          <w:proofErr w:type="spellStart"/>
          <w:r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66C8C0688D045069A32461E0809447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9E0DD4">
        <w:t xml:space="preserve"> om l</w:t>
      </w:r>
      <w:r w:rsidR="009E0DD4" w:rsidRPr="009E0DD4">
        <w:t>ager för civil krishantering</w:t>
      </w:r>
    </w:p>
    <w:p w14:paraId="45611D4C" w14:textId="465BEFBC" w:rsidR="00EA0542" w:rsidRDefault="00231D5C" w:rsidP="009E0DD4">
      <w:pPr>
        <w:pStyle w:val="Brdtext"/>
      </w:pPr>
      <w:sdt>
        <w:sdtPr>
          <w:alias w:val="Frågeställare"/>
          <w:tag w:val="delete"/>
          <w:id w:val="-1635256365"/>
          <w:placeholder>
            <w:docPart w:val="3A1B3DDE6CA1479BB4A0D088759424E3"/>
          </w:placeholder>
          <w:dataBinding w:prefixMappings="xmlns:ns0='http://lp/documentinfo/RK' " w:xpath="/ns0:DocumentInfo[1]/ns0:BaseInfo[1]/ns0:Extra3[1]" w:storeItemID="{98BBAF63-778B-4AE8-A0BB-5611A3BCC92B}"/>
          <w:text/>
        </w:sdtPr>
        <w:sdtEndPr/>
        <w:sdtContent>
          <w:r w:rsidR="00EA0542">
            <w:t xml:space="preserve">Alexandra </w:t>
          </w:r>
          <w:proofErr w:type="spellStart"/>
          <w:r w:rsidR="00EA0542">
            <w:t>Anstrell</w:t>
          </w:r>
          <w:proofErr w:type="spellEnd"/>
        </w:sdtContent>
      </w:sdt>
      <w:r w:rsidR="00EA0542">
        <w:t xml:space="preserve"> har frågat mig</w:t>
      </w:r>
      <w:r w:rsidR="009E0DD4">
        <w:t xml:space="preserve"> om regeringen avser behålla EU:s </w:t>
      </w:r>
      <w:r w:rsidR="00092C0B">
        <w:t>lagerkapacitet</w:t>
      </w:r>
      <w:r w:rsidR="002649BD">
        <w:t xml:space="preserve"> för civil krishantering</w:t>
      </w:r>
      <w:r w:rsidR="009E0DD4">
        <w:t xml:space="preserve"> i Kristinehamn även efter den period om 18 månaders förlängning som rådet beslutat om</w:t>
      </w:r>
      <w:r w:rsidR="007A6C6A">
        <w:t>,</w:t>
      </w:r>
      <w:r w:rsidR="009E0DD4">
        <w:t xml:space="preserve"> samt hur varorna omsätts i lagret så att det inte finns gamla varor i lager</w:t>
      </w:r>
      <w:r w:rsidR="00092C0B">
        <w:t>.</w:t>
      </w:r>
    </w:p>
    <w:p w14:paraId="76D8C9C7" w14:textId="77777777" w:rsidR="007567CD" w:rsidRDefault="007567CD" w:rsidP="007567CD">
      <w:pPr>
        <w:pStyle w:val="Brdtext"/>
      </w:pPr>
      <w:r>
        <w:t>För att snabbt kunna stödja de civila insatserna inom ramen för EU:s gemensamma säkerhets- och försvarspolitik (GSFP) inrättade EU ett strategiskt lager år 2013 (</w:t>
      </w:r>
      <w:proofErr w:type="spellStart"/>
      <w:r>
        <w:t>Warehouse</w:t>
      </w:r>
      <w:proofErr w:type="spellEnd"/>
      <w:r>
        <w:t xml:space="preserve"> I). </w:t>
      </w:r>
    </w:p>
    <w:p w14:paraId="75C1C296" w14:textId="0C965CB7" w:rsidR="007567CD" w:rsidRDefault="007A6C6A" w:rsidP="007567CD">
      <w:pPr>
        <w:pStyle w:val="Brdtext"/>
      </w:pPr>
      <w:r>
        <w:t xml:space="preserve">Sverige </w:t>
      </w:r>
      <w:r w:rsidR="00092C0B">
        <w:t xml:space="preserve">fick </w:t>
      </w:r>
      <w:r>
        <w:t xml:space="preserve">genom </w:t>
      </w:r>
      <w:r w:rsidR="007567CD">
        <w:t>Myndigheten för samhällsskydd och beredskap (MSB) år 2018 i uppdrag att förvalta det efterföljande lagret (</w:t>
      </w:r>
      <w:proofErr w:type="spellStart"/>
      <w:r w:rsidR="007567CD">
        <w:t>Warehouse</w:t>
      </w:r>
      <w:proofErr w:type="spellEnd"/>
      <w:r w:rsidR="007567CD">
        <w:t xml:space="preserve"> II), vilket ligger i Kristinehamn. I uppdraget ingår även kringtjänster i form av logistik, tekniskt underhåll och administrativa system. Kontraktet löpte initialt över tre år med möjlighet till ett års förlängning. </w:t>
      </w:r>
    </w:p>
    <w:p w14:paraId="2552F8E4" w14:textId="2DA0DCAE" w:rsidR="007567CD" w:rsidRDefault="00092C0B" w:rsidP="007567CD">
      <w:pPr>
        <w:pStyle w:val="Brdtext"/>
      </w:pPr>
      <w:r>
        <w:t xml:space="preserve">Rådet beslutade </w:t>
      </w:r>
      <w:r w:rsidR="00D701F0">
        <w:t>den 22 mars 2021</w:t>
      </w:r>
      <w:r w:rsidR="002649BD">
        <w:t xml:space="preserve"> att</w:t>
      </w:r>
      <w:r w:rsidR="00D701F0">
        <w:t xml:space="preserve"> MSB f</w:t>
      </w:r>
      <w:r>
        <w:t>ick</w:t>
      </w:r>
      <w:r w:rsidR="00D701F0">
        <w:t xml:space="preserve"> förlängt </w:t>
      </w:r>
      <w:r>
        <w:t xml:space="preserve">mandat </w:t>
      </w:r>
      <w:r w:rsidR="00D701F0">
        <w:t xml:space="preserve">att i ytterligare </w:t>
      </w:r>
      <w:r w:rsidR="007567CD">
        <w:t>18 månader</w:t>
      </w:r>
      <w:r>
        <w:t xml:space="preserve"> driva lagret</w:t>
      </w:r>
      <w:r w:rsidR="007567CD">
        <w:t>, inklusive en sexmånadersperiod för administrativt och finansiellt avslut</w:t>
      </w:r>
      <w:r w:rsidR="00CC0DB7">
        <w:t>.</w:t>
      </w:r>
    </w:p>
    <w:p w14:paraId="7501D888" w14:textId="6082317B" w:rsidR="002649BD" w:rsidRDefault="00092C0B" w:rsidP="002649BD">
      <w:pPr>
        <w:pStyle w:val="Brdtext"/>
      </w:pPr>
      <w:r>
        <w:t>Vad gäller omsättningen av materiel som finns i lagret</w:t>
      </w:r>
      <w:r w:rsidR="002649BD">
        <w:t xml:space="preserve"> så kommer nästa </w:t>
      </w:r>
      <w:proofErr w:type="spellStart"/>
      <w:r w:rsidR="002649BD">
        <w:t>Warehouse</w:t>
      </w:r>
      <w:proofErr w:type="spellEnd"/>
      <w:r w:rsidR="002649BD">
        <w:t>-operatör ta över de</w:t>
      </w:r>
      <w:r w:rsidR="00862859">
        <w:t>t</w:t>
      </w:r>
      <w:r w:rsidR="002649BD">
        <w:t xml:space="preserve"> materiel som finns på lager och</w:t>
      </w:r>
      <w:r w:rsidR="00862859">
        <w:t xml:space="preserve"> </w:t>
      </w:r>
      <w:r w:rsidR="002649BD">
        <w:t>ännu inte skickats ut till någon insats. Lagret omsätts hela tiden för att inte gammal utrustning ska ligga kvar på hyllan.</w:t>
      </w:r>
    </w:p>
    <w:p w14:paraId="4B886F0F" w14:textId="77777777" w:rsidR="002649BD" w:rsidRDefault="002649BD" w:rsidP="007567CD">
      <w:pPr>
        <w:pStyle w:val="Brdtext"/>
      </w:pPr>
    </w:p>
    <w:p w14:paraId="3C1C1880" w14:textId="5D2F3902" w:rsidR="00EA0542" w:rsidRPr="00C54BAE" w:rsidRDefault="006E635A" w:rsidP="002749F7">
      <w:pPr>
        <w:pStyle w:val="Brdtext"/>
      </w:pPr>
      <w:r w:rsidRPr="006E635A">
        <w:lastRenderedPageBreak/>
        <w:t>Regeringen avser, i vanlig ordning, samråda med EU-nämnden innan ev</w:t>
      </w:r>
      <w:r>
        <w:t>entuellt</w:t>
      </w:r>
      <w:r w:rsidRPr="006E635A">
        <w:t xml:space="preserve"> rådsbeslut om </w:t>
      </w:r>
      <w:proofErr w:type="spellStart"/>
      <w:r w:rsidRPr="006E635A">
        <w:t>Warehouse</w:t>
      </w:r>
      <w:proofErr w:type="spellEnd"/>
      <w:r w:rsidRPr="006E635A">
        <w:t xml:space="preserve"> III.</w:t>
      </w:r>
    </w:p>
    <w:p w14:paraId="39ADC3D4" w14:textId="79F95126" w:rsidR="00EA0542" w:rsidRPr="00231D5C" w:rsidRDefault="00EA0542" w:rsidP="006A12F1">
      <w:pPr>
        <w:pStyle w:val="Brdtext"/>
      </w:pPr>
      <w:r w:rsidRPr="00231D5C">
        <w:t xml:space="preserve">Stockholm den </w:t>
      </w:r>
      <w:sdt>
        <w:sdtPr>
          <w:rPr>
            <w:lang w:val="de-DE"/>
          </w:rPr>
          <w:id w:val="-1225218591"/>
          <w:placeholder>
            <w:docPart w:val="144936865792483A9F283118021A9BAD"/>
          </w:placeholder>
          <w:dataBinding w:prefixMappings="xmlns:ns0='http://lp/documentinfo/RK' " w:xpath="/ns0:DocumentInfo[1]/ns0:BaseInfo[1]/ns0:HeaderDate[1]" w:storeItemID="{98BBAF63-778B-4AE8-A0BB-5611A3BCC92B}"/>
          <w:date w:fullDate="2021-03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479B7">
            <w:t>31 mars 2021</w:t>
          </w:r>
        </w:sdtContent>
      </w:sdt>
    </w:p>
    <w:p w14:paraId="25F4C9FF" w14:textId="77777777" w:rsidR="00EA0542" w:rsidRPr="00231D5C" w:rsidRDefault="00EA0542" w:rsidP="004E7A8F">
      <w:pPr>
        <w:pStyle w:val="Brdtextutanavstnd"/>
      </w:pPr>
    </w:p>
    <w:p w14:paraId="3AF5FCC0" w14:textId="77777777" w:rsidR="00EA0542" w:rsidRPr="00231D5C" w:rsidRDefault="00EA054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5670FF4D985471C9F5E1E367177C86B"/>
        </w:placeholder>
        <w:dataBinding w:prefixMappings="xmlns:ns0='http://lp/documentinfo/RK' " w:xpath="/ns0:DocumentInfo[1]/ns0:BaseInfo[1]/ns0:TopSender[1]" w:storeItemID="{98BBAF63-778B-4AE8-A0BB-5611A3BCC92B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9EE25AC" w14:textId="217A7DD5" w:rsidR="00EA0542" w:rsidRPr="00231D5C" w:rsidRDefault="00EA0542" w:rsidP="00422A41">
          <w:pPr>
            <w:pStyle w:val="Brdtext"/>
          </w:pPr>
          <w:r w:rsidRPr="00231D5C">
            <w:t>Mikael Damberg</w:t>
          </w:r>
        </w:p>
      </w:sdtContent>
    </w:sdt>
    <w:p w14:paraId="2730946D" w14:textId="1330F49F" w:rsidR="00EA0542" w:rsidRPr="00231D5C" w:rsidRDefault="00EA0542" w:rsidP="00DB48AB">
      <w:pPr>
        <w:pStyle w:val="Brdtext"/>
      </w:pPr>
    </w:p>
    <w:sectPr w:rsidR="00EA0542" w:rsidRPr="00231D5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9A640" w14:textId="77777777" w:rsidR="00281963" w:rsidRDefault="00281963" w:rsidP="00A87A54">
      <w:pPr>
        <w:spacing w:after="0" w:line="240" w:lineRule="auto"/>
      </w:pPr>
      <w:r>
        <w:separator/>
      </w:r>
    </w:p>
  </w:endnote>
  <w:endnote w:type="continuationSeparator" w:id="0">
    <w:p w14:paraId="0A05B08C" w14:textId="77777777" w:rsidR="00281963" w:rsidRDefault="002819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8F7A8B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9BE6A0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55267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0FC06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B2083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37185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EF08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BFD2BC" w14:textId="77777777" w:rsidTr="00C26068">
      <w:trPr>
        <w:trHeight w:val="227"/>
      </w:trPr>
      <w:tc>
        <w:tcPr>
          <w:tcW w:w="4074" w:type="dxa"/>
        </w:tcPr>
        <w:p w14:paraId="72AD6EB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7D23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042BA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8CB00" w14:textId="77777777" w:rsidR="00281963" w:rsidRDefault="00281963" w:rsidP="00A87A54">
      <w:pPr>
        <w:spacing w:after="0" w:line="240" w:lineRule="auto"/>
      </w:pPr>
      <w:r>
        <w:separator/>
      </w:r>
    </w:p>
  </w:footnote>
  <w:footnote w:type="continuationSeparator" w:id="0">
    <w:p w14:paraId="6D1CF817" w14:textId="77777777" w:rsidR="00281963" w:rsidRDefault="002819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A0542" w14:paraId="638D4BED" w14:textId="77777777" w:rsidTr="00C93EBA">
      <w:trPr>
        <w:trHeight w:val="227"/>
      </w:trPr>
      <w:tc>
        <w:tcPr>
          <w:tcW w:w="5534" w:type="dxa"/>
        </w:tcPr>
        <w:p w14:paraId="29BA28F8" w14:textId="77777777" w:rsidR="00EA0542" w:rsidRPr="007D73AB" w:rsidRDefault="00EA0542">
          <w:pPr>
            <w:pStyle w:val="Sidhuvud"/>
          </w:pPr>
        </w:p>
      </w:tc>
      <w:tc>
        <w:tcPr>
          <w:tcW w:w="3170" w:type="dxa"/>
          <w:vAlign w:val="bottom"/>
        </w:tcPr>
        <w:p w14:paraId="65C2857D" w14:textId="77777777" w:rsidR="00EA0542" w:rsidRPr="007D73AB" w:rsidRDefault="00EA0542" w:rsidP="00340DE0">
          <w:pPr>
            <w:pStyle w:val="Sidhuvud"/>
          </w:pPr>
        </w:p>
      </w:tc>
      <w:tc>
        <w:tcPr>
          <w:tcW w:w="1134" w:type="dxa"/>
        </w:tcPr>
        <w:p w14:paraId="7287EC9E" w14:textId="77777777" w:rsidR="00EA0542" w:rsidRDefault="00EA0542" w:rsidP="005A703A">
          <w:pPr>
            <w:pStyle w:val="Sidhuvud"/>
          </w:pPr>
        </w:p>
      </w:tc>
    </w:tr>
    <w:tr w:rsidR="00EA0542" w14:paraId="0B5F20C7" w14:textId="77777777" w:rsidTr="00C93EBA">
      <w:trPr>
        <w:trHeight w:val="1928"/>
      </w:trPr>
      <w:tc>
        <w:tcPr>
          <w:tcW w:w="5534" w:type="dxa"/>
        </w:tcPr>
        <w:p w14:paraId="3EA6BDE8" w14:textId="77777777" w:rsidR="00EA0542" w:rsidRPr="00340DE0" w:rsidRDefault="00EA054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014DB6" wp14:editId="5E0F1D9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D03BF5" w14:textId="77777777" w:rsidR="00EA0542" w:rsidRPr="00710A6C" w:rsidRDefault="00EA0542" w:rsidP="00EE3C0F">
          <w:pPr>
            <w:pStyle w:val="Sidhuvud"/>
            <w:rPr>
              <w:b/>
            </w:rPr>
          </w:pPr>
        </w:p>
        <w:p w14:paraId="5898F534" w14:textId="77777777" w:rsidR="00EA0542" w:rsidRDefault="00EA0542" w:rsidP="00EE3C0F">
          <w:pPr>
            <w:pStyle w:val="Sidhuvud"/>
          </w:pPr>
        </w:p>
        <w:p w14:paraId="7F03A580" w14:textId="77777777" w:rsidR="00EA0542" w:rsidRDefault="00EA0542" w:rsidP="00EE3C0F">
          <w:pPr>
            <w:pStyle w:val="Sidhuvud"/>
          </w:pPr>
        </w:p>
        <w:p w14:paraId="49F128FE" w14:textId="77777777" w:rsidR="00EA0542" w:rsidRDefault="00EA054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AAC9E10EB934FC7B7CB6F365C0A0D46"/>
            </w:placeholder>
            <w:dataBinding w:prefixMappings="xmlns:ns0='http://lp/documentinfo/RK' " w:xpath="/ns0:DocumentInfo[1]/ns0:BaseInfo[1]/ns0:Dnr[1]" w:storeItemID="{98BBAF63-778B-4AE8-A0BB-5611A3BCC92B}"/>
            <w:text/>
          </w:sdtPr>
          <w:sdtEndPr/>
          <w:sdtContent>
            <w:p w14:paraId="43BE7E1A" w14:textId="18F4E5D8" w:rsidR="00EA0542" w:rsidRDefault="007A6C6A" w:rsidP="00EE3C0F">
              <w:pPr>
                <w:pStyle w:val="Sidhuvud"/>
              </w:pPr>
              <w:r w:rsidRPr="007A6C6A">
                <w:t>Ju2021/01275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72EAD2D40E41D09761E295FEB1953D"/>
            </w:placeholder>
            <w:showingPlcHdr/>
            <w:dataBinding w:prefixMappings="xmlns:ns0='http://lp/documentinfo/RK' " w:xpath="/ns0:DocumentInfo[1]/ns0:BaseInfo[1]/ns0:DocNumber[1]" w:storeItemID="{98BBAF63-778B-4AE8-A0BB-5611A3BCC92B}"/>
            <w:text/>
          </w:sdtPr>
          <w:sdtEndPr/>
          <w:sdtContent>
            <w:p w14:paraId="7DF87F83" w14:textId="77777777" w:rsidR="00EA0542" w:rsidRDefault="00EA054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140BD26" w14:textId="77777777" w:rsidR="00EA0542" w:rsidRDefault="00EA0542" w:rsidP="00EE3C0F">
          <w:pPr>
            <w:pStyle w:val="Sidhuvud"/>
          </w:pPr>
        </w:p>
      </w:tc>
      <w:tc>
        <w:tcPr>
          <w:tcW w:w="1134" w:type="dxa"/>
        </w:tcPr>
        <w:p w14:paraId="6BA53EAF" w14:textId="77777777" w:rsidR="00EA0542" w:rsidRDefault="00EA0542" w:rsidP="0094502D">
          <w:pPr>
            <w:pStyle w:val="Sidhuvud"/>
          </w:pPr>
        </w:p>
        <w:p w14:paraId="3D629E49" w14:textId="77777777" w:rsidR="00EA0542" w:rsidRPr="0094502D" w:rsidRDefault="00EA0542" w:rsidP="00EC71A6">
          <w:pPr>
            <w:pStyle w:val="Sidhuvud"/>
          </w:pPr>
        </w:p>
      </w:tc>
    </w:tr>
    <w:tr w:rsidR="00EA0542" w14:paraId="2C50D10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F28D277C824A28A04DC5809E61811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E962504" w14:textId="77777777" w:rsidR="00EA0542" w:rsidRPr="00EA0542" w:rsidRDefault="00EA0542" w:rsidP="00340DE0">
              <w:pPr>
                <w:pStyle w:val="Sidhuvud"/>
                <w:rPr>
                  <w:b/>
                </w:rPr>
              </w:pPr>
              <w:r w:rsidRPr="00EA0542">
                <w:rPr>
                  <w:b/>
                </w:rPr>
                <w:t>Justitiedepartementet</w:t>
              </w:r>
            </w:p>
            <w:p w14:paraId="5B7925FE" w14:textId="5116D947" w:rsidR="00EA0542" w:rsidRPr="00340DE0" w:rsidRDefault="00EA0542" w:rsidP="00340DE0">
              <w:pPr>
                <w:pStyle w:val="Sidhuvud"/>
              </w:pPr>
              <w:r w:rsidRPr="00EA054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77D8BE6B314521BD2DEBFC89E72E9D"/>
          </w:placeholder>
          <w:dataBinding w:prefixMappings="xmlns:ns0='http://lp/documentinfo/RK' " w:xpath="/ns0:DocumentInfo[1]/ns0:BaseInfo[1]/ns0:Recipient[1]" w:storeItemID="{98BBAF63-778B-4AE8-A0BB-5611A3BCC92B}"/>
          <w:text w:multiLine="1"/>
        </w:sdtPr>
        <w:sdtEndPr/>
        <w:sdtContent>
          <w:tc>
            <w:tcPr>
              <w:tcW w:w="3170" w:type="dxa"/>
            </w:tcPr>
            <w:p w14:paraId="51B367D9" w14:textId="77777777" w:rsidR="00EA0542" w:rsidRDefault="00EA054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AA3E338" w14:textId="77777777" w:rsidR="00EA0542" w:rsidRDefault="00EA0542" w:rsidP="003E6020">
          <w:pPr>
            <w:pStyle w:val="Sidhuvud"/>
          </w:pPr>
        </w:p>
      </w:tc>
    </w:tr>
  </w:tbl>
  <w:p w14:paraId="3370ED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C0B"/>
    <w:rsid w:val="00093408"/>
    <w:rsid w:val="00093BBF"/>
    <w:rsid w:val="0009435C"/>
    <w:rsid w:val="000A13CA"/>
    <w:rsid w:val="000A456A"/>
    <w:rsid w:val="000A5E43"/>
    <w:rsid w:val="000B56A9"/>
    <w:rsid w:val="000C30B6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29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D5C"/>
    <w:rsid w:val="00232EC3"/>
    <w:rsid w:val="00233D52"/>
    <w:rsid w:val="00237147"/>
    <w:rsid w:val="00242AD1"/>
    <w:rsid w:val="0024412C"/>
    <w:rsid w:val="0024537C"/>
    <w:rsid w:val="002479B7"/>
    <w:rsid w:val="00260D2D"/>
    <w:rsid w:val="00261975"/>
    <w:rsid w:val="00264503"/>
    <w:rsid w:val="002649BD"/>
    <w:rsid w:val="00271D00"/>
    <w:rsid w:val="00274AA3"/>
    <w:rsid w:val="00275872"/>
    <w:rsid w:val="00281106"/>
    <w:rsid w:val="00281963"/>
    <w:rsid w:val="00282263"/>
    <w:rsid w:val="00282417"/>
    <w:rsid w:val="00282D27"/>
    <w:rsid w:val="00287F0D"/>
    <w:rsid w:val="00292420"/>
    <w:rsid w:val="00296B7A"/>
    <w:rsid w:val="002974DC"/>
    <w:rsid w:val="002A0CB3"/>
    <w:rsid w:val="002A33B5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9D3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096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E3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35A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7CD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C6A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2859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A6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EB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DD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5880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BA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DB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1F0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0542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0FC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F4AB75"/>
  <w15:docId w15:val="{5856353C-B95D-4E1C-BE40-CA9C5487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AAC9E10EB934FC7B7CB6F365C0A0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A517E-3BAC-47EA-A68E-5DDD31E612C9}"/>
      </w:docPartPr>
      <w:docPartBody>
        <w:p w:rsidR="0001564A" w:rsidRDefault="00362214" w:rsidP="00362214">
          <w:pPr>
            <w:pStyle w:val="9AAC9E10EB934FC7B7CB6F365C0A0D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72EAD2D40E41D09761E295FEB19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82EA8-1452-4A66-9F29-37B16CFC4C26}"/>
      </w:docPartPr>
      <w:docPartBody>
        <w:p w:rsidR="0001564A" w:rsidRDefault="00362214" w:rsidP="00362214">
          <w:pPr>
            <w:pStyle w:val="D172EAD2D40E41D09761E295FEB195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F28D277C824A28A04DC5809E618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491CE-7C5D-4B17-AF94-29F15807FC9A}"/>
      </w:docPartPr>
      <w:docPartBody>
        <w:p w:rsidR="0001564A" w:rsidRDefault="00362214" w:rsidP="00362214">
          <w:pPr>
            <w:pStyle w:val="15F28D277C824A28A04DC5809E61811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77D8BE6B314521BD2DEBFC89E72E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79B33-BAD8-446D-8236-FFEC496128CD}"/>
      </w:docPartPr>
      <w:docPartBody>
        <w:p w:rsidR="0001564A" w:rsidRDefault="00362214" w:rsidP="00362214">
          <w:pPr>
            <w:pStyle w:val="B277D8BE6B314521BD2DEBFC89E72E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66D980480422B863420C80F3F5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92F83E-45C7-419E-933B-11B3EA1DF33E}"/>
      </w:docPartPr>
      <w:docPartBody>
        <w:p w:rsidR="0001564A" w:rsidRDefault="00362214" w:rsidP="00362214">
          <w:pPr>
            <w:pStyle w:val="B9266D980480422B863420C80F3F5BC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6C8C0688D045069A32461E08094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07DE0-F705-4406-BA18-69E5218BDF9D}"/>
      </w:docPartPr>
      <w:docPartBody>
        <w:p w:rsidR="0001564A" w:rsidRDefault="00362214" w:rsidP="00362214">
          <w:pPr>
            <w:pStyle w:val="066C8C0688D045069A32461E0809447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A1B3DDE6CA1479BB4A0D088759424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AAD56C-070E-4FB6-89B2-74E3FFF1738B}"/>
      </w:docPartPr>
      <w:docPartBody>
        <w:p w:rsidR="0001564A" w:rsidRDefault="00362214" w:rsidP="00362214">
          <w:pPr>
            <w:pStyle w:val="3A1B3DDE6CA1479BB4A0D088759424E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44936865792483A9F283118021A9B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81B56-3B6D-46FD-9D54-0F8E56A4032F}"/>
      </w:docPartPr>
      <w:docPartBody>
        <w:p w:rsidR="0001564A" w:rsidRDefault="00362214" w:rsidP="00362214">
          <w:pPr>
            <w:pStyle w:val="144936865792483A9F283118021A9BA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5670FF4D985471C9F5E1E367177C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09AF3C-07A7-45B6-A6E2-28BE07A5FD58}"/>
      </w:docPartPr>
      <w:docPartBody>
        <w:p w:rsidR="0001564A" w:rsidRDefault="00362214" w:rsidP="00362214">
          <w:pPr>
            <w:pStyle w:val="C5670FF4D985471C9F5E1E367177C86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14"/>
    <w:rsid w:val="0001564A"/>
    <w:rsid w:val="00362214"/>
    <w:rsid w:val="00525AC0"/>
    <w:rsid w:val="005B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34C0AE60464D288051D479951E19A7">
    <w:name w:val="8534C0AE60464D288051D479951E19A7"/>
    <w:rsid w:val="00362214"/>
  </w:style>
  <w:style w:type="character" w:styleId="Platshllartext">
    <w:name w:val="Placeholder Text"/>
    <w:basedOn w:val="Standardstycketeckensnitt"/>
    <w:uiPriority w:val="99"/>
    <w:semiHidden/>
    <w:rsid w:val="00362214"/>
    <w:rPr>
      <w:noProof w:val="0"/>
      <w:color w:val="808080"/>
    </w:rPr>
  </w:style>
  <w:style w:type="paragraph" w:customStyle="1" w:styleId="09073BD3C2F04450B39C98651CB3BD23">
    <w:name w:val="09073BD3C2F04450B39C98651CB3BD23"/>
    <w:rsid w:val="00362214"/>
  </w:style>
  <w:style w:type="paragraph" w:customStyle="1" w:styleId="75399608ED0F4CF2BAC1F0FB78083A39">
    <w:name w:val="75399608ED0F4CF2BAC1F0FB78083A39"/>
    <w:rsid w:val="00362214"/>
  </w:style>
  <w:style w:type="paragraph" w:customStyle="1" w:styleId="971848253D6541578F2ED2F887E25C32">
    <w:name w:val="971848253D6541578F2ED2F887E25C32"/>
    <w:rsid w:val="00362214"/>
  </w:style>
  <w:style w:type="paragraph" w:customStyle="1" w:styleId="9AAC9E10EB934FC7B7CB6F365C0A0D46">
    <w:name w:val="9AAC9E10EB934FC7B7CB6F365C0A0D46"/>
    <w:rsid w:val="00362214"/>
  </w:style>
  <w:style w:type="paragraph" w:customStyle="1" w:styleId="D172EAD2D40E41D09761E295FEB1953D">
    <w:name w:val="D172EAD2D40E41D09761E295FEB1953D"/>
    <w:rsid w:val="00362214"/>
  </w:style>
  <w:style w:type="paragraph" w:customStyle="1" w:styleId="3C463FBC3FD14FF7BEC963BC3273DBE6">
    <w:name w:val="3C463FBC3FD14FF7BEC963BC3273DBE6"/>
    <w:rsid w:val="00362214"/>
  </w:style>
  <w:style w:type="paragraph" w:customStyle="1" w:styleId="7AEE2B62D5E64ED0AA091B05EC5B2BAC">
    <w:name w:val="7AEE2B62D5E64ED0AA091B05EC5B2BAC"/>
    <w:rsid w:val="00362214"/>
  </w:style>
  <w:style w:type="paragraph" w:customStyle="1" w:styleId="EDDAEEDB5D254E9F96F31B86BD48FF81">
    <w:name w:val="EDDAEEDB5D254E9F96F31B86BD48FF81"/>
    <w:rsid w:val="00362214"/>
  </w:style>
  <w:style w:type="paragraph" w:customStyle="1" w:styleId="15F28D277C824A28A04DC5809E618114">
    <w:name w:val="15F28D277C824A28A04DC5809E618114"/>
    <w:rsid w:val="00362214"/>
  </w:style>
  <w:style w:type="paragraph" w:customStyle="1" w:styleId="B277D8BE6B314521BD2DEBFC89E72E9D">
    <w:name w:val="B277D8BE6B314521BD2DEBFC89E72E9D"/>
    <w:rsid w:val="00362214"/>
  </w:style>
  <w:style w:type="paragraph" w:customStyle="1" w:styleId="D172EAD2D40E41D09761E295FEB1953D1">
    <w:name w:val="D172EAD2D40E41D09761E295FEB1953D1"/>
    <w:rsid w:val="003622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F28D277C824A28A04DC5809E6181141">
    <w:name w:val="15F28D277C824A28A04DC5809E6181141"/>
    <w:rsid w:val="0036221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9266D980480422B863420C80F3F5BC4">
    <w:name w:val="B9266D980480422B863420C80F3F5BC4"/>
    <w:rsid w:val="00362214"/>
  </w:style>
  <w:style w:type="paragraph" w:customStyle="1" w:styleId="066C8C0688D045069A32461E08094479">
    <w:name w:val="066C8C0688D045069A32461E08094479"/>
    <w:rsid w:val="00362214"/>
  </w:style>
  <w:style w:type="paragraph" w:customStyle="1" w:styleId="2456E64E0FC64040AD25AD1683BCAF68">
    <w:name w:val="2456E64E0FC64040AD25AD1683BCAF68"/>
    <w:rsid w:val="00362214"/>
  </w:style>
  <w:style w:type="paragraph" w:customStyle="1" w:styleId="8B1891B99D6149C1B5A7C1D70F6087C9">
    <w:name w:val="8B1891B99D6149C1B5A7C1D70F6087C9"/>
    <w:rsid w:val="00362214"/>
  </w:style>
  <w:style w:type="paragraph" w:customStyle="1" w:styleId="3A1B3DDE6CA1479BB4A0D088759424E3">
    <w:name w:val="3A1B3DDE6CA1479BB4A0D088759424E3"/>
    <w:rsid w:val="00362214"/>
  </w:style>
  <w:style w:type="paragraph" w:customStyle="1" w:styleId="144936865792483A9F283118021A9BAD">
    <w:name w:val="144936865792483A9F283118021A9BAD"/>
    <w:rsid w:val="00362214"/>
  </w:style>
  <w:style w:type="paragraph" w:customStyle="1" w:styleId="C5670FF4D985471C9F5E1E367177C86B">
    <w:name w:val="C5670FF4D985471C9F5E1E367177C86B"/>
    <w:rsid w:val="00362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ca2ea235-5b3c-4ce5-9928-8e6a92fda7bc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2021-03-31T00:00:00</HeaderDate>
    <Office/>
    <Dnr>Ju2021/01275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B8D31AC-F389-4D9B-A724-B394ED57187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D9BDFC9-9F13-4860-BF22-BE30A701E934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302C0F2-2A05-451D-A7E0-DCF1FCF2150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A2690A9-3418-42C1-A18E-45ABC6027D1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B77903D-9C9D-4F23-9BE4-A6C7C0159416}"/>
</file>

<file path=customXml/itemProps8.xml><?xml version="1.0" encoding="utf-8"?>
<ds:datastoreItem xmlns:ds="http://schemas.openxmlformats.org/officeDocument/2006/customXml" ds:itemID="{98BBAF63-778B-4AE8-A0BB-5611A3BCC9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2265.docx</dc:title>
  <dc:subject/>
  <dc:creator>Mikael Wolfbrandt</dc:creator>
  <cp:keywords/>
  <dc:description/>
  <cp:lastModifiedBy>Johan Andersson</cp:lastModifiedBy>
  <cp:revision>8</cp:revision>
  <dcterms:created xsi:type="dcterms:W3CDTF">2021-03-25T08:30:00Z</dcterms:created>
  <dcterms:modified xsi:type="dcterms:W3CDTF">2021-03-31T08:55:00Z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26208126-38d2-4775-8811-aad0c983993d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