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03572" w14:textId="77777777" w:rsidR="00A91973" w:rsidRDefault="00667545" w:rsidP="00472EBA">
      <w:pPr>
        <w:pStyle w:val="Rubrik"/>
      </w:pPr>
      <w:r>
        <w:t>Svar på fråga 2016/17</w:t>
      </w:r>
      <w:r w:rsidR="0074742C">
        <w:t>:</w:t>
      </w:r>
      <w:r>
        <w:t>1903</w:t>
      </w:r>
      <w:r w:rsidR="00A91973">
        <w:t xml:space="preserve"> av </w:t>
      </w:r>
      <w:r>
        <w:t>Sten Bergheden</w:t>
      </w:r>
      <w:r w:rsidR="0074742C">
        <w:t xml:space="preserve"> (</w:t>
      </w:r>
      <w:r>
        <w:t>M</w:t>
      </w:r>
      <w:r w:rsidR="00A91973">
        <w:t xml:space="preserve">) </w:t>
      </w:r>
      <w:r>
        <w:t>Säkerhetsskyddsförordningen</w:t>
      </w:r>
    </w:p>
    <w:p w14:paraId="664F2250" w14:textId="77777777" w:rsidR="0034032A" w:rsidRDefault="00667545" w:rsidP="00667545">
      <w:pPr>
        <w:pStyle w:val="Brdtext"/>
      </w:pPr>
      <w:r>
        <w:t>Sten Bergheden har frågat mig om jag känt till att polischefen frångick bestämmelserna och bröt mot säkerhetsskyddsförordningen våren 2015.</w:t>
      </w:r>
    </w:p>
    <w:p w14:paraId="04E45758" w14:textId="77777777" w:rsidR="00667545" w:rsidRDefault="00194589" w:rsidP="00667545">
      <w:pPr>
        <w:pStyle w:val="Brdtext"/>
      </w:pPr>
      <w:r>
        <w:t xml:space="preserve">Frågan </w:t>
      </w:r>
      <w:r w:rsidR="00AE712E">
        <w:t>är formulerad</w:t>
      </w:r>
      <w:r w:rsidR="0039532B">
        <w:t xml:space="preserve"> på ett sådant sätt att </w:t>
      </w:r>
      <w:r w:rsidR="005756BC">
        <w:t xml:space="preserve">det </w:t>
      </w:r>
      <w:r>
        <w:t>framstår som</w:t>
      </w:r>
      <w:r w:rsidR="0039532B">
        <w:t xml:space="preserve"> att Rikspolischefen </w:t>
      </w:r>
      <w:r w:rsidR="005756BC">
        <w:t xml:space="preserve">har </w:t>
      </w:r>
      <w:r w:rsidR="0039532B">
        <w:t>brutit mot bestämmelserna i säkerhetsskyddsförordningen.</w:t>
      </w:r>
      <w:r>
        <w:t xml:space="preserve"> Det</w:t>
      </w:r>
      <w:r w:rsidR="005756BC">
        <w:t xml:space="preserve"> är </w:t>
      </w:r>
      <w:r>
        <w:t>inte klar</w:t>
      </w:r>
      <w:r w:rsidR="005756BC">
        <w:t>lag</w:t>
      </w:r>
      <w:r>
        <w:t>t</w:t>
      </w:r>
      <w:r w:rsidR="005756BC">
        <w:t xml:space="preserve"> om så är fallet</w:t>
      </w:r>
      <w:r>
        <w:t xml:space="preserve"> och uppgifte</w:t>
      </w:r>
      <w:bookmarkStart w:id="0" w:name="_GoBack"/>
      <w:bookmarkEnd w:id="0"/>
      <w:r>
        <w:t>rna</w:t>
      </w:r>
      <w:r w:rsidR="0039532B">
        <w:t xml:space="preserve"> har tillbakavisats av</w:t>
      </w:r>
      <w:r w:rsidR="00AE712E">
        <w:t xml:space="preserve"> Polismyndigheten</w:t>
      </w:r>
      <w:r>
        <w:t>.</w:t>
      </w:r>
    </w:p>
    <w:p w14:paraId="46F77D3F" w14:textId="77777777" w:rsidR="00AD2F04" w:rsidRDefault="00AE712E" w:rsidP="004510B3">
      <w:pPr>
        <w:pStyle w:val="Brdtext"/>
      </w:pPr>
      <w:r>
        <w:t xml:space="preserve">Jag kan dock försäkra Sten Bergheden om att jag inte </w:t>
      </w:r>
      <w:r w:rsidR="00E77626">
        <w:t xml:space="preserve">har </w:t>
      </w:r>
      <w:r>
        <w:t xml:space="preserve">haft kännedom om </w:t>
      </w:r>
      <w:r w:rsidR="00194589">
        <w:t>det som har inträffat</w:t>
      </w:r>
      <w:r>
        <w:t xml:space="preserve">. </w:t>
      </w:r>
    </w:p>
    <w:p w14:paraId="1F8CAF28" w14:textId="77777777" w:rsidR="004510B3" w:rsidRDefault="0074742C" w:rsidP="004510B3">
      <w:pPr>
        <w:pStyle w:val="Brdtext"/>
      </w:pPr>
      <w:r>
        <w:t xml:space="preserve">Stockholm den </w:t>
      </w:r>
      <w:r w:rsidR="00E77626">
        <w:t>19</w:t>
      </w:r>
      <w:r w:rsidR="00E77626">
        <w:t xml:space="preserve"> </w:t>
      </w:r>
      <w:r w:rsidR="00E77626">
        <w:t>september</w:t>
      </w:r>
    </w:p>
    <w:p w14:paraId="73286021" w14:textId="77777777" w:rsidR="00AD2F04" w:rsidRDefault="00AD2F04" w:rsidP="005C120D">
      <w:pPr>
        <w:pStyle w:val="Brdtext"/>
      </w:pPr>
    </w:p>
    <w:p w14:paraId="6EFCC094" w14:textId="77777777" w:rsidR="0003679E" w:rsidRPr="00222258" w:rsidRDefault="007D6819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7D773" w14:textId="77777777" w:rsidR="00EA285F" w:rsidRDefault="00EA285F" w:rsidP="00A87A54">
      <w:pPr>
        <w:spacing w:after="0" w:line="240" w:lineRule="auto"/>
      </w:pPr>
      <w:r>
        <w:separator/>
      </w:r>
    </w:p>
  </w:endnote>
  <w:endnote w:type="continuationSeparator" w:id="0">
    <w:p w14:paraId="52ADE7C5" w14:textId="77777777" w:rsidR="00EA285F" w:rsidRDefault="00EA28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3BE2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98C7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4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4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F513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64F41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0AA2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58D47869" w14:textId="77777777" w:rsidTr="001F4302">
      <w:trPr>
        <w:trHeight w:val="510"/>
      </w:trPr>
      <w:tc>
        <w:tcPr>
          <w:tcW w:w="8525" w:type="dxa"/>
          <w:vAlign w:val="bottom"/>
        </w:tcPr>
        <w:p w14:paraId="035E6EFC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6A1C3D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4F1DD" w14:textId="77777777" w:rsidR="00EA285F" w:rsidRDefault="00EA285F" w:rsidP="00A87A54">
      <w:pPr>
        <w:spacing w:after="0" w:line="240" w:lineRule="auto"/>
      </w:pPr>
      <w:r>
        <w:separator/>
      </w:r>
    </w:p>
  </w:footnote>
  <w:footnote w:type="continuationSeparator" w:id="0">
    <w:p w14:paraId="08ABDEDB" w14:textId="77777777" w:rsidR="00EA285F" w:rsidRDefault="00EA28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5E8B26CE" w14:textId="77777777" w:rsidTr="00C93EBA">
      <w:trPr>
        <w:trHeight w:val="227"/>
      </w:trPr>
      <w:tc>
        <w:tcPr>
          <w:tcW w:w="5534" w:type="dxa"/>
        </w:tcPr>
        <w:p w14:paraId="4D046D4C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3DE1D088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1B09B5AB" w14:textId="77777777" w:rsidR="00A91973" w:rsidRDefault="00A91973" w:rsidP="005A703A">
          <w:pPr>
            <w:pStyle w:val="Sidhuvud"/>
          </w:pPr>
        </w:p>
      </w:tc>
    </w:tr>
    <w:tr w:rsidR="00A91973" w14:paraId="77D17514" w14:textId="77777777" w:rsidTr="00C93EBA">
      <w:trPr>
        <w:trHeight w:val="1928"/>
      </w:trPr>
      <w:tc>
        <w:tcPr>
          <w:tcW w:w="5534" w:type="dxa"/>
        </w:tcPr>
        <w:p w14:paraId="1B5C83D5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0DE9AAF" wp14:editId="36E10557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3A316F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1E874BDD" w14:textId="77777777" w:rsidR="00A91973" w:rsidRDefault="00A91973" w:rsidP="00EE3C0F">
          <w:pPr>
            <w:pStyle w:val="Sidhuvud"/>
          </w:pPr>
        </w:p>
        <w:p w14:paraId="47761D46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94DE4EB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Content>
            <w:p w14:paraId="5C53C0B8" w14:textId="77777777" w:rsidR="00A91973" w:rsidRDefault="00E77626" w:rsidP="00EE3C0F">
              <w:pPr>
                <w:pStyle w:val="Sidhuvud"/>
              </w:pPr>
              <w:r w:rsidRPr="00E77626">
                <w:t>Ju2017/</w:t>
              </w:r>
              <w:r w:rsidRPr="00E77626">
                <w:t>07139</w:t>
              </w:r>
              <w:r w:rsidRPr="00E77626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14153946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42F186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5C3852E8" w14:textId="77777777" w:rsidR="00A91973" w:rsidRPr="0094502D" w:rsidRDefault="00A91973" w:rsidP="0094502D">
          <w:pPr>
            <w:pStyle w:val="Sidhuvud"/>
          </w:pPr>
        </w:p>
      </w:tc>
    </w:tr>
    <w:tr w:rsidR="00A91973" w14:paraId="03A115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858890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2D4BF5F" w14:textId="77777777" w:rsidR="00A91973" w:rsidRDefault="00A91973" w:rsidP="00340DE0">
              <w:pPr>
                <w:pStyle w:val="Sidhuvud"/>
              </w:pPr>
            </w:p>
            <w:p w14:paraId="46BE8F28" w14:textId="77777777" w:rsidR="00A91973" w:rsidRPr="00340DE0" w:rsidRDefault="007D6819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1786BDBC" w14:textId="77777777" w:rsidR="00A91973" w:rsidRDefault="007D6819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729A4B9" w14:textId="77777777" w:rsidR="00A91973" w:rsidRDefault="00A91973" w:rsidP="003E6020">
          <w:pPr>
            <w:pStyle w:val="Sidhuvud"/>
          </w:pPr>
        </w:p>
      </w:tc>
    </w:tr>
  </w:tbl>
  <w:p w14:paraId="55BD678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11413E"/>
    <w:rsid w:val="00121002"/>
    <w:rsid w:val="00127E49"/>
    <w:rsid w:val="001428E2"/>
    <w:rsid w:val="00170CE4"/>
    <w:rsid w:val="0017300E"/>
    <w:rsid w:val="00173126"/>
    <w:rsid w:val="00192E34"/>
    <w:rsid w:val="00194589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6C03"/>
    <w:rsid w:val="00327474"/>
    <w:rsid w:val="0034032A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532B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756BC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0902"/>
    <w:rsid w:val="0066378C"/>
    <w:rsid w:val="00667545"/>
    <w:rsid w:val="00670A48"/>
    <w:rsid w:val="00672F6F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43E09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6819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46A47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31D89"/>
    <w:rsid w:val="0094502D"/>
    <w:rsid w:val="00947013"/>
    <w:rsid w:val="00984EA2"/>
    <w:rsid w:val="00986CC3"/>
    <w:rsid w:val="0099068E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A89"/>
    <w:rsid w:val="00A01F5C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E712E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2A9C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15893"/>
    <w:rsid w:val="00E406DF"/>
    <w:rsid w:val="00E469E4"/>
    <w:rsid w:val="00E475C3"/>
    <w:rsid w:val="00E5060B"/>
    <w:rsid w:val="00E509B0"/>
    <w:rsid w:val="00E55D8E"/>
    <w:rsid w:val="00E77626"/>
    <w:rsid w:val="00EA1688"/>
    <w:rsid w:val="00EA285F"/>
    <w:rsid w:val="00EA4C83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0A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014B89"/>
    <w:rsid w:val="002E5CE8"/>
    <w:rsid w:val="004E7761"/>
    <w:rsid w:val="009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246495a7-9d92-4087-a385-298ba0705209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Ju2017/07139/POL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0F3C-B01E-4480-974A-2948CF36D672}"/>
</file>

<file path=customXml/itemProps2.xml><?xml version="1.0" encoding="utf-8"?>
<ds:datastoreItem xmlns:ds="http://schemas.openxmlformats.org/officeDocument/2006/customXml" ds:itemID="{C8E242F4-AECB-418F-B841-605602B344C7}"/>
</file>

<file path=customXml/itemProps3.xml><?xml version="1.0" encoding="utf-8"?>
<ds:datastoreItem xmlns:ds="http://schemas.openxmlformats.org/officeDocument/2006/customXml" ds:itemID="{69F5C4DA-9516-455E-88FB-D4197117BC3F}"/>
</file>

<file path=customXml/itemProps4.xml><?xml version="1.0" encoding="utf-8"?>
<ds:datastoreItem xmlns:ds="http://schemas.openxmlformats.org/officeDocument/2006/customXml" ds:itemID="{AAD9802E-16D5-43D1-8411-A82E915A7EC3}"/>
</file>

<file path=customXml/itemProps5.xml><?xml version="1.0" encoding="utf-8"?>
<ds:datastoreItem xmlns:ds="http://schemas.openxmlformats.org/officeDocument/2006/customXml" ds:itemID="{9B4B795E-EAC8-44AE-BF02-DD456B7BE2C2}"/>
</file>

<file path=customXml/itemProps6.xml><?xml version="1.0" encoding="utf-8"?>
<ds:datastoreItem xmlns:ds="http://schemas.openxmlformats.org/officeDocument/2006/customXml" ds:itemID="{C4AC5B2F-776D-41E3-AC0D-1463EAC86637}"/>
</file>

<file path=customXml/itemProps7.xml><?xml version="1.0" encoding="utf-8"?>
<ds:datastoreItem xmlns:ds="http://schemas.openxmlformats.org/officeDocument/2006/customXml" ds:itemID="{C312962A-330C-4F58-8AA6-EF4129F191C4}"/>
</file>

<file path=customXml/itemProps8.xml><?xml version="1.0" encoding="utf-8"?>
<ds:datastoreItem xmlns:ds="http://schemas.openxmlformats.org/officeDocument/2006/customXml" ds:itemID="{AE820F45-AB60-464C-8FB1-9642CA69E9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94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Daniel Bergvall</cp:lastModifiedBy>
  <cp:revision>2</cp:revision>
  <cp:lastPrinted>2016-12-06T14:21:00Z</cp:lastPrinted>
  <dcterms:created xsi:type="dcterms:W3CDTF">2017-09-08T14:26:00Z</dcterms:created>
  <dcterms:modified xsi:type="dcterms:W3CDTF">2017-09-08T14:26:00Z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7960055b-c215-4ad0-a95f-bff7ee01c8d4</vt:lpwstr>
  </property>
</Properties>
</file>