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1EEF7" w14:textId="240B8B77" w:rsidR="000E1BFA" w:rsidRDefault="000E1BFA" w:rsidP="000E1BFA">
      <w:pPr>
        <w:pStyle w:val="Rubrik"/>
      </w:pPr>
      <w:bookmarkStart w:id="0" w:name="Start"/>
      <w:bookmarkEnd w:id="0"/>
      <w:r>
        <w:t>Svar på fråg</w:t>
      </w:r>
      <w:r w:rsidR="00056B58">
        <w:t>a</w:t>
      </w:r>
      <w:r>
        <w:t xml:space="preserve"> 2020/</w:t>
      </w:r>
      <w:r w:rsidR="001A0A09" w:rsidRPr="001A0A09">
        <w:t>21:</w:t>
      </w:r>
      <w:r w:rsidR="007B1220">
        <w:t>25</w:t>
      </w:r>
      <w:r w:rsidR="00CC3308">
        <w:t>9</w:t>
      </w:r>
      <w:r w:rsidR="007B1220">
        <w:t>0</w:t>
      </w:r>
      <w:r w:rsidR="001A0A09">
        <w:t xml:space="preserve"> </w:t>
      </w:r>
      <w:r>
        <w:t>av</w:t>
      </w:r>
      <w:r w:rsidR="007B1220">
        <w:t xml:space="preserve"> Robert </w:t>
      </w:r>
      <w:proofErr w:type="spellStart"/>
      <w:r w:rsidR="007B1220">
        <w:t>H</w:t>
      </w:r>
      <w:r w:rsidR="00CC3308">
        <w:t>alef</w:t>
      </w:r>
      <w:proofErr w:type="spellEnd"/>
      <w:r w:rsidR="00F1514F">
        <w:t xml:space="preserve"> </w:t>
      </w:r>
      <w:r w:rsidR="00637EFA" w:rsidRPr="00637EFA">
        <w:t>(</w:t>
      </w:r>
      <w:r w:rsidR="00CC3308">
        <w:t>KD</w:t>
      </w:r>
      <w:r w:rsidR="00637EFA" w:rsidRPr="00637EFA">
        <w:t>)</w:t>
      </w:r>
      <w:r w:rsidR="00637EFA">
        <w:t xml:space="preserve"> </w:t>
      </w:r>
      <w:r w:rsidR="00CC3308" w:rsidRPr="00CC3308">
        <w:t>Förföljelsen av syrianer i Turkiet</w:t>
      </w:r>
    </w:p>
    <w:p w14:paraId="4BEF8477" w14:textId="2C6E2A5F" w:rsidR="009975C9" w:rsidRDefault="00DD0967" w:rsidP="0015054C">
      <w:pPr>
        <w:pStyle w:val="Brdtext"/>
        <w:rPr>
          <w:rStyle w:val="BrdtextChar"/>
        </w:rPr>
      </w:pPr>
      <w:bookmarkStart w:id="1" w:name="_Hlk67407057"/>
      <w:r>
        <w:rPr>
          <w:rStyle w:val="BrdtextChar"/>
        </w:rPr>
        <w:t xml:space="preserve">Robert </w:t>
      </w:r>
      <w:proofErr w:type="spellStart"/>
      <w:r w:rsidR="00CC3308">
        <w:rPr>
          <w:rStyle w:val="BrdtextChar"/>
        </w:rPr>
        <w:t>Halef</w:t>
      </w:r>
      <w:proofErr w:type="spellEnd"/>
      <w:r w:rsidR="005453F9">
        <w:rPr>
          <w:rStyle w:val="BrdtextChar"/>
        </w:rPr>
        <w:t xml:space="preserve"> har frågat mig </w:t>
      </w:r>
      <w:r w:rsidR="0015054C">
        <w:rPr>
          <w:rStyle w:val="BrdtextChar"/>
        </w:rPr>
        <w:t xml:space="preserve">om </w:t>
      </w:r>
      <w:r w:rsidR="00CC3308">
        <w:rPr>
          <w:rStyle w:val="BrdtextChar"/>
        </w:rPr>
        <w:t xml:space="preserve">jag avser ta upp </w:t>
      </w:r>
      <w:r w:rsidR="009975C9">
        <w:rPr>
          <w:rStyle w:val="BrdtextChar"/>
        </w:rPr>
        <w:t xml:space="preserve">förföljelsen av </w:t>
      </w:r>
      <w:r w:rsidR="00CC3308" w:rsidRPr="00487DA6">
        <w:rPr>
          <w:rStyle w:val="BrdtextChar"/>
        </w:rPr>
        <w:t xml:space="preserve">syrianer </w:t>
      </w:r>
      <w:r w:rsidR="00CC3308">
        <w:rPr>
          <w:rStyle w:val="BrdtextChar"/>
        </w:rPr>
        <w:t xml:space="preserve">i Turkiet </w:t>
      </w:r>
      <w:r w:rsidR="00CC3308" w:rsidRPr="00487DA6">
        <w:rPr>
          <w:rStyle w:val="BrdtextChar"/>
        </w:rPr>
        <w:t>bilateralt med Turkiet och lyfta frågan till</w:t>
      </w:r>
      <w:r w:rsidR="00CC3308">
        <w:t xml:space="preserve"> EU:s utrikesråd.</w:t>
      </w:r>
      <w:r w:rsidR="009975C9">
        <w:t xml:space="preserve"> </w:t>
      </w:r>
    </w:p>
    <w:bookmarkEnd w:id="1"/>
    <w:p w14:paraId="72E6E322" w14:textId="33E17E1D" w:rsidR="00CC3308" w:rsidRPr="00CC3308" w:rsidRDefault="00CC3308" w:rsidP="00CC3308">
      <w:pPr>
        <w:pStyle w:val="Brdtext"/>
        <w:rPr>
          <w:rStyle w:val="BrdtextChar"/>
        </w:rPr>
      </w:pPr>
      <w:r w:rsidRPr="00CC3308">
        <w:rPr>
          <w:rStyle w:val="BrdtextChar"/>
        </w:rPr>
        <w:t xml:space="preserve">Regeringen ser med stort allvar på utvecklingen i Turkiet avseende bristande respekt för mänskliga rättigheter, demokrati och rättsstatens principer. Detta omfattar </w:t>
      </w:r>
      <w:r w:rsidR="006A7D27">
        <w:rPr>
          <w:rStyle w:val="BrdtextChar"/>
        </w:rPr>
        <w:t xml:space="preserve">bland annat </w:t>
      </w:r>
      <w:r w:rsidRPr="00CC3308">
        <w:rPr>
          <w:rStyle w:val="BrdtextChar"/>
        </w:rPr>
        <w:t xml:space="preserve">situationen för oppositionspolitiker, journalister, personer som tillhör religiösa minoriteter, människorättsförsvarare och fackliga företrädare. </w:t>
      </w:r>
      <w:r w:rsidR="00971E53">
        <w:rPr>
          <w:rStyle w:val="BrdtextChar"/>
        </w:rPr>
        <w:t xml:space="preserve">Regeringen tar löpande upp detta med turkiska företrädare och internationella fora. </w:t>
      </w:r>
      <w:r w:rsidRPr="00CC3308">
        <w:rPr>
          <w:rStyle w:val="BrdtextChar"/>
        </w:rPr>
        <w:t>EU måste självfallet bidra till att motverka denna utveckling, något jag tydligt framhållit i utrikesrådet, senast i mars i år.</w:t>
      </w:r>
    </w:p>
    <w:p w14:paraId="67D6F88B" w14:textId="57876DE1" w:rsidR="00CC3308" w:rsidRPr="00CC3308" w:rsidRDefault="00CC3308" w:rsidP="00CC3308">
      <w:pPr>
        <w:pStyle w:val="Brdtext"/>
        <w:rPr>
          <w:rStyle w:val="BrdtextChar"/>
        </w:rPr>
      </w:pPr>
      <w:r w:rsidRPr="00CC3308">
        <w:rPr>
          <w:rStyle w:val="BrdtextChar"/>
        </w:rPr>
        <w:t>Jag har tidigare redogjort för regeringens syn på bristerna vad gäller mänskliga rättigheter, inklusive yttrandefrihet och situationen för folkvalda representanter i svaret på fråga 2020/21:2500 av Robert Hannah</w:t>
      </w:r>
      <w:r>
        <w:rPr>
          <w:rStyle w:val="BrdtextChar"/>
        </w:rPr>
        <w:t>,</w:t>
      </w:r>
      <w:r w:rsidRPr="00CC3308">
        <w:rPr>
          <w:rStyle w:val="BrdtextChar"/>
        </w:rPr>
        <w:t xml:space="preserve"> 2020/21:656 och 2020/21: 2343 av Sara Gille, fråga 2020/21:1615 av Amineh Kakabaveh samt fråga 2020/21:1766 och fråga 2020/21:2433 av Markus </w:t>
      </w:r>
      <w:proofErr w:type="spellStart"/>
      <w:r w:rsidRPr="00CC3308">
        <w:rPr>
          <w:rStyle w:val="BrdtextChar"/>
        </w:rPr>
        <w:t>Wiechel</w:t>
      </w:r>
      <w:proofErr w:type="spellEnd"/>
      <w:r w:rsidRPr="00CC3308">
        <w:rPr>
          <w:rStyle w:val="BrdtextChar"/>
        </w:rPr>
        <w:t>.</w:t>
      </w:r>
    </w:p>
    <w:p w14:paraId="4E330413" w14:textId="3E62146D" w:rsidR="000E1BFA" w:rsidRPr="00DD0967" w:rsidRDefault="000E1BFA" w:rsidP="00CC3308">
      <w:pPr>
        <w:pStyle w:val="Brdtext"/>
        <w:rPr>
          <w:rStyle w:val="BrdtextChar"/>
        </w:rPr>
      </w:pPr>
      <w:r w:rsidRPr="00DD0967">
        <w:rPr>
          <w:rStyle w:val="BrdtextChar"/>
        </w:rPr>
        <w:t xml:space="preserve">Stockholm den </w:t>
      </w:r>
      <w:sdt>
        <w:sdtPr>
          <w:rPr>
            <w:rStyle w:val="BrdtextChar"/>
          </w:rPr>
          <w:id w:val="-1225218591"/>
          <w:placeholder>
            <w:docPart w:val="27E416D2332E4FE5935C014A0BFB3796"/>
          </w:placeholder>
          <w:dataBinding w:prefixMappings="xmlns:ns0='http://lp/documentinfo/RK' " w:xpath="/ns0:DocumentInfo[1]/ns0:BaseInfo[1]/ns0:HeaderDate[1]" w:storeItemID="{865B02B3-DBDB-4113-B1F5-48565A270749}"/>
          <w:date w:fullDate="2021-04-28T00:00:00Z">
            <w:dateFormat w:val="d MMMM yyyy"/>
            <w:lid w:val="sv-SE"/>
            <w:storeMappedDataAs w:val="dateTime"/>
            <w:calendar w:val="gregorian"/>
          </w:date>
        </w:sdtPr>
        <w:sdtEndPr>
          <w:rPr>
            <w:rStyle w:val="BrdtextChar"/>
          </w:rPr>
        </w:sdtEndPr>
        <w:sdtContent>
          <w:r w:rsidR="009325B8" w:rsidRPr="00DD0967">
            <w:rPr>
              <w:rStyle w:val="BrdtextChar"/>
            </w:rPr>
            <w:t>2</w:t>
          </w:r>
          <w:r w:rsidR="007836D2">
            <w:rPr>
              <w:rStyle w:val="BrdtextChar"/>
            </w:rPr>
            <w:t>8</w:t>
          </w:r>
          <w:r w:rsidR="009325B8" w:rsidRPr="00DD0967">
            <w:rPr>
              <w:rStyle w:val="BrdtextChar"/>
            </w:rPr>
            <w:t xml:space="preserve"> april 2021</w:t>
          </w:r>
        </w:sdtContent>
      </w:sdt>
    </w:p>
    <w:p w14:paraId="5ACC0C97" w14:textId="77777777" w:rsidR="00114C7E" w:rsidRDefault="00114C7E" w:rsidP="00201E24">
      <w:pPr>
        <w:pStyle w:val="Brdtext"/>
      </w:pPr>
    </w:p>
    <w:p w14:paraId="677138B0" w14:textId="030B125C" w:rsidR="000E1BFA" w:rsidRPr="00DB48AB" w:rsidRDefault="006A296C" w:rsidP="00201E24">
      <w:pPr>
        <w:pStyle w:val="Brdtext"/>
      </w:pPr>
      <w:r>
        <w:t>Ann Linde</w:t>
      </w:r>
    </w:p>
    <w:sectPr w:rsidR="000E1BF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A4074" w14:textId="77777777" w:rsidR="004379F0" w:rsidRDefault="004379F0" w:rsidP="00A87A54">
      <w:pPr>
        <w:spacing w:after="0" w:line="240" w:lineRule="auto"/>
      </w:pPr>
      <w:r>
        <w:separator/>
      </w:r>
    </w:p>
  </w:endnote>
  <w:endnote w:type="continuationSeparator" w:id="0">
    <w:p w14:paraId="08DAB947" w14:textId="77777777" w:rsidR="004379F0" w:rsidRDefault="004379F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C19C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1F4C1F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3D082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FAD665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26F92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874737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D3CD3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D35037" w14:textId="77777777" w:rsidTr="00C26068">
      <w:trPr>
        <w:trHeight w:val="227"/>
      </w:trPr>
      <w:tc>
        <w:tcPr>
          <w:tcW w:w="4074" w:type="dxa"/>
        </w:tcPr>
        <w:p w14:paraId="367DCCA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21269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AB93F7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6AA29" w14:textId="77777777" w:rsidR="004379F0" w:rsidRDefault="004379F0" w:rsidP="00A87A54">
      <w:pPr>
        <w:spacing w:after="0" w:line="240" w:lineRule="auto"/>
      </w:pPr>
      <w:r>
        <w:separator/>
      </w:r>
    </w:p>
  </w:footnote>
  <w:footnote w:type="continuationSeparator" w:id="0">
    <w:p w14:paraId="0FCBD1A1" w14:textId="77777777" w:rsidR="004379F0" w:rsidRDefault="004379F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E1BFA" w14:paraId="00E8CB2A" w14:textId="77777777" w:rsidTr="00C93EBA">
      <w:trPr>
        <w:trHeight w:val="227"/>
      </w:trPr>
      <w:tc>
        <w:tcPr>
          <w:tcW w:w="5534" w:type="dxa"/>
        </w:tcPr>
        <w:p w14:paraId="33DD7532" w14:textId="77777777" w:rsidR="000E1BFA" w:rsidRPr="007D73AB" w:rsidRDefault="000E1BFA">
          <w:pPr>
            <w:pStyle w:val="Sidhuvud"/>
          </w:pPr>
        </w:p>
      </w:tc>
      <w:tc>
        <w:tcPr>
          <w:tcW w:w="3170" w:type="dxa"/>
          <w:vAlign w:val="bottom"/>
        </w:tcPr>
        <w:p w14:paraId="51E5BF4D" w14:textId="77777777" w:rsidR="000E1BFA" w:rsidRPr="007D73AB" w:rsidRDefault="000E1BFA" w:rsidP="00340DE0">
          <w:pPr>
            <w:pStyle w:val="Sidhuvud"/>
          </w:pPr>
        </w:p>
      </w:tc>
      <w:tc>
        <w:tcPr>
          <w:tcW w:w="1134" w:type="dxa"/>
        </w:tcPr>
        <w:p w14:paraId="75E8D964" w14:textId="77777777" w:rsidR="000E1BFA" w:rsidRDefault="000E1BFA" w:rsidP="005A703A">
          <w:pPr>
            <w:pStyle w:val="Sidhuvud"/>
          </w:pPr>
        </w:p>
      </w:tc>
    </w:tr>
    <w:tr w:rsidR="000E1BFA" w14:paraId="5CDD62EA" w14:textId="77777777" w:rsidTr="00C93EBA">
      <w:trPr>
        <w:trHeight w:val="1928"/>
      </w:trPr>
      <w:tc>
        <w:tcPr>
          <w:tcW w:w="5534" w:type="dxa"/>
        </w:tcPr>
        <w:p w14:paraId="7DC6CB38" w14:textId="77777777" w:rsidR="000E1BFA" w:rsidRPr="003F4288" w:rsidRDefault="000E1BFA" w:rsidP="00340DE0">
          <w:pPr>
            <w:pStyle w:val="Sidhuvud"/>
          </w:pPr>
          <w:r w:rsidRPr="003F4288">
            <w:rPr>
              <w:noProof/>
            </w:rPr>
            <w:drawing>
              <wp:inline distT="0" distB="0" distL="0" distR="0" wp14:anchorId="418ACA92" wp14:editId="048A0CB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E6F0FB1" w14:textId="77777777" w:rsidR="000E1BFA" w:rsidRPr="003F4288" w:rsidRDefault="000E1BFA" w:rsidP="00EE3C0F">
          <w:pPr>
            <w:pStyle w:val="Sidhuvud"/>
            <w:rPr>
              <w:b/>
            </w:rPr>
          </w:pPr>
        </w:p>
        <w:p w14:paraId="15B9D158" w14:textId="77777777" w:rsidR="000E1BFA" w:rsidRPr="003F4288" w:rsidRDefault="000E1BFA" w:rsidP="00EE3C0F">
          <w:pPr>
            <w:pStyle w:val="Sidhuvud"/>
          </w:pPr>
        </w:p>
        <w:p w14:paraId="14A0E0DB" w14:textId="77777777" w:rsidR="000E1BFA" w:rsidRPr="003F4288" w:rsidRDefault="000E1BFA" w:rsidP="00EE3C0F">
          <w:pPr>
            <w:pStyle w:val="Sidhuvud"/>
          </w:pPr>
        </w:p>
        <w:p w14:paraId="7ADEFAC3" w14:textId="77777777" w:rsidR="000E1BFA" w:rsidRPr="003F4288" w:rsidRDefault="000E1BF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BA46CBF0EAF49E9942AE0A6D6F3D223"/>
            </w:placeholder>
            <w:showingPlcHdr/>
            <w:dataBinding w:prefixMappings="xmlns:ns0='http://lp/documentinfo/RK' " w:xpath="/ns0:DocumentInfo[1]/ns0:BaseInfo[1]/ns0:Dnr[1]" w:storeItemID="{865B02B3-DBDB-4113-B1F5-48565A270749}"/>
            <w:text/>
          </w:sdtPr>
          <w:sdtEndPr/>
          <w:sdtContent>
            <w:p w14:paraId="5746F670" w14:textId="7AA0B786" w:rsidR="000E1BFA" w:rsidRPr="003F4288" w:rsidRDefault="00E96501" w:rsidP="00EE3C0F">
              <w:pPr>
                <w:pStyle w:val="Sidhuvud"/>
              </w:pPr>
              <w:r w:rsidRPr="003F4288"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F3495F9122D40DAB968B39AEC9F739C"/>
            </w:placeholder>
            <w:dataBinding w:prefixMappings="xmlns:ns0='http://lp/documentinfo/RK' " w:xpath="/ns0:DocumentInfo[1]/ns0:BaseInfo[1]/ns0:DocNumber[1]" w:storeItemID="{865B02B3-DBDB-4113-B1F5-48565A270749}"/>
            <w:text/>
          </w:sdtPr>
          <w:sdtEndPr/>
          <w:sdtContent>
            <w:p w14:paraId="5868FA3B" w14:textId="5E692707" w:rsidR="000E1BFA" w:rsidRPr="003F4288" w:rsidRDefault="00114C7E" w:rsidP="00EE3C0F">
              <w:pPr>
                <w:pStyle w:val="Sidhuvud"/>
              </w:pPr>
              <w:r>
                <w:t>UD2021/05997</w:t>
              </w:r>
            </w:p>
          </w:sdtContent>
        </w:sdt>
        <w:p w14:paraId="4E549794" w14:textId="77777777" w:rsidR="000E1BFA" w:rsidRPr="003F4288" w:rsidRDefault="000E1BFA" w:rsidP="00EE3C0F">
          <w:pPr>
            <w:pStyle w:val="Sidhuvud"/>
          </w:pPr>
        </w:p>
      </w:tc>
      <w:tc>
        <w:tcPr>
          <w:tcW w:w="1134" w:type="dxa"/>
        </w:tcPr>
        <w:p w14:paraId="1E47E30E" w14:textId="77777777" w:rsidR="000E1BFA" w:rsidRDefault="000E1BFA" w:rsidP="0094502D">
          <w:pPr>
            <w:pStyle w:val="Sidhuvud"/>
          </w:pPr>
        </w:p>
        <w:p w14:paraId="46DE6534" w14:textId="77777777" w:rsidR="000E1BFA" w:rsidRPr="0094502D" w:rsidRDefault="000E1BFA" w:rsidP="00EC71A6">
          <w:pPr>
            <w:pStyle w:val="Sidhuvud"/>
          </w:pPr>
        </w:p>
      </w:tc>
    </w:tr>
    <w:tr w:rsidR="000E1BFA" w14:paraId="29F99A5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4A8C584E39D4C5D8EC4C9FA8319ECB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477C921" w14:textId="77777777" w:rsidR="006A296C" w:rsidRPr="003F4288" w:rsidRDefault="006A296C" w:rsidP="00340DE0">
              <w:pPr>
                <w:pStyle w:val="Sidhuvud"/>
                <w:rPr>
                  <w:b/>
                </w:rPr>
              </w:pPr>
              <w:r w:rsidRPr="003F4288">
                <w:rPr>
                  <w:b/>
                </w:rPr>
                <w:t>Utrikesdepartementet</w:t>
              </w:r>
            </w:p>
            <w:p w14:paraId="6208B29A" w14:textId="701C4C8B" w:rsidR="00E96501" w:rsidRPr="003F4288" w:rsidRDefault="006A296C" w:rsidP="00340DE0">
              <w:pPr>
                <w:pStyle w:val="Sidhuvud"/>
              </w:pPr>
              <w:r w:rsidRPr="003F4288">
                <w:t>Utrikesministern</w:t>
              </w:r>
            </w:p>
            <w:p w14:paraId="08B16949" w14:textId="5A23B684" w:rsidR="00432AAC" w:rsidRDefault="00432AAC" w:rsidP="00340DE0">
              <w:pPr>
                <w:pStyle w:val="Sidhuvud"/>
              </w:pPr>
            </w:p>
            <w:p w14:paraId="1BA0918A" w14:textId="4BC55E6F" w:rsidR="00114C7E" w:rsidRPr="003F4288" w:rsidRDefault="00114C7E" w:rsidP="00340DE0">
              <w:pPr>
                <w:pStyle w:val="Sidhuvud"/>
              </w:pPr>
              <w:r>
                <w:rPr>
                  <w:lang w:eastAsia="sv-SE"/>
                </w:rPr>
                <w:br/>
              </w:r>
            </w:p>
            <w:p w14:paraId="3428A1D8" w14:textId="2FAA04A9" w:rsidR="000E1BFA" w:rsidRPr="003F4288" w:rsidRDefault="000E1BF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8490DF0FB645CCA4BEC8360EC88B0C"/>
          </w:placeholder>
          <w:dataBinding w:prefixMappings="xmlns:ns0='http://lp/documentinfo/RK' " w:xpath="/ns0:DocumentInfo[1]/ns0:BaseInfo[1]/ns0:Recipient[1]" w:storeItemID="{865B02B3-DBDB-4113-B1F5-48565A270749}"/>
          <w:text w:multiLine="1"/>
        </w:sdtPr>
        <w:sdtEndPr/>
        <w:sdtContent>
          <w:tc>
            <w:tcPr>
              <w:tcW w:w="3170" w:type="dxa"/>
            </w:tcPr>
            <w:p w14:paraId="15D5B875" w14:textId="6DC49CC4" w:rsidR="000E1BFA" w:rsidRPr="003F4288" w:rsidRDefault="000B60EA" w:rsidP="00547B89">
              <w:pPr>
                <w:pStyle w:val="Sidhuvud"/>
              </w:pPr>
              <w:r w:rsidRPr="003F4288">
                <w:t>Till riksdagen</w:t>
              </w:r>
              <w:r w:rsidR="00114C7E">
                <w:br/>
              </w:r>
              <w:r w:rsidR="00114C7E">
                <w:br/>
              </w:r>
              <w:r w:rsidR="00432AAC" w:rsidRPr="003F4288">
                <w:br/>
              </w:r>
              <w:r w:rsidRPr="003F4288">
                <w:br/>
              </w:r>
              <w:r w:rsidRPr="003F4288">
                <w:br/>
              </w:r>
            </w:p>
          </w:tc>
        </w:sdtContent>
      </w:sdt>
      <w:tc>
        <w:tcPr>
          <w:tcW w:w="1134" w:type="dxa"/>
        </w:tcPr>
        <w:p w14:paraId="431223F1" w14:textId="77777777" w:rsidR="000E1BFA" w:rsidRDefault="000E1BFA" w:rsidP="003E6020">
          <w:pPr>
            <w:pStyle w:val="Sidhuvud"/>
          </w:pPr>
        </w:p>
      </w:tc>
    </w:tr>
  </w:tbl>
  <w:p w14:paraId="67A1A6A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FA"/>
    <w:rsid w:val="00000290"/>
    <w:rsid w:val="00001068"/>
    <w:rsid w:val="0000412C"/>
    <w:rsid w:val="00004D5C"/>
    <w:rsid w:val="00005F68"/>
    <w:rsid w:val="00006709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065F"/>
    <w:rsid w:val="000241FA"/>
    <w:rsid w:val="00025992"/>
    <w:rsid w:val="00026711"/>
    <w:rsid w:val="0002708E"/>
    <w:rsid w:val="0002763D"/>
    <w:rsid w:val="000308D0"/>
    <w:rsid w:val="000349B5"/>
    <w:rsid w:val="0003679E"/>
    <w:rsid w:val="0003799A"/>
    <w:rsid w:val="00041EDC"/>
    <w:rsid w:val="00042CE5"/>
    <w:rsid w:val="0004352E"/>
    <w:rsid w:val="000504A5"/>
    <w:rsid w:val="00051341"/>
    <w:rsid w:val="00053CAA"/>
    <w:rsid w:val="00054024"/>
    <w:rsid w:val="00055875"/>
    <w:rsid w:val="00056B58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1888"/>
    <w:rsid w:val="00092296"/>
    <w:rsid w:val="00093408"/>
    <w:rsid w:val="00093BBF"/>
    <w:rsid w:val="0009435C"/>
    <w:rsid w:val="0009525D"/>
    <w:rsid w:val="000A13CA"/>
    <w:rsid w:val="000A456A"/>
    <w:rsid w:val="000A5E43"/>
    <w:rsid w:val="000B56A9"/>
    <w:rsid w:val="000B60EA"/>
    <w:rsid w:val="000C45FA"/>
    <w:rsid w:val="000C61D1"/>
    <w:rsid w:val="000D31A9"/>
    <w:rsid w:val="000D370F"/>
    <w:rsid w:val="000D5449"/>
    <w:rsid w:val="000D7110"/>
    <w:rsid w:val="000E12D9"/>
    <w:rsid w:val="000E1BFA"/>
    <w:rsid w:val="000E431B"/>
    <w:rsid w:val="000E59A9"/>
    <w:rsid w:val="000E638A"/>
    <w:rsid w:val="000E6472"/>
    <w:rsid w:val="000E691F"/>
    <w:rsid w:val="000F00B8"/>
    <w:rsid w:val="000F1EA7"/>
    <w:rsid w:val="000F2084"/>
    <w:rsid w:val="000F2A8A"/>
    <w:rsid w:val="000F3A92"/>
    <w:rsid w:val="000F6462"/>
    <w:rsid w:val="00101DE6"/>
    <w:rsid w:val="00103CEC"/>
    <w:rsid w:val="00105471"/>
    <w:rsid w:val="001055DA"/>
    <w:rsid w:val="00106F29"/>
    <w:rsid w:val="00111FDA"/>
    <w:rsid w:val="00113168"/>
    <w:rsid w:val="0011413E"/>
    <w:rsid w:val="00114C7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27B5B"/>
    <w:rsid w:val="00130EC3"/>
    <w:rsid w:val="001318F5"/>
    <w:rsid w:val="001331B1"/>
    <w:rsid w:val="00134837"/>
    <w:rsid w:val="00135111"/>
    <w:rsid w:val="001428E2"/>
    <w:rsid w:val="0015054C"/>
    <w:rsid w:val="00153EF5"/>
    <w:rsid w:val="0016294F"/>
    <w:rsid w:val="00167FA8"/>
    <w:rsid w:val="0017099B"/>
    <w:rsid w:val="00170CE4"/>
    <w:rsid w:val="00170E3E"/>
    <w:rsid w:val="00172B8C"/>
    <w:rsid w:val="0017300E"/>
    <w:rsid w:val="00173126"/>
    <w:rsid w:val="00176A26"/>
    <w:rsid w:val="001774F8"/>
    <w:rsid w:val="001808EE"/>
    <w:rsid w:val="00180BE1"/>
    <w:rsid w:val="001813DF"/>
    <w:rsid w:val="001857B5"/>
    <w:rsid w:val="00186BD7"/>
    <w:rsid w:val="00187E1F"/>
    <w:rsid w:val="0019051C"/>
    <w:rsid w:val="0019127B"/>
    <w:rsid w:val="00192350"/>
    <w:rsid w:val="00192E34"/>
    <w:rsid w:val="0019308B"/>
    <w:rsid w:val="001941B9"/>
    <w:rsid w:val="00196BA4"/>
    <w:rsid w:val="00196C02"/>
    <w:rsid w:val="00197A8A"/>
    <w:rsid w:val="001A0A09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2127"/>
    <w:rsid w:val="001D512F"/>
    <w:rsid w:val="001D761A"/>
    <w:rsid w:val="001E0BD5"/>
    <w:rsid w:val="001E193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1E24"/>
    <w:rsid w:val="00201E34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5FA3"/>
    <w:rsid w:val="00236B60"/>
    <w:rsid w:val="00237147"/>
    <w:rsid w:val="00242AD1"/>
    <w:rsid w:val="0024412C"/>
    <w:rsid w:val="0024537C"/>
    <w:rsid w:val="0024557B"/>
    <w:rsid w:val="00251B00"/>
    <w:rsid w:val="00260D2D"/>
    <w:rsid w:val="00261975"/>
    <w:rsid w:val="00263A6C"/>
    <w:rsid w:val="00264503"/>
    <w:rsid w:val="002651FF"/>
    <w:rsid w:val="00271D00"/>
    <w:rsid w:val="00274AA3"/>
    <w:rsid w:val="00275872"/>
    <w:rsid w:val="002807D2"/>
    <w:rsid w:val="00281106"/>
    <w:rsid w:val="00282263"/>
    <w:rsid w:val="00282417"/>
    <w:rsid w:val="00282D27"/>
    <w:rsid w:val="00287C78"/>
    <w:rsid w:val="00287F0D"/>
    <w:rsid w:val="00292420"/>
    <w:rsid w:val="00296B7A"/>
    <w:rsid w:val="002974DC"/>
    <w:rsid w:val="002A0CB3"/>
    <w:rsid w:val="002A39EF"/>
    <w:rsid w:val="002A6820"/>
    <w:rsid w:val="002B00E5"/>
    <w:rsid w:val="002B25C9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75E"/>
    <w:rsid w:val="002F59E0"/>
    <w:rsid w:val="002F66A6"/>
    <w:rsid w:val="002F7E51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0FB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34BD"/>
    <w:rsid w:val="00365461"/>
    <w:rsid w:val="00370311"/>
    <w:rsid w:val="00380663"/>
    <w:rsid w:val="003848C2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5B0B"/>
    <w:rsid w:val="003C7201"/>
    <w:rsid w:val="003C74D9"/>
    <w:rsid w:val="003C7BE0"/>
    <w:rsid w:val="003D0DD3"/>
    <w:rsid w:val="003D17EF"/>
    <w:rsid w:val="003D3535"/>
    <w:rsid w:val="003D4246"/>
    <w:rsid w:val="003D4CA1"/>
    <w:rsid w:val="003D4D9F"/>
    <w:rsid w:val="003D53D5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4288"/>
    <w:rsid w:val="003F59B4"/>
    <w:rsid w:val="003F6B92"/>
    <w:rsid w:val="004008FB"/>
    <w:rsid w:val="0040090E"/>
    <w:rsid w:val="00401C85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121"/>
    <w:rsid w:val="0042068E"/>
    <w:rsid w:val="00422030"/>
    <w:rsid w:val="00422A7F"/>
    <w:rsid w:val="00426213"/>
    <w:rsid w:val="00426EBD"/>
    <w:rsid w:val="00431A7B"/>
    <w:rsid w:val="00432AAC"/>
    <w:rsid w:val="0043623F"/>
    <w:rsid w:val="00437459"/>
    <w:rsid w:val="004379F0"/>
    <w:rsid w:val="00437A35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87DA6"/>
    <w:rsid w:val="00490446"/>
    <w:rsid w:val="004911D9"/>
    <w:rsid w:val="00491796"/>
    <w:rsid w:val="00493416"/>
    <w:rsid w:val="004942F7"/>
    <w:rsid w:val="0049768A"/>
    <w:rsid w:val="004A33C6"/>
    <w:rsid w:val="004A66B1"/>
    <w:rsid w:val="004A7DC4"/>
    <w:rsid w:val="004B1E7B"/>
    <w:rsid w:val="004B3029"/>
    <w:rsid w:val="004B326C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251B"/>
    <w:rsid w:val="004D38A3"/>
    <w:rsid w:val="004D4089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5D1C"/>
    <w:rsid w:val="00544738"/>
    <w:rsid w:val="005453F9"/>
    <w:rsid w:val="005456E4"/>
    <w:rsid w:val="00547B89"/>
    <w:rsid w:val="00551027"/>
    <w:rsid w:val="005568AF"/>
    <w:rsid w:val="00556AF5"/>
    <w:rsid w:val="005575D0"/>
    <w:rsid w:val="005606BC"/>
    <w:rsid w:val="00563E73"/>
    <w:rsid w:val="0056426C"/>
    <w:rsid w:val="00565266"/>
    <w:rsid w:val="00565792"/>
    <w:rsid w:val="00567799"/>
    <w:rsid w:val="005710DE"/>
    <w:rsid w:val="00571A0B"/>
    <w:rsid w:val="00573DFD"/>
    <w:rsid w:val="005747D0"/>
    <w:rsid w:val="00574DC5"/>
    <w:rsid w:val="005827D5"/>
    <w:rsid w:val="00582918"/>
    <w:rsid w:val="005849E3"/>
    <w:rsid w:val="005850D7"/>
    <w:rsid w:val="0058522F"/>
    <w:rsid w:val="00585282"/>
    <w:rsid w:val="00586266"/>
    <w:rsid w:val="0058703B"/>
    <w:rsid w:val="005879E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701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07B"/>
    <w:rsid w:val="005E790C"/>
    <w:rsid w:val="005F08C5"/>
    <w:rsid w:val="005F448C"/>
    <w:rsid w:val="00602DD4"/>
    <w:rsid w:val="00604782"/>
    <w:rsid w:val="00605718"/>
    <w:rsid w:val="00605C66"/>
    <w:rsid w:val="00606310"/>
    <w:rsid w:val="00606A82"/>
    <w:rsid w:val="00607814"/>
    <w:rsid w:val="00610D87"/>
    <w:rsid w:val="00610E88"/>
    <w:rsid w:val="006131A2"/>
    <w:rsid w:val="00613827"/>
    <w:rsid w:val="0061451A"/>
    <w:rsid w:val="006175D7"/>
    <w:rsid w:val="006208E5"/>
    <w:rsid w:val="00622BAB"/>
    <w:rsid w:val="006273E4"/>
    <w:rsid w:val="006305B1"/>
    <w:rsid w:val="00631F82"/>
    <w:rsid w:val="00633B59"/>
    <w:rsid w:val="00634EF4"/>
    <w:rsid w:val="006357D0"/>
    <w:rsid w:val="006358C8"/>
    <w:rsid w:val="00637EFA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845"/>
    <w:rsid w:val="00674C2F"/>
    <w:rsid w:val="00674C8B"/>
    <w:rsid w:val="00685C94"/>
    <w:rsid w:val="00686928"/>
    <w:rsid w:val="00691AEE"/>
    <w:rsid w:val="0069523C"/>
    <w:rsid w:val="006962CA"/>
    <w:rsid w:val="00696A95"/>
    <w:rsid w:val="006A09DA"/>
    <w:rsid w:val="006A1835"/>
    <w:rsid w:val="006A2625"/>
    <w:rsid w:val="006A296C"/>
    <w:rsid w:val="006A7D27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CBE"/>
    <w:rsid w:val="006F2588"/>
    <w:rsid w:val="006F4365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FF5"/>
    <w:rsid w:val="00731C75"/>
    <w:rsid w:val="00732599"/>
    <w:rsid w:val="00743E09"/>
    <w:rsid w:val="00744FCC"/>
    <w:rsid w:val="00747725"/>
    <w:rsid w:val="00747B9C"/>
    <w:rsid w:val="00750C93"/>
    <w:rsid w:val="007539AB"/>
    <w:rsid w:val="00754E24"/>
    <w:rsid w:val="00757B3B"/>
    <w:rsid w:val="007618C5"/>
    <w:rsid w:val="00762739"/>
    <w:rsid w:val="00764FA6"/>
    <w:rsid w:val="00765294"/>
    <w:rsid w:val="00773075"/>
    <w:rsid w:val="00773F36"/>
    <w:rsid w:val="00775BF6"/>
    <w:rsid w:val="00776254"/>
    <w:rsid w:val="007769FC"/>
    <w:rsid w:val="00777CFF"/>
    <w:rsid w:val="00780676"/>
    <w:rsid w:val="007815BC"/>
    <w:rsid w:val="00782B3F"/>
    <w:rsid w:val="00782E3C"/>
    <w:rsid w:val="007836D2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220"/>
    <w:rsid w:val="007B2F08"/>
    <w:rsid w:val="007B6FA9"/>
    <w:rsid w:val="007C44FF"/>
    <w:rsid w:val="007C6456"/>
    <w:rsid w:val="007C7BDB"/>
    <w:rsid w:val="007C7DDE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62F9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3B1C"/>
    <w:rsid w:val="008349AA"/>
    <w:rsid w:val="008375D5"/>
    <w:rsid w:val="00841486"/>
    <w:rsid w:val="00842633"/>
    <w:rsid w:val="00842BC9"/>
    <w:rsid w:val="00843094"/>
    <w:rsid w:val="008431AF"/>
    <w:rsid w:val="0084476E"/>
    <w:rsid w:val="00845137"/>
    <w:rsid w:val="00845884"/>
    <w:rsid w:val="008504F6"/>
    <w:rsid w:val="0085240E"/>
    <w:rsid w:val="00852484"/>
    <w:rsid w:val="00853ED0"/>
    <w:rsid w:val="008573B9"/>
    <w:rsid w:val="0085782D"/>
    <w:rsid w:val="00863BB7"/>
    <w:rsid w:val="00863E3B"/>
    <w:rsid w:val="00864F83"/>
    <w:rsid w:val="0087296C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4242"/>
    <w:rsid w:val="0089514A"/>
    <w:rsid w:val="00895C2A"/>
    <w:rsid w:val="008A03E9"/>
    <w:rsid w:val="008A0A0D"/>
    <w:rsid w:val="008A3961"/>
    <w:rsid w:val="008A4CEA"/>
    <w:rsid w:val="008A6730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750"/>
    <w:rsid w:val="008D7CAF"/>
    <w:rsid w:val="008E02EE"/>
    <w:rsid w:val="008E65A8"/>
    <w:rsid w:val="008E77D6"/>
    <w:rsid w:val="009036E7"/>
    <w:rsid w:val="0090605F"/>
    <w:rsid w:val="00910007"/>
    <w:rsid w:val="0091053B"/>
    <w:rsid w:val="00912158"/>
    <w:rsid w:val="00912945"/>
    <w:rsid w:val="009144EE"/>
    <w:rsid w:val="00915D4C"/>
    <w:rsid w:val="00920A63"/>
    <w:rsid w:val="00923612"/>
    <w:rsid w:val="009279B2"/>
    <w:rsid w:val="009325B8"/>
    <w:rsid w:val="00935814"/>
    <w:rsid w:val="009414B1"/>
    <w:rsid w:val="009422CE"/>
    <w:rsid w:val="0094502D"/>
    <w:rsid w:val="00946561"/>
    <w:rsid w:val="00946B39"/>
    <w:rsid w:val="00947013"/>
    <w:rsid w:val="0095062C"/>
    <w:rsid w:val="00956EA9"/>
    <w:rsid w:val="00960988"/>
    <w:rsid w:val="00962A0B"/>
    <w:rsid w:val="00966E40"/>
    <w:rsid w:val="00970175"/>
    <w:rsid w:val="00971BC4"/>
    <w:rsid w:val="00971E53"/>
    <w:rsid w:val="00973084"/>
    <w:rsid w:val="00973CBD"/>
    <w:rsid w:val="00974520"/>
    <w:rsid w:val="00974B59"/>
    <w:rsid w:val="00975341"/>
    <w:rsid w:val="00975CBC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75C9"/>
    <w:rsid w:val="009A0866"/>
    <w:rsid w:val="009A4D0A"/>
    <w:rsid w:val="009A759C"/>
    <w:rsid w:val="009B2F70"/>
    <w:rsid w:val="009B3B50"/>
    <w:rsid w:val="009B4594"/>
    <w:rsid w:val="009B4DEC"/>
    <w:rsid w:val="009B65C2"/>
    <w:rsid w:val="009C2459"/>
    <w:rsid w:val="009C255A"/>
    <w:rsid w:val="009C2B46"/>
    <w:rsid w:val="009C4448"/>
    <w:rsid w:val="009C610D"/>
    <w:rsid w:val="009C6863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505A"/>
    <w:rsid w:val="00A12A69"/>
    <w:rsid w:val="00A16B7D"/>
    <w:rsid w:val="00A2019A"/>
    <w:rsid w:val="00A23493"/>
    <w:rsid w:val="00A2416A"/>
    <w:rsid w:val="00A24F04"/>
    <w:rsid w:val="00A30E06"/>
    <w:rsid w:val="00A3270B"/>
    <w:rsid w:val="00A333A9"/>
    <w:rsid w:val="00A33CEC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61D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51EF"/>
    <w:rsid w:val="00AA105C"/>
    <w:rsid w:val="00AA1809"/>
    <w:rsid w:val="00AA1FFE"/>
    <w:rsid w:val="00AA3F2E"/>
    <w:rsid w:val="00AA450D"/>
    <w:rsid w:val="00AA72F4"/>
    <w:rsid w:val="00AB10E7"/>
    <w:rsid w:val="00AB4D25"/>
    <w:rsid w:val="00AB5033"/>
    <w:rsid w:val="00AB5298"/>
    <w:rsid w:val="00AB5519"/>
    <w:rsid w:val="00AB6313"/>
    <w:rsid w:val="00AB7141"/>
    <w:rsid w:val="00AB71DD"/>
    <w:rsid w:val="00AC15C5"/>
    <w:rsid w:val="00AC2992"/>
    <w:rsid w:val="00AC3F0D"/>
    <w:rsid w:val="00AD0E75"/>
    <w:rsid w:val="00AD2661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01FB"/>
    <w:rsid w:val="00B2131A"/>
    <w:rsid w:val="00B2169D"/>
    <w:rsid w:val="00B21CBB"/>
    <w:rsid w:val="00B256FD"/>
    <w:rsid w:val="00B2606D"/>
    <w:rsid w:val="00B263C0"/>
    <w:rsid w:val="00B316CA"/>
    <w:rsid w:val="00B31BFB"/>
    <w:rsid w:val="00B34296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232"/>
    <w:rsid w:val="00BB5683"/>
    <w:rsid w:val="00BC112B"/>
    <w:rsid w:val="00BC17DF"/>
    <w:rsid w:val="00BC39A1"/>
    <w:rsid w:val="00BC41C2"/>
    <w:rsid w:val="00BC6832"/>
    <w:rsid w:val="00BD0826"/>
    <w:rsid w:val="00BD15AB"/>
    <w:rsid w:val="00BD181D"/>
    <w:rsid w:val="00BD1FC8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27CC1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FED"/>
    <w:rsid w:val="00CC3308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4D4C"/>
    <w:rsid w:val="00D2793F"/>
    <w:rsid w:val="00D279D8"/>
    <w:rsid w:val="00D27C8E"/>
    <w:rsid w:val="00D3026A"/>
    <w:rsid w:val="00D32D62"/>
    <w:rsid w:val="00D33FA8"/>
    <w:rsid w:val="00D36E44"/>
    <w:rsid w:val="00D40205"/>
    <w:rsid w:val="00D40556"/>
    <w:rsid w:val="00D40C72"/>
    <w:rsid w:val="00D4141B"/>
    <w:rsid w:val="00D4145D"/>
    <w:rsid w:val="00D4460B"/>
    <w:rsid w:val="00D458F0"/>
    <w:rsid w:val="00D50B3B"/>
    <w:rsid w:val="00D50DD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2EB6"/>
    <w:rsid w:val="00DB30D3"/>
    <w:rsid w:val="00DB44CA"/>
    <w:rsid w:val="00DB4E26"/>
    <w:rsid w:val="00DB714B"/>
    <w:rsid w:val="00DC07EE"/>
    <w:rsid w:val="00DC1025"/>
    <w:rsid w:val="00DC10F6"/>
    <w:rsid w:val="00DC1EB8"/>
    <w:rsid w:val="00DC3E45"/>
    <w:rsid w:val="00DC4598"/>
    <w:rsid w:val="00DD0722"/>
    <w:rsid w:val="00DD0967"/>
    <w:rsid w:val="00DD0B3D"/>
    <w:rsid w:val="00DD212F"/>
    <w:rsid w:val="00DD650A"/>
    <w:rsid w:val="00DE18F5"/>
    <w:rsid w:val="00DE73D2"/>
    <w:rsid w:val="00DF5BFB"/>
    <w:rsid w:val="00DF5CD6"/>
    <w:rsid w:val="00DF677A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9C5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2A48"/>
    <w:rsid w:val="00E93339"/>
    <w:rsid w:val="00E961F7"/>
    <w:rsid w:val="00E96501"/>
    <w:rsid w:val="00E96532"/>
    <w:rsid w:val="00E973A0"/>
    <w:rsid w:val="00EA1688"/>
    <w:rsid w:val="00EA1AFC"/>
    <w:rsid w:val="00EA2317"/>
    <w:rsid w:val="00EA3A7D"/>
    <w:rsid w:val="00EA4C83"/>
    <w:rsid w:val="00EA68E5"/>
    <w:rsid w:val="00EB763D"/>
    <w:rsid w:val="00EB7FE4"/>
    <w:rsid w:val="00EC0A92"/>
    <w:rsid w:val="00EC1DA0"/>
    <w:rsid w:val="00EC329B"/>
    <w:rsid w:val="00EC4C51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22C"/>
    <w:rsid w:val="00F03EAC"/>
    <w:rsid w:val="00F04B7C"/>
    <w:rsid w:val="00F078B5"/>
    <w:rsid w:val="00F14024"/>
    <w:rsid w:val="00F14FA3"/>
    <w:rsid w:val="00F1514F"/>
    <w:rsid w:val="00F15DB1"/>
    <w:rsid w:val="00F24297"/>
    <w:rsid w:val="00F2564A"/>
    <w:rsid w:val="00F25761"/>
    <w:rsid w:val="00F259D7"/>
    <w:rsid w:val="00F26B0F"/>
    <w:rsid w:val="00F32D05"/>
    <w:rsid w:val="00F35263"/>
    <w:rsid w:val="00F35E34"/>
    <w:rsid w:val="00F36932"/>
    <w:rsid w:val="00F403BF"/>
    <w:rsid w:val="00F4342F"/>
    <w:rsid w:val="00F45227"/>
    <w:rsid w:val="00F4723E"/>
    <w:rsid w:val="00F5045C"/>
    <w:rsid w:val="00F520C7"/>
    <w:rsid w:val="00F53AEA"/>
    <w:rsid w:val="00F55AC7"/>
    <w:rsid w:val="00F55FC9"/>
    <w:rsid w:val="00F563CD"/>
    <w:rsid w:val="00F5663B"/>
    <w:rsid w:val="00F5674D"/>
    <w:rsid w:val="00F60900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970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1F80"/>
    <w:rsid w:val="00FD4C08"/>
    <w:rsid w:val="00FE0864"/>
    <w:rsid w:val="00FE1DCC"/>
    <w:rsid w:val="00FE1DD4"/>
    <w:rsid w:val="00FE291F"/>
    <w:rsid w:val="00FE2B19"/>
    <w:rsid w:val="00FF0538"/>
    <w:rsid w:val="00FF5B88"/>
    <w:rsid w:val="00FF6BA9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3F15D158"/>
  <w15:docId w15:val="{4F32C336-5316-41C2-A3E3-F65923B7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9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BA46CBF0EAF49E9942AE0A6D6F3D2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450552-1C79-4891-A92D-C82D8E2A8827}"/>
      </w:docPartPr>
      <w:docPartBody>
        <w:p w:rsidR="00483F27" w:rsidRDefault="008B25E0" w:rsidP="008B25E0">
          <w:pPr>
            <w:pStyle w:val="2BA46CBF0EAF49E9942AE0A6D6F3D2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3495F9122D40DAB968B39AEC9F73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C9AA6-BB76-47F9-9982-2534B505D8E1}"/>
      </w:docPartPr>
      <w:docPartBody>
        <w:p w:rsidR="00483F27" w:rsidRDefault="008B25E0" w:rsidP="008B25E0">
          <w:pPr>
            <w:pStyle w:val="9F3495F9122D40DAB968B39AEC9F739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A8C584E39D4C5D8EC4C9FA8319EC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F25A7-BD6B-4FFB-93D3-D5B9B59538D4}"/>
      </w:docPartPr>
      <w:docPartBody>
        <w:p w:rsidR="00483F27" w:rsidRDefault="008B25E0" w:rsidP="008B25E0">
          <w:pPr>
            <w:pStyle w:val="04A8C584E39D4C5D8EC4C9FA8319ECB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8490DF0FB645CCA4BEC8360EC88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A0E441-D0C5-45E6-A7C6-25C8ED4C4AA0}"/>
      </w:docPartPr>
      <w:docPartBody>
        <w:p w:rsidR="00483F27" w:rsidRDefault="008B25E0" w:rsidP="008B25E0">
          <w:pPr>
            <w:pStyle w:val="608490DF0FB645CCA4BEC8360EC88B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E416D2332E4FE5935C014A0BFB37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B45E66-6895-4555-957C-2535EE0271A3}"/>
      </w:docPartPr>
      <w:docPartBody>
        <w:p w:rsidR="00483F27" w:rsidRDefault="008B25E0" w:rsidP="008B25E0">
          <w:pPr>
            <w:pStyle w:val="27E416D2332E4FE5935C014A0BFB379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E0"/>
    <w:rsid w:val="00015D6C"/>
    <w:rsid w:val="001D6F0A"/>
    <w:rsid w:val="00483F27"/>
    <w:rsid w:val="008B25E0"/>
    <w:rsid w:val="00D2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46CB5FA3876488890253041ED86000A">
    <w:name w:val="046CB5FA3876488890253041ED86000A"/>
    <w:rsid w:val="008B25E0"/>
  </w:style>
  <w:style w:type="character" w:styleId="Platshllartext">
    <w:name w:val="Placeholder Text"/>
    <w:basedOn w:val="Standardstycketeckensnitt"/>
    <w:uiPriority w:val="99"/>
    <w:semiHidden/>
    <w:rsid w:val="008B25E0"/>
    <w:rPr>
      <w:noProof w:val="0"/>
      <w:color w:val="808080"/>
    </w:rPr>
  </w:style>
  <w:style w:type="paragraph" w:customStyle="1" w:styleId="F0BEFE4BEDDD4B90B8A0E178FC38CAAF">
    <w:name w:val="F0BEFE4BEDDD4B90B8A0E178FC38CAAF"/>
    <w:rsid w:val="008B25E0"/>
  </w:style>
  <w:style w:type="paragraph" w:customStyle="1" w:styleId="4A4BCE7D688545FE8AFA6E3BC1405B44">
    <w:name w:val="4A4BCE7D688545FE8AFA6E3BC1405B44"/>
    <w:rsid w:val="008B25E0"/>
  </w:style>
  <w:style w:type="paragraph" w:customStyle="1" w:styleId="C1A55BC6B11C45288F603A4A763F52F9">
    <w:name w:val="C1A55BC6B11C45288F603A4A763F52F9"/>
    <w:rsid w:val="008B25E0"/>
  </w:style>
  <w:style w:type="paragraph" w:customStyle="1" w:styleId="2BA46CBF0EAF49E9942AE0A6D6F3D223">
    <w:name w:val="2BA46CBF0EAF49E9942AE0A6D6F3D223"/>
    <w:rsid w:val="008B25E0"/>
  </w:style>
  <w:style w:type="paragraph" w:customStyle="1" w:styleId="9F3495F9122D40DAB968B39AEC9F739C">
    <w:name w:val="9F3495F9122D40DAB968B39AEC9F739C"/>
    <w:rsid w:val="008B25E0"/>
  </w:style>
  <w:style w:type="paragraph" w:customStyle="1" w:styleId="C56FC4EF4161415DBB0D58C0C1CF5208">
    <w:name w:val="C56FC4EF4161415DBB0D58C0C1CF5208"/>
    <w:rsid w:val="008B25E0"/>
  </w:style>
  <w:style w:type="paragraph" w:customStyle="1" w:styleId="0F8DB55B7DE749908512D542496CBCEC">
    <w:name w:val="0F8DB55B7DE749908512D542496CBCEC"/>
    <w:rsid w:val="008B25E0"/>
  </w:style>
  <w:style w:type="paragraph" w:customStyle="1" w:styleId="BA7CC1F967AE4CB78E06C87506F71DED">
    <w:name w:val="BA7CC1F967AE4CB78E06C87506F71DED"/>
    <w:rsid w:val="008B25E0"/>
  </w:style>
  <w:style w:type="paragraph" w:customStyle="1" w:styleId="04A8C584E39D4C5D8EC4C9FA8319ECB3">
    <w:name w:val="04A8C584E39D4C5D8EC4C9FA8319ECB3"/>
    <w:rsid w:val="008B25E0"/>
  </w:style>
  <w:style w:type="paragraph" w:customStyle="1" w:styleId="608490DF0FB645CCA4BEC8360EC88B0C">
    <w:name w:val="608490DF0FB645CCA4BEC8360EC88B0C"/>
    <w:rsid w:val="008B25E0"/>
  </w:style>
  <w:style w:type="paragraph" w:customStyle="1" w:styleId="9F3495F9122D40DAB968B39AEC9F739C1">
    <w:name w:val="9F3495F9122D40DAB968B39AEC9F739C1"/>
    <w:rsid w:val="008B2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4A8C584E39D4C5D8EC4C9FA8319ECB31">
    <w:name w:val="04A8C584E39D4C5D8EC4C9FA8319ECB31"/>
    <w:rsid w:val="008B2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87300B79F3486192632B844B553942">
    <w:name w:val="A887300B79F3486192632B844B553942"/>
    <w:rsid w:val="008B25E0"/>
  </w:style>
  <w:style w:type="paragraph" w:customStyle="1" w:styleId="88248CC5572049F79B417E29BE85F87B">
    <w:name w:val="88248CC5572049F79B417E29BE85F87B"/>
    <w:rsid w:val="008B25E0"/>
  </w:style>
  <w:style w:type="paragraph" w:customStyle="1" w:styleId="8D847C424485495890B673E3AD0EABD9">
    <w:name w:val="8D847C424485495890B673E3AD0EABD9"/>
    <w:rsid w:val="008B25E0"/>
  </w:style>
  <w:style w:type="paragraph" w:customStyle="1" w:styleId="008FF8F3C3FD4958BA7FBF9CB2498D98">
    <w:name w:val="008FF8F3C3FD4958BA7FBF9CB2498D98"/>
    <w:rsid w:val="008B25E0"/>
  </w:style>
  <w:style w:type="paragraph" w:customStyle="1" w:styleId="5CE2D224438541C69F342F5F7C40DB31">
    <w:name w:val="5CE2D224438541C69F342F5F7C40DB31"/>
    <w:rsid w:val="008B25E0"/>
  </w:style>
  <w:style w:type="paragraph" w:customStyle="1" w:styleId="27E416D2332E4FE5935C014A0BFB3796">
    <w:name w:val="27E416D2332E4FE5935C014A0BFB3796"/>
    <w:rsid w:val="008B25E0"/>
  </w:style>
  <w:style w:type="paragraph" w:customStyle="1" w:styleId="8F54DFDE8FCC407789A6016B5B488B13">
    <w:name w:val="8F54DFDE8FCC407789A6016B5B488B13"/>
    <w:rsid w:val="008B2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2021-04-28T00:00:00</HeaderDate>
    <Office/>
    <Dnr/>
    <ParagrafNr/>
    <DocumentTitle/>
    <VisitingAddress/>
    <Extra1/>
    <Extra2/>
    <Extra3>Robert Hannah</Extra3>
    <Number/>
    <Recipient>Till riksdagen
</Recipient>
    <SenderText/>
    <DocNumber>UD2021/05997</DocNumber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SY2CVNDC5XDY-369191429-14712</_dlc_DocId>
    <_dlc_DocIdUrl xmlns="a9ec56ab-dea3-443b-ae99-35f2199b5204">
      <Url>https://dhs.sp.regeringskansliet.se/yta/ud-mk_ur/_layouts/15/DocIdRedir.aspx?ID=SY2CVNDC5XDY-369191429-14712</Url>
      <Description>SY2CVNDC5XDY-369191429-14712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b1420e50-de24-407c-b0c8-7dbeedaf1562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E9439D-35EC-4D71-93A1-D9534467F47A}"/>
</file>

<file path=customXml/itemProps2.xml><?xml version="1.0" encoding="utf-8"?>
<ds:datastoreItem xmlns:ds="http://schemas.openxmlformats.org/officeDocument/2006/customXml" ds:itemID="{FB666733-FA82-41B6-B227-6F5295E73324}"/>
</file>

<file path=customXml/itemProps3.xml><?xml version="1.0" encoding="utf-8"?>
<ds:datastoreItem xmlns:ds="http://schemas.openxmlformats.org/officeDocument/2006/customXml" ds:itemID="{865B02B3-DBDB-4113-B1F5-48565A270749}"/>
</file>

<file path=customXml/itemProps4.xml><?xml version="1.0" encoding="utf-8"?>
<ds:datastoreItem xmlns:ds="http://schemas.openxmlformats.org/officeDocument/2006/customXml" ds:itemID="{FB666733-FA82-41B6-B227-6F5295E7332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B236A15-59F3-4297-9F70-8415910B1590}">
  <ds:schemaRefs>
    <ds:schemaRef ds:uri="18f3d968-6251-40b0-9f11-012b293496c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c9941df-7074-4a92-bf99-225d24d78d61"/>
    <ds:schemaRef ds:uri="a9ec56ab-dea3-443b-ae99-35f2199b5204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C2156FD-F606-4FD6-B7FB-3B2C096A0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B236A15-59F3-4297-9F70-8415910B1590}"/>
</file>

<file path=customXml/itemProps8.xml><?xml version="1.0" encoding="utf-8"?>
<ds:datastoreItem xmlns:ds="http://schemas.openxmlformats.org/officeDocument/2006/customXml" ds:itemID="{B7C18468-1661-40BE-9A29-AD0A19152E6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185</Words>
  <Characters>983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2590 av Robert Halef (KD) Förföljelsen av syrianer i Turkiet.docx</dc:title>
  <dc:subject/>
  <dc:creator>Erik Malmberg</dc:creator>
  <cp:keywords/>
  <dc:description/>
  <cp:lastModifiedBy>Eva-Lena Gustafsson</cp:lastModifiedBy>
  <cp:revision>2</cp:revision>
  <dcterms:created xsi:type="dcterms:W3CDTF">2021-04-28T06:42:00Z</dcterms:created>
  <dcterms:modified xsi:type="dcterms:W3CDTF">2021-04-28T06:42:00Z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cf536482-6df0-4165-8b37-c2c3617472f1</vt:lpwstr>
  </property>
</Properties>
</file>