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3EB0" w:rsidP="00D03EB0">
      <w:pPr>
        <w:pStyle w:val="Title"/>
      </w:pPr>
      <w:bookmarkStart w:id="0" w:name="Start"/>
      <w:bookmarkEnd w:id="0"/>
      <w:r>
        <w:t xml:space="preserve">Svar på fråga 2022/23:288 av </w:t>
      </w:r>
      <w:r w:rsidRPr="00D03EB0">
        <w:t>Rickard Nordin</w:t>
      </w:r>
      <w:r>
        <w:t xml:space="preserve"> (C)</w:t>
      </w:r>
      <w:r>
        <w:br/>
        <w:t>Regeringens syn på den europeiska nivån för reduktionspliktens miniminivå</w:t>
      </w:r>
    </w:p>
    <w:p w:rsidR="00DA12ED" w:rsidP="00BC3472">
      <w:pPr>
        <w:pStyle w:val="BodyText"/>
        <w:tabs>
          <w:tab w:val="center" w:pos="3727"/>
        </w:tabs>
      </w:pPr>
      <w:r>
        <w:t xml:space="preserve">Rickard Nordin har frågat </w:t>
      </w:r>
      <w:r w:rsidRPr="00076057" w:rsidR="00076057">
        <w:t>klimat- och miljömin</w:t>
      </w:r>
      <w:r w:rsidR="00076057">
        <w:t>i</w:t>
      </w:r>
      <w:r w:rsidRPr="00076057" w:rsidR="00076057">
        <w:t>ster</w:t>
      </w:r>
      <w:r w:rsidR="00076057">
        <w:t>n vad hon menar med sitt uttalande om att nivån på reduktionsplikten ska sänkas till EU:s mini</w:t>
      </w:r>
      <w:r w:rsidR="00FE10A4">
        <w:t>mi</w:t>
      </w:r>
      <w:r w:rsidR="00076057">
        <w:t>nivå, dvs. var mini</w:t>
      </w:r>
      <w:r w:rsidR="00FE10A4">
        <w:t>mi</w:t>
      </w:r>
      <w:r w:rsidR="00076057">
        <w:t>nivån ligger och hur den ska beräknas.</w:t>
      </w:r>
      <w:r w:rsidR="00BC3472">
        <w:t xml:space="preserve"> </w:t>
      </w:r>
      <w:r w:rsidR="00076057">
        <w:t>Arbetet</w:t>
      </w:r>
      <w:r w:rsidR="00BC3472">
        <w:t xml:space="preserve"> </w:t>
      </w:r>
      <w:r w:rsidR="00076057">
        <w:t xml:space="preserve">inom regeringen är så fördelat att det är jag som ska </w:t>
      </w:r>
      <w:r w:rsidR="00BC3472">
        <w:t xml:space="preserve">svara på </w:t>
      </w:r>
      <w:r w:rsidR="00076057">
        <w:t xml:space="preserve">frågan. </w:t>
      </w:r>
    </w:p>
    <w:p w:rsidR="00D712D3" w:rsidP="00BE5B5C">
      <w:pPr>
        <w:pStyle w:val="BodyText"/>
        <w:tabs>
          <w:tab w:val="clear" w:pos="3600"/>
          <w:tab w:val="center" w:pos="3727"/>
          <w:tab w:val="clear" w:pos="5387"/>
        </w:tabs>
      </w:pPr>
      <w:r>
        <w:t>Regeringen har tidigare aviserat att reduktionsplikten sänks till EU:s lägstanivå den 1 januari</w:t>
      </w:r>
      <w:r w:rsidR="00D50382">
        <w:t xml:space="preserve"> 2024</w:t>
      </w:r>
      <w:r>
        <w:t>. Beredning av ärendet pågår i Regeringskansliet. En del av arbetet är att</w:t>
      </w:r>
      <w:r w:rsidR="001C6820">
        <w:t xml:space="preserve"> analysera </w:t>
      </w:r>
      <w:r>
        <w:t xml:space="preserve">hur </w:t>
      </w:r>
      <w:r w:rsidR="001C6820">
        <w:t>reduktionsplikten förhåll</w:t>
      </w:r>
      <w:r>
        <w:t>er sig</w:t>
      </w:r>
      <w:r w:rsidR="001C6820">
        <w:t xml:space="preserve"> till </w:t>
      </w:r>
      <w:r>
        <w:t>aktuella</w:t>
      </w:r>
      <w:r w:rsidR="004E32B2">
        <w:t xml:space="preserve"> och kommande</w:t>
      </w:r>
      <w:r>
        <w:t xml:space="preserve"> åtaganden i EU</w:t>
      </w:r>
      <w:r w:rsidR="008570FE">
        <w:t xml:space="preserve"> </w:t>
      </w:r>
      <w:r w:rsidR="002117F5">
        <w:t>samt</w:t>
      </w:r>
      <w:r w:rsidR="008570FE">
        <w:t xml:space="preserve"> de svenska klimatmålen</w:t>
      </w:r>
      <w:r>
        <w:t xml:space="preserve">. </w:t>
      </w:r>
      <w:r w:rsidR="0017302A">
        <w:t xml:space="preserve">Jag </w:t>
      </w:r>
      <w:r w:rsidR="00D50382">
        <w:t xml:space="preserve">har inte för avsikt att </w:t>
      </w:r>
      <w:r w:rsidR="0017302A">
        <w:t xml:space="preserve">föregå </w:t>
      </w:r>
      <w:r w:rsidR="00033991">
        <w:t xml:space="preserve">slutsatserna </w:t>
      </w:r>
      <w:r w:rsidR="005F7E23">
        <w:t>av detta analysarbete</w:t>
      </w:r>
      <w:r w:rsidR="00033991">
        <w:t xml:space="preserve"> </w:t>
      </w:r>
      <w:r w:rsidR="00D50382">
        <w:t xml:space="preserve">och har därmed inte möjlighet att lämna närmare besked om </w:t>
      </w:r>
      <w:r w:rsidR="0017302A">
        <w:t>exakt var nivån kommer ligga och hur den kommer beräknas</w:t>
      </w:r>
      <w:r w:rsidR="00D50382">
        <w:t xml:space="preserve">. </w:t>
      </w:r>
    </w:p>
    <w:p w:rsidR="00D03EB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8AA0D59EC12402592BCE829E9137FDA"/>
          </w:placeholder>
          <w:dataBinding w:xpath="/ns0:DocumentInfo[1]/ns0:BaseInfo[1]/ns0:HeaderDate[1]" w:storeItemID="{62685797-E88F-4A29-9F88-6ADB1C63B425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februari 2023</w:t>
          </w:r>
        </w:sdtContent>
      </w:sdt>
    </w:p>
    <w:p w:rsidR="00D03EB0" w:rsidP="004E7A8F">
      <w:pPr>
        <w:pStyle w:val="Brdtextutanavstnd"/>
      </w:pPr>
    </w:p>
    <w:p w:rsidR="00D03EB0" w:rsidP="004E7A8F">
      <w:pPr>
        <w:pStyle w:val="Brdtextutanavstnd"/>
      </w:pPr>
    </w:p>
    <w:p w:rsidR="00D03EB0" w:rsidP="004E7A8F">
      <w:pPr>
        <w:pStyle w:val="Brdtextutanavstnd"/>
      </w:pPr>
    </w:p>
    <w:p w:rsidR="00D03EB0" w:rsidP="00422A41">
      <w:pPr>
        <w:pStyle w:val="BodyText"/>
      </w:pPr>
      <w:r>
        <w:t>Ebba Busch</w:t>
      </w:r>
    </w:p>
    <w:p w:rsidR="00D03EB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03E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03EB0" w:rsidRPr="007D73AB" w:rsidP="00340DE0">
          <w:pPr>
            <w:pStyle w:val="Header"/>
          </w:pPr>
        </w:p>
      </w:tc>
      <w:tc>
        <w:tcPr>
          <w:tcW w:w="1134" w:type="dxa"/>
        </w:tcPr>
        <w:p w:rsidR="00D03E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03E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3EB0" w:rsidRPr="00710A6C" w:rsidP="00EE3C0F">
          <w:pPr>
            <w:pStyle w:val="Header"/>
            <w:rPr>
              <w:b/>
            </w:rPr>
          </w:pPr>
        </w:p>
        <w:p w:rsidR="00D03EB0" w:rsidP="00EE3C0F">
          <w:pPr>
            <w:pStyle w:val="Header"/>
          </w:pPr>
        </w:p>
        <w:p w:rsidR="00D03EB0" w:rsidP="00EE3C0F">
          <w:pPr>
            <w:pStyle w:val="Header"/>
          </w:pPr>
        </w:p>
        <w:p w:rsidR="00D03E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E0289946F34D379AB7209694D4157C"/>
            </w:placeholder>
            <w:dataBinding w:xpath="/ns0:DocumentInfo[1]/ns0:BaseInfo[1]/ns0:Dnr[1]" w:storeItemID="{62685797-E88F-4A29-9F88-6ADB1C63B425}" w:prefixMappings="xmlns:ns0='http://lp/documentinfo/RK' "/>
            <w:text/>
          </w:sdtPr>
          <w:sdtContent>
            <w:p w:rsidR="00D03EB0" w:rsidP="00EE3C0F">
              <w:pPr>
                <w:pStyle w:val="Header"/>
              </w:pPr>
              <w:r w:rsidRPr="00342858">
                <w:t xml:space="preserve">KN2023/02145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6D2BA43BE94BA3A3B1D37312C154AD"/>
            </w:placeholder>
            <w:showingPlcHdr/>
            <w:dataBinding w:xpath="/ns0:DocumentInfo[1]/ns0:BaseInfo[1]/ns0:DocNumber[1]" w:storeItemID="{62685797-E88F-4A29-9F88-6ADB1C63B425}" w:prefixMappings="xmlns:ns0='http://lp/documentinfo/RK' "/>
            <w:text/>
          </w:sdtPr>
          <w:sdtContent>
            <w:p w:rsidR="00D03E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03EB0" w:rsidP="00EE3C0F">
          <w:pPr>
            <w:pStyle w:val="Header"/>
          </w:pPr>
        </w:p>
      </w:tc>
      <w:tc>
        <w:tcPr>
          <w:tcW w:w="1134" w:type="dxa"/>
        </w:tcPr>
        <w:p w:rsidR="00D03EB0" w:rsidP="0094502D">
          <w:pPr>
            <w:pStyle w:val="Header"/>
          </w:pPr>
        </w:p>
        <w:p w:rsidR="00D03E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294D0AD905D416AB164210E72691D4B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03EB0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D0DFEF989744DC87AE91FA25828CFD"/>
          </w:placeholder>
          <w:dataBinding w:xpath="/ns0:DocumentInfo[1]/ns0:BaseInfo[1]/ns0:Recipient[1]" w:storeItemID="{62685797-E88F-4A29-9F88-6ADB1C63B425}" w:prefixMappings="xmlns:ns0='http://lp/documentinfo/RK' "/>
          <w:text w:multiLine="1"/>
        </w:sdtPr>
        <w:sdtContent>
          <w:tc>
            <w:tcPr>
              <w:tcW w:w="3170" w:type="dxa"/>
            </w:tcPr>
            <w:p w:rsidR="00D03E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03E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E10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E0289946F34D379AB7209694D41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4CC73-B33F-461B-8A99-8AD34C3AFB1B}"/>
      </w:docPartPr>
      <w:docPartBody>
        <w:p w:rsidR="00FD33CA" w:rsidP="0038286F">
          <w:pPr>
            <w:pStyle w:val="45E0289946F34D379AB7209694D415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6D2BA43BE94BA3A3B1D37312C15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EFA08-B02C-4AC2-83AD-8138A10AC162}"/>
      </w:docPartPr>
      <w:docPartBody>
        <w:p w:rsidR="00FD33CA" w:rsidP="0038286F">
          <w:pPr>
            <w:pStyle w:val="FE6D2BA43BE94BA3A3B1D37312C154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94D0AD905D416AB164210E72691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8F5C2-43AF-49FF-B61F-B6ADE42D582D}"/>
      </w:docPartPr>
      <w:docPartBody>
        <w:p w:rsidR="00FD33CA" w:rsidP="0038286F">
          <w:pPr>
            <w:pStyle w:val="0294D0AD905D416AB164210E72691D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D0DFEF989744DC87AE91FA25828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43761-5F11-4A85-83C3-65F9AA548EF2}"/>
      </w:docPartPr>
      <w:docPartBody>
        <w:p w:rsidR="00FD33CA" w:rsidP="0038286F">
          <w:pPr>
            <w:pStyle w:val="99D0DFEF989744DC87AE91FA25828C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AA0D59EC12402592BCE829E9137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638E6-5363-445B-BD85-2BBB08563CDC}"/>
      </w:docPartPr>
      <w:docPartBody>
        <w:p w:rsidR="00FD33CA" w:rsidP="0038286F">
          <w:pPr>
            <w:pStyle w:val="58AA0D59EC12402592BCE829E9137FD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86F"/>
    <w:rPr>
      <w:noProof w:val="0"/>
      <w:color w:val="808080"/>
    </w:rPr>
  </w:style>
  <w:style w:type="paragraph" w:customStyle="1" w:styleId="45E0289946F34D379AB7209694D4157C">
    <w:name w:val="45E0289946F34D379AB7209694D4157C"/>
    <w:rsid w:val="0038286F"/>
  </w:style>
  <w:style w:type="paragraph" w:customStyle="1" w:styleId="99D0DFEF989744DC87AE91FA25828CFD">
    <w:name w:val="99D0DFEF989744DC87AE91FA25828CFD"/>
    <w:rsid w:val="0038286F"/>
  </w:style>
  <w:style w:type="paragraph" w:customStyle="1" w:styleId="FE6D2BA43BE94BA3A3B1D37312C154AD1">
    <w:name w:val="FE6D2BA43BE94BA3A3B1D37312C154AD1"/>
    <w:rsid w:val="003828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94D0AD905D416AB164210E72691D4B1">
    <w:name w:val="0294D0AD905D416AB164210E72691D4B1"/>
    <w:rsid w:val="003828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AA0D59EC12402592BCE829E9137FDA">
    <w:name w:val="58AA0D59EC12402592BCE829E9137FDA"/>
    <w:rsid w:val="003828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2023-02-08T00:00:00</HeaderDate>
    <Office/>
    <Dnr>KN2023/02145 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ff8ae71a-556a-462c-b91e-097038566f0d</RD_Svarsid>
  </documentManagement>
</p:properties>
</file>

<file path=customXml/itemProps1.xml><?xml version="1.0" encoding="utf-8"?>
<ds:datastoreItem xmlns:ds="http://schemas.openxmlformats.org/officeDocument/2006/customXml" ds:itemID="{9A4AD300-BED6-4B01-997A-45C489CCF811}"/>
</file>

<file path=customXml/itemProps2.xml><?xml version="1.0" encoding="utf-8"?>
<ds:datastoreItem xmlns:ds="http://schemas.openxmlformats.org/officeDocument/2006/customXml" ds:itemID="{D83AEC3F-595C-499E-9B56-8C2774E5A210}"/>
</file>

<file path=customXml/itemProps3.xml><?xml version="1.0" encoding="utf-8"?>
<ds:datastoreItem xmlns:ds="http://schemas.openxmlformats.org/officeDocument/2006/customXml" ds:itemID="{62685797-E88F-4A29-9F88-6ADB1C63B42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A15D225-54D0-465B-8BCF-931967AACA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815</Characters>
  <Application>Microsoft Office Word</Application>
  <DocSecurity>0</DocSecurity>
  <Lines>101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23 288 av Rickard Nordin (C) Regeringens syn på... reduktionspliktens miniminivå.docx</dc:title>
  <cp:revision>3</cp:revision>
  <dcterms:created xsi:type="dcterms:W3CDTF">2023-02-03T13:37:00Z</dcterms:created>
  <dcterms:modified xsi:type="dcterms:W3CDTF">2023-02-07T15:30:00Z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8288910c-794b-48e0-9728-ac9e753f55ab</vt:lpwstr>
  </property>
</Properties>
</file>