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2DAF0" w14:textId="63464D11" w:rsidR="00C86310" w:rsidRDefault="00C86310" w:rsidP="00DA0661">
      <w:pPr>
        <w:pStyle w:val="Rubrik"/>
      </w:pPr>
      <w:bookmarkStart w:id="0" w:name="Start"/>
      <w:bookmarkStart w:id="1" w:name="_Hlk62217762"/>
      <w:bookmarkEnd w:id="0"/>
      <w:r>
        <w:t>Svar på fråg</w:t>
      </w:r>
      <w:r w:rsidR="00BC24DF">
        <w:t>orna</w:t>
      </w:r>
      <w:r>
        <w:t xml:space="preserve"> 2020/21:1281 </w:t>
      </w:r>
      <w:r w:rsidR="00BC24DF">
        <w:t xml:space="preserve">Djurskyddsperspektivet i konsumentköplagen och 2020/21:1378 Djurskydd för hästar vid försäljning, båda </w:t>
      </w:r>
      <w:r>
        <w:t>av Marléne Lund Kopparklint (M)</w:t>
      </w:r>
    </w:p>
    <w:p w14:paraId="4B7C4EA3" w14:textId="03D041A1" w:rsidR="00602AC5" w:rsidRDefault="00C86310" w:rsidP="00BC24DF">
      <w:pPr>
        <w:pStyle w:val="Brdtext"/>
      </w:pPr>
      <w:r>
        <w:t xml:space="preserve">Marléne </w:t>
      </w:r>
      <w:r w:rsidR="0043034A">
        <w:t xml:space="preserve">Lund Kopparklint </w:t>
      </w:r>
      <w:r>
        <w:t>har frågat mig</w:t>
      </w:r>
      <w:r w:rsidR="0043034A">
        <w:t xml:space="preserve"> </w:t>
      </w:r>
      <w:r w:rsidR="00554F46">
        <w:t>hur</w:t>
      </w:r>
      <w:r w:rsidR="0043034A">
        <w:t xml:space="preserve"> jag ämnar verka för att tydliggöra ansvaret att ta hand om hästen på rätt sätt och då även under eventuella rättsprocesser som kan pågå under riktigt lång tid.</w:t>
      </w:r>
      <w:r w:rsidR="00BC24DF" w:rsidRPr="00BC24DF">
        <w:t xml:space="preserve"> </w:t>
      </w:r>
      <w:r w:rsidR="00BC24DF">
        <w:t>Hon har även frågat mig hur jag ämnar verka för att hästar inte ska bli lidande i samband med en försäljning och efterföljande tvist</w:t>
      </w:r>
      <w:r w:rsidR="00B310C9">
        <w:t>.</w:t>
      </w:r>
    </w:p>
    <w:p w14:paraId="05034FF6" w14:textId="77777777" w:rsidR="00602AC5" w:rsidRDefault="00602AC5" w:rsidP="00602AC5">
      <w:pPr>
        <w:pStyle w:val="Brdtext"/>
      </w:pPr>
      <w:r>
        <w:t>Det är viktigt att vi har ändamålsenliga regler i Sverige vid köp av levande djur. Det måste råda en god balans mellan konsumenters och näringsidkares intressen och även djurens intressen behöver värnas.</w:t>
      </w:r>
    </w:p>
    <w:p w14:paraId="18E1F948" w14:textId="348B1684" w:rsidR="0055533F" w:rsidRDefault="00602AC5" w:rsidP="002749F7">
      <w:pPr>
        <w:pStyle w:val="Brdtext"/>
      </w:pPr>
      <w:r>
        <w:t>En utredning har lämnat förslag på nya konsumentköpregler i syfte att genomföra EU-direktiv på området. Utredningen föreslår bland annat vissa särskilda regler när det gäller köp av levande djur i syfte att uppnå en lämpligare avvägning mellan de olika intressena på området. Utredningens betänkande har remissbehandlats och bereds nu i Regeringskansliet. Frågor</w:t>
      </w:r>
      <w:r w:rsidR="0055533F">
        <w:softHyphen/>
      </w:r>
      <w:r>
        <w:t>na är viktiga och regeringen avser att återkomma när beredningen är färdig.</w:t>
      </w:r>
    </w:p>
    <w:p w14:paraId="1E08DEAA" w14:textId="4CB034C2" w:rsidR="0055533F" w:rsidRDefault="0055533F" w:rsidP="002749F7">
      <w:pPr>
        <w:pStyle w:val="Brdtext"/>
      </w:pPr>
      <w:r w:rsidRPr="00E1497A">
        <w:t xml:space="preserve">Jag vill tillägga att hur </w:t>
      </w:r>
      <w:r>
        <w:t xml:space="preserve">den som köpt ett djur </w:t>
      </w:r>
      <w:r w:rsidRPr="00E1497A">
        <w:t xml:space="preserve">ska </w:t>
      </w:r>
      <w:r w:rsidR="00830BA4">
        <w:t>hantera</w:t>
      </w:r>
      <w:r w:rsidRPr="00E1497A">
        <w:t xml:space="preserve">, hålla och sköta </w:t>
      </w:r>
      <w:r>
        <w:t xml:space="preserve">djuret </w:t>
      </w:r>
      <w:r w:rsidRPr="00E1497A">
        <w:t>regleras i</w:t>
      </w:r>
      <w:r w:rsidR="009979F2">
        <w:t xml:space="preserve"> första hand i</w:t>
      </w:r>
      <w:r w:rsidRPr="00E1497A">
        <w:t xml:space="preserve"> djurskydds</w:t>
      </w:r>
      <w:r w:rsidR="001709BB">
        <w:t>lagstiftningen</w:t>
      </w:r>
      <w:r w:rsidRPr="00E1497A">
        <w:t xml:space="preserve"> och inte i den konsumentköprättsliga lagstiftningen.</w:t>
      </w:r>
    </w:p>
    <w:p w14:paraId="2D65927E" w14:textId="06E75077" w:rsidR="00C86310" w:rsidRDefault="00C86310" w:rsidP="00602AC5">
      <w:pPr>
        <w:pStyle w:val="Brdtext"/>
      </w:pPr>
      <w:r>
        <w:t xml:space="preserve">Stockholm den </w:t>
      </w:r>
      <w:sdt>
        <w:sdtPr>
          <w:id w:val="-1225218591"/>
          <w:placeholder>
            <w:docPart w:val="DC7BC8FFFD50407CAA55512907C5ADC5"/>
          </w:placeholder>
          <w:dataBinding w:prefixMappings="xmlns:ns0='http://lp/documentinfo/RK' " w:xpath="/ns0:DocumentInfo[1]/ns0:BaseInfo[1]/ns0:HeaderDate[1]" w:storeItemID="{873815B1-199B-49FA-903D-E5EDBD63DD40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E265D">
            <w:t>27</w:t>
          </w:r>
          <w:r>
            <w:t xml:space="preserve"> januari 2021</w:t>
          </w:r>
        </w:sdtContent>
      </w:sdt>
    </w:p>
    <w:p w14:paraId="2CB1A672" w14:textId="77777777" w:rsidR="00C86310" w:rsidRDefault="00C86310" w:rsidP="004E7A8F">
      <w:pPr>
        <w:pStyle w:val="Brdtextutanavstnd"/>
      </w:pPr>
    </w:p>
    <w:p w14:paraId="364B1F82" w14:textId="77777777" w:rsidR="00C86310" w:rsidRDefault="00C86310" w:rsidP="004E7A8F">
      <w:pPr>
        <w:pStyle w:val="Brdtextutanavstnd"/>
      </w:pPr>
    </w:p>
    <w:p w14:paraId="7B048BA0" w14:textId="21B282BE" w:rsidR="00C86310" w:rsidRDefault="00C86310" w:rsidP="00422A41">
      <w:pPr>
        <w:pStyle w:val="Brdtext"/>
      </w:pPr>
      <w:r>
        <w:lastRenderedPageBreak/>
        <w:t>Morgan Johansson</w:t>
      </w:r>
    </w:p>
    <w:bookmarkEnd w:id="1"/>
    <w:p w14:paraId="786D6B50" w14:textId="77777777" w:rsidR="00C86310" w:rsidRPr="00DB48AB" w:rsidRDefault="00C86310" w:rsidP="00DB48AB">
      <w:pPr>
        <w:pStyle w:val="Brdtext"/>
      </w:pPr>
    </w:p>
    <w:sectPr w:rsidR="00C8631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3F33F" w14:textId="77777777" w:rsidR="00C86310" w:rsidRDefault="00C86310" w:rsidP="00A87A54">
      <w:pPr>
        <w:spacing w:after="0" w:line="240" w:lineRule="auto"/>
      </w:pPr>
      <w:r>
        <w:separator/>
      </w:r>
    </w:p>
  </w:endnote>
  <w:endnote w:type="continuationSeparator" w:id="0">
    <w:p w14:paraId="2E35A9D4" w14:textId="77777777" w:rsidR="00C86310" w:rsidRDefault="00C8631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39732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0CC0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87E10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02A52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CFB08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565B6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6AAC0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536871" w14:textId="77777777" w:rsidTr="00C26068">
      <w:trPr>
        <w:trHeight w:val="227"/>
      </w:trPr>
      <w:tc>
        <w:tcPr>
          <w:tcW w:w="4074" w:type="dxa"/>
        </w:tcPr>
        <w:p w14:paraId="1EFDC77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D96DB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DA71C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5CEB2" w14:textId="77777777" w:rsidR="00C86310" w:rsidRDefault="00C86310" w:rsidP="00A87A54">
      <w:pPr>
        <w:spacing w:after="0" w:line="240" w:lineRule="auto"/>
      </w:pPr>
      <w:r>
        <w:separator/>
      </w:r>
    </w:p>
  </w:footnote>
  <w:footnote w:type="continuationSeparator" w:id="0">
    <w:p w14:paraId="2CE664D8" w14:textId="77777777" w:rsidR="00C86310" w:rsidRDefault="00C8631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6310" w14:paraId="280421E6" w14:textId="77777777" w:rsidTr="00C93EBA">
      <w:trPr>
        <w:trHeight w:val="227"/>
      </w:trPr>
      <w:tc>
        <w:tcPr>
          <w:tcW w:w="5534" w:type="dxa"/>
        </w:tcPr>
        <w:p w14:paraId="4DF556FF" w14:textId="77777777" w:rsidR="00C86310" w:rsidRPr="007D73AB" w:rsidRDefault="00C86310">
          <w:pPr>
            <w:pStyle w:val="Sidhuvud"/>
          </w:pPr>
        </w:p>
      </w:tc>
      <w:tc>
        <w:tcPr>
          <w:tcW w:w="3170" w:type="dxa"/>
          <w:vAlign w:val="bottom"/>
        </w:tcPr>
        <w:p w14:paraId="58174F00" w14:textId="77777777" w:rsidR="00C86310" w:rsidRPr="007D73AB" w:rsidRDefault="00C86310" w:rsidP="00340DE0">
          <w:pPr>
            <w:pStyle w:val="Sidhuvud"/>
          </w:pPr>
        </w:p>
      </w:tc>
      <w:tc>
        <w:tcPr>
          <w:tcW w:w="1134" w:type="dxa"/>
        </w:tcPr>
        <w:p w14:paraId="113E8F17" w14:textId="77777777" w:rsidR="00C86310" w:rsidRDefault="00C86310" w:rsidP="005A703A">
          <w:pPr>
            <w:pStyle w:val="Sidhuvud"/>
          </w:pPr>
        </w:p>
      </w:tc>
    </w:tr>
    <w:tr w:rsidR="00C86310" w14:paraId="5B337865" w14:textId="77777777" w:rsidTr="00C93EBA">
      <w:trPr>
        <w:trHeight w:val="1928"/>
      </w:trPr>
      <w:tc>
        <w:tcPr>
          <w:tcW w:w="5534" w:type="dxa"/>
        </w:tcPr>
        <w:p w14:paraId="41954567" w14:textId="77777777" w:rsidR="00C86310" w:rsidRPr="00340DE0" w:rsidRDefault="00C8631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339894" wp14:editId="0E711E7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9459E3" w14:textId="77777777" w:rsidR="00C86310" w:rsidRPr="00710A6C" w:rsidRDefault="00C86310" w:rsidP="00EE3C0F">
          <w:pPr>
            <w:pStyle w:val="Sidhuvud"/>
            <w:rPr>
              <w:b/>
            </w:rPr>
          </w:pPr>
        </w:p>
        <w:p w14:paraId="5449084B" w14:textId="77777777" w:rsidR="00C86310" w:rsidRDefault="00C86310" w:rsidP="00EE3C0F">
          <w:pPr>
            <w:pStyle w:val="Sidhuvud"/>
          </w:pPr>
        </w:p>
        <w:p w14:paraId="10D0133E" w14:textId="77777777" w:rsidR="00C86310" w:rsidRDefault="00C86310" w:rsidP="00EE3C0F">
          <w:pPr>
            <w:pStyle w:val="Sidhuvud"/>
          </w:pPr>
        </w:p>
        <w:p w14:paraId="197EFDE1" w14:textId="77777777" w:rsidR="00C86310" w:rsidRDefault="00C8631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CFB8DC0D48141A3A1F6F0EAD18F246F"/>
            </w:placeholder>
            <w:dataBinding w:prefixMappings="xmlns:ns0='http://lp/documentinfo/RK' " w:xpath="/ns0:DocumentInfo[1]/ns0:BaseInfo[1]/ns0:Dnr[1]" w:storeItemID="{873815B1-199B-49FA-903D-E5EDBD63DD40}"/>
            <w:text/>
          </w:sdtPr>
          <w:sdtEndPr/>
          <w:sdtContent>
            <w:p w14:paraId="37DE57BD" w14:textId="13562EB4" w:rsidR="00C86310" w:rsidRDefault="00C86310" w:rsidP="00EE3C0F">
              <w:pPr>
                <w:pStyle w:val="Sidhuvud"/>
              </w:pPr>
              <w:r>
                <w:t>Ju2021/</w:t>
              </w:r>
              <w:r w:rsidR="0043034A">
                <w:t>00149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45FA8412674B1389851A587AB0DC79"/>
            </w:placeholder>
            <w:dataBinding w:prefixMappings="xmlns:ns0='http://lp/documentinfo/RK' " w:xpath="/ns0:DocumentInfo[1]/ns0:BaseInfo[1]/ns0:DocNumber[1]" w:storeItemID="{873815B1-199B-49FA-903D-E5EDBD63DD40}"/>
            <w:text/>
          </w:sdtPr>
          <w:sdtEndPr/>
          <w:sdtContent>
            <w:p w14:paraId="67D8AD92" w14:textId="3BC59480" w:rsidR="00C86310" w:rsidRDefault="00BC24DF" w:rsidP="00EE3C0F">
              <w:pPr>
                <w:pStyle w:val="Sidhuvud"/>
              </w:pPr>
              <w:r>
                <w:t>Ju2021/00261</w:t>
              </w:r>
            </w:p>
          </w:sdtContent>
        </w:sdt>
        <w:p w14:paraId="7E87B7EA" w14:textId="77777777" w:rsidR="00C86310" w:rsidRDefault="00C86310" w:rsidP="00EE3C0F">
          <w:pPr>
            <w:pStyle w:val="Sidhuvud"/>
          </w:pPr>
        </w:p>
      </w:tc>
      <w:tc>
        <w:tcPr>
          <w:tcW w:w="1134" w:type="dxa"/>
        </w:tcPr>
        <w:p w14:paraId="37A79235" w14:textId="77777777" w:rsidR="00C86310" w:rsidRDefault="00C86310" w:rsidP="0094502D">
          <w:pPr>
            <w:pStyle w:val="Sidhuvud"/>
          </w:pPr>
        </w:p>
        <w:p w14:paraId="32A0BB05" w14:textId="77777777" w:rsidR="00C86310" w:rsidRPr="0094502D" w:rsidRDefault="00C86310" w:rsidP="00EC71A6">
          <w:pPr>
            <w:pStyle w:val="Sidhuvud"/>
          </w:pPr>
        </w:p>
      </w:tc>
    </w:tr>
    <w:tr w:rsidR="00C86310" w14:paraId="4FEE21D6" w14:textId="77777777" w:rsidTr="00C93EBA">
      <w:trPr>
        <w:trHeight w:val="2268"/>
      </w:trPr>
      <w:bookmarkStart w:id="2" w:name="_Hlk62217548" w:displacedByCustomXml="next"/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21B26D784BE4BCBAA222A06F4BB96D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9EA2C4" w14:textId="77777777" w:rsidR="00C86310" w:rsidRPr="00C86310" w:rsidRDefault="00C86310" w:rsidP="00340DE0">
              <w:pPr>
                <w:pStyle w:val="Sidhuvud"/>
                <w:rPr>
                  <w:b/>
                </w:rPr>
              </w:pPr>
              <w:r w:rsidRPr="00C86310">
                <w:rPr>
                  <w:b/>
                </w:rPr>
                <w:t>Justitiedepartementet</w:t>
              </w:r>
            </w:p>
            <w:p w14:paraId="567E0437" w14:textId="77777777" w:rsidR="00BC24DF" w:rsidRDefault="00C86310" w:rsidP="00340DE0">
              <w:pPr>
                <w:pStyle w:val="Sidhuvud"/>
              </w:pPr>
              <w:r w:rsidRPr="00C86310">
                <w:t>Justitie- och migrationsministern</w:t>
              </w:r>
            </w:p>
            <w:p w14:paraId="40D71E82" w14:textId="09AA82F1" w:rsidR="00C86310" w:rsidRPr="00340DE0" w:rsidRDefault="00C86310" w:rsidP="00BC24DF">
              <w:pPr>
                <w:tabs>
                  <w:tab w:val="center" w:pos="4536"/>
                  <w:tab w:val="right" w:pos="9072"/>
                </w:tabs>
                <w:spacing w:line="276" w:lineRule="auto"/>
              </w:pPr>
            </w:p>
          </w:tc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395A912C974140CDB605283CD2AF32DC"/>
          </w:placeholder>
          <w:dataBinding w:prefixMappings="xmlns:ns0='http://lp/documentinfo/RK' " w:xpath="/ns0:DocumentInfo[1]/ns0:BaseInfo[1]/ns0:Recipient[1]" w:storeItemID="{873815B1-199B-49FA-903D-E5EDBD63DD40}"/>
          <w:text w:multiLine="1"/>
        </w:sdtPr>
        <w:sdtEndPr/>
        <w:sdtContent>
          <w:tc>
            <w:tcPr>
              <w:tcW w:w="3170" w:type="dxa"/>
            </w:tcPr>
            <w:p w14:paraId="17BA2AE2" w14:textId="77777777" w:rsidR="00C86310" w:rsidRDefault="00C8631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C0BE8C8" w14:textId="77777777" w:rsidR="00C86310" w:rsidRDefault="00C86310" w:rsidP="003E6020">
          <w:pPr>
            <w:pStyle w:val="Sidhuvud"/>
          </w:pPr>
        </w:p>
      </w:tc>
    </w:tr>
  </w:tbl>
  <w:p w14:paraId="7D94FF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10"/>
    <w:rsid w:val="00000290"/>
    <w:rsid w:val="00001068"/>
    <w:rsid w:val="00001353"/>
    <w:rsid w:val="0000412C"/>
    <w:rsid w:val="00004D5C"/>
    <w:rsid w:val="00005F68"/>
    <w:rsid w:val="00006CA7"/>
    <w:rsid w:val="000112C0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9B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D8F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156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4F66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EE8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34A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65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311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F46"/>
    <w:rsid w:val="0055533F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2A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D49"/>
    <w:rsid w:val="00691AEE"/>
    <w:rsid w:val="0069435A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6F3E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0BA4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B2C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9F2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0C9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4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212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310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EDF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BDD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76"/>
    <w:rsid w:val="00F1293D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AB6825"/>
  <w15:docId w15:val="{C9EEC681-4A21-408B-B83E-5F557DFA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CFB8DC0D48141A3A1F6F0EAD18F2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7849C-8EAF-4D94-9B8E-96683EAA7B2E}"/>
      </w:docPartPr>
      <w:docPartBody>
        <w:p w:rsidR="00946324" w:rsidRDefault="00A3200B" w:rsidP="00A3200B">
          <w:pPr>
            <w:pStyle w:val="CCFB8DC0D48141A3A1F6F0EAD18F24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45FA8412674B1389851A587AB0D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50FABE-A89E-4A1B-8AFD-EA16B9D5F1BA}"/>
      </w:docPartPr>
      <w:docPartBody>
        <w:p w:rsidR="00946324" w:rsidRDefault="00A3200B" w:rsidP="00A3200B">
          <w:pPr>
            <w:pStyle w:val="3445FA8412674B1389851A587AB0DC7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1B26D784BE4BCBAA222A06F4BB9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1FB79-6216-456F-8CCB-3A73D9C99CB2}"/>
      </w:docPartPr>
      <w:docPartBody>
        <w:p w:rsidR="00946324" w:rsidRDefault="00A3200B" w:rsidP="00A3200B">
          <w:pPr>
            <w:pStyle w:val="B21B26D784BE4BCBAA222A06F4BB96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5A912C974140CDB605283CD2AF32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72C3F-5455-4400-9347-82FE220B27D5}"/>
      </w:docPartPr>
      <w:docPartBody>
        <w:p w:rsidR="00946324" w:rsidRDefault="00A3200B" w:rsidP="00A3200B">
          <w:pPr>
            <w:pStyle w:val="395A912C974140CDB605283CD2AF32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7BC8FFFD50407CAA55512907C5A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3259E-7722-4FE6-8431-CAC1D0C82B5C}"/>
      </w:docPartPr>
      <w:docPartBody>
        <w:p w:rsidR="00946324" w:rsidRDefault="00A3200B" w:rsidP="00A3200B">
          <w:pPr>
            <w:pStyle w:val="DC7BC8FFFD50407CAA55512907C5AD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0B"/>
    <w:rsid w:val="004263B9"/>
    <w:rsid w:val="00946324"/>
    <w:rsid w:val="00A3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6E116062764DE6B55565DB45ED631B">
    <w:name w:val="EE6E116062764DE6B55565DB45ED631B"/>
    <w:rsid w:val="00A3200B"/>
  </w:style>
  <w:style w:type="character" w:styleId="Platshllartext">
    <w:name w:val="Placeholder Text"/>
    <w:basedOn w:val="Standardstycketeckensnitt"/>
    <w:uiPriority w:val="99"/>
    <w:semiHidden/>
    <w:rsid w:val="004263B9"/>
    <w:rPr>
      <w:noProof w:val="0"/>
      <w:color w:val="808080"/>
    </w:rPr>
  </w:style>
  <w:style w:type="paragraph" w:customStyle="1" w:styleId="1E522E035E824C8786D6D918F177F5A4">
    <w:name w:val="1E522E035E824C8786D6D918F177F5A4"/>
    <w:rsid w:val="00A3200B"/>
  </w:style>
  <w:style w:type="paragraph" w:customStyle="1" w:styleId="508ADA3457FE4FCCA465D788E5213CC4">
    <w:name w:val="508ADA3457FE4FCCA465D788E5213CC4"/>
    <w:rsid w:val="00A3200B"/>
  </w:style>
  <w:style w:type="paragraph" w:customStyle="1" w:styleId="0143FAB3D063471194D1FF42DF0F0EC5">
    <w:name w:val="0143FAB3D063471194D1FF42DF0F0EC5"/>
    <w:rsid w:val="00A3200B"/>
  </w:style>
  <w:style w:type="paragraph" w:customStyle="1" w:styleId="CCFB8DC0D48141A3A1F6F0EAD18F246F">
    <w:name w:val="CCFB8DC0D48141A3A1F6F0EAD18F246F"/>
    <w:rsid w:val="00A3200B"/>
  </w:style>
  <w:style w:type="paragraph" w:customStyle="1" w:styleId="3445FA8412674B1389851A587AB0DC79">
    <w:name w:val="3445FA8412674B1389851A587AB0DC79"/>
    <w:rsid w:val="00A3200B"/>
  </w:style>
  <w:style w:type="paragraph" w:customStyle="1" w:styleId="A88931E47F2740FD9B20FA6CEE2E8F8F">
    <w:name w:val="A88931E47F2740FD9B20FA6CEE2E8F8F"/>
    <w:rsid w:val="00A3200B"/>
  </w:style>
  <w:style w:type="paragraph" w:customStyle="1" w:styleId="C7B5A2D0CA6B43C68446830CDF60C186">
    <w:name w:val="C7B5A2D0CA6B43C68446830CDF60C186"/>
    <w:rsid w:val="00A3200B"/>
  </w:style>
  <w:style w:type="paragraph" w:customStyle="1" w:styleId="7BED5B38FBFF4D54A7EF7C6074A564D5">
    <w:name w:val="7BED5B38FBFF4D54A7EF7C6074A564D5"/>
    <w:rsid w:val="00A3200B"/>
  </w:style>
  <w:style w:type="paragraph" w:customStyle="1" w:styleId="B21B26D784BE4BCBAA222A06F4BB96DF">
    <w:name w:val="B21B26D784BE4BCBAA222A06F4BB96DF"/>
    <w:rsid w:val="00A3200B"/>
  </w:style>
  <w:style w:type="paragraph" w:customStyle="1" w:styleId="395A912C974140CDB605283CD2AF32DC">
    <w:name w:val="395A912C974140CDB605283CD2AF32DC"/>
    <w:rsid w:val="00A3200B"/>
  </w:style>
  <w:style w:type="paragraph" w:customStyle="1" w:styleId="3445FA8412674B1389851A587AB0DC791">
    <w:name w:val="3445FA8412674B1389851A587AB0DC791"/>
    <w:rsid w:val="00A320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1B26D784BE4BCBAA222A06F4BB96DF1">
    <w:name w:val="B21B26D784BE4BCBAA222A06F4BB96DF1"/>
    <w:rsid w:val="00A320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99F96F81294C25A03D8DF0121DA75B">
    <w:name w:val="9399F96F81294C25A03D8DF0121DA75B"/>
    <w:rsid w:val="00A3200B"/>
  </w:style>
  <w:style w:type="paragraph" w:customStyle="1" w:styleId="4696E7DBF5A44462B7C908BF37B2F181">
    <w:name w:val="4696E7DBF5A44462B7C908BF37B2F181"/>
    <w:rsid w:val="00A3200B"/>
  </w:style>
  <w:style w:type="paragraph" w:customStyle="1" w:styleId="57CD6BD8B4F3451B88B027186EBCAC81">
    <w:name w:val="57CD6BD8B4F3451B88B027186EBCAC81"/>
    <w:rsid w:val="00A3200B"/>
  </w:style>
  <w:style w:type="paragraph" w:customStyle="1" w:styleId="A5598BF118CC40A08A009762F0AA0EAE">
    <w:name w:val="A5598BF118CC40A08A009762F0AA0EAE"/>
    <w:rsid w:val="00A3200B"/>
  </w:style>
  <w:style w:type="paragraph" w:customStyle="1" w:styleId="1A385AF29F5F4FE4A415DC239D159FF6">
    <w:name w:val="1A385AF29F5F4FE4A415DC239D159FF6"/>
    <w:rsid w:val="00A3200B"/>
  </w:style>
  <w:style w:type="paragraph" w:customStyle="1" w:styleId="DC7BC8FFFD50407CAA55512907C5ADC5">
    <w:name w:val="DC7BC8FFFD50407CAA55512907C5ADC5"/>
    <w:rsid w:val="00A3200B"/>
  </w:style>
  <w:style w:type="paragraph" w:customStyle="1" w:styleId="0305667CA1134BE9B05696F5174E0C23">
    <w:name w:val="0305667CA1134BE9B05696F5174E0C23"/>
    <w:rsid w:val="00A3200B"/>
  </w:style>
  <w:style w:type="paragraph" w:customStyle="1" w:styleId="E369A06422BB4B10A3CC9F35AE3EBEE1">
    <w:name w:val="E369A06422BB4B10A3CC9F35AE3EBEE1"/>
    <w:rsid w:val="00A3200B"/>
  </w:style>
  <w:style w:type="paragraph" w:customStyle="1" w:styleId="045D3446A8FB4A679589609B027D7CE5">
    <w:name w:val="045D3446A8FB4A679589609B027D7CE5"/>
    <w:rsid w:val="00426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996d932e-913a-488f-98db-2f6c703220b9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3DFCC8BC54A93429C22CC3B4B9B45BD" ma:contentTypeVersion="26" ma:contentTypeDescription="Skapa nytt dokument med möjlighet att välja RK-mall" ma:contentTypeScope="" ma:versionID="6da60586c00f9ae734624826feac4023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9ae9148-c740-488d-ae69-902b28e2f188" targetNamespace="http://schemas.microsoft.com/office/2006/metadata/properties" ma:root="true" ma:fieldsID="3ff9325b2c75e643c56ec2eee4650d67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9ae9148-c740-488d-ae69-902b28e2f18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15598411-4fae-4dd3-b66c-40ae0259a008}" ma:internalName="TaxCatchAll" ma:showField="CatchAllData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15598411-4fae-4dd3-b66c-40ae0259a008}" ma:internalName="TaxCatchAllLabel" ma:readOnly="true" ma:showField="CatchAllDataLabel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9148-c740-488d-ae69-902b28e2f18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2021-01-27T00:00:00</HeaderDate>
    <Office/>
    <Dnr>Ju2021/00149</Dnr>
    <ParagrafNr/>
    <DocumentTitle/>
    <VisitingAddress/>
    <Extra1/>
    <Extra2/>
    <Extra3>Marléne</Extra3>
    <Number/>
    <Recipient>Till riksdagen</Recipient>
    <SenderText/>
    <DocNumber>Ju2021/00261</DocNumber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6C866-B645-4E89-8987-8AE9B5DFDD13}"/>
</file>

<file path=customXml/itemProps2.xml><?xml version="1.0" encoding="utf-8"?>
<ds:datastoreItem xmlns:ds="http://schemas.openxmlformats.org/officeDocument/2006/customXml" ds:itemID="{F5D94357-C543-4424-BE11-832E5E4837DE}"/>
</file>

<file path=customXml/itemProps3.xml><?xml version="1.0" encoding="utf-8"?>
<ds:datastoreItem xmlns:ds="http://schemas.openxmlformats.org/officeDocument/2006/customXml" ds:itemID="{7D8F4979-6A5C-4221-A25B-50DAFC882EC5}"/>
</file>

<file path=customXml/itemProps4.xml><?xml version="1.0" encoding="utf-8"?>
<ds:datastoreItem xmlns:ds="http://schemas.openxmlformats.org/officeDocument/2006/customXml" ds:itemID="{F5D94357-C543-4424-BE11-832E5E4837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B4160D-C412-4B27-9C6F-06662738770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A2857DD-CFE4-4261-8974-FC09B4C79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9ae9148-c740-488d-ae69-902b28e2f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73815B1-199B-49FA-903D-E5EDBD63DD40}"/>
</file>

<file path=customXml/itemProps8.xml><?xml version="1.0" encoding="utf-8"?>
<ds:datastoreItem xmlns:ds="http://schemas.openxmlformats.org/officeDocument/2006/customXml" ds:itemID="{41C849D7-BB4D-4F00-A515-2AA74AABB32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1281 och 1378.docx</dc:title>
  <dc:subject/>
  <dc:creator>Henrik Holmberg</dc:creator>
  <cp:keywords/>
  <dc:description/>
  <cp:lastModifiedBy>Henrik Holmberg</cp:lastModifiedBy>
  <cp:revision>3</cp:revision>
  <dcterms:created xsi:type="dcterms:W3CDTF">2021-01-26T15:39:00Z</dcterms:created>
  <dcterms:modified xsi:type="dcterms:W3CDTF">2021-01-26T15:40:00Z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dc6edd0c-a161-4d2b-9e1f-7ac7d28c82b3</vt:lpwstr>
  </property>
</Properties>
</file>