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99A61" w14:textId="00E1FDB5" w:rsidR="0029429C" w:rsidRDefault="0029429C" w:rsidP="00DA0661">
      <w:pPr>
        <w:pStyle w:val="Rubrik"/>
      </w:pPr>
      <w:bookmarkStart w:id="0" w:name="Start"/>
      <w:bookmarkEnd w:id="0"/>
      <w:r>
        <w:t>Svar på fråga 2020/21:2157 av Ann-Sofie Alm (M)</w:t>
      </w:r>
      <w:r>
        <w:br/>
      </w:r>
      <w:r w:rsidRPr="0029429C">
        <w:t>Familjeveckans samhällsekonomiska konsekvenser</w:t>
      </w:r>
    </w:p>
    <w:p w14:paraId="319A1E63" w14:textId="3EAF231E" w:rsidR="0029429C" w:rsidRDefault="0029429C" w:rsidP="0029429C">
      <w:pPr>
        <w:pStyle w:val="Brdtext"/>
      </w:pPr>
      <w:r>
        <w:t xml:space="preserve">Ann-Sofie Alm har frågat mig när jag avser att återkomma med en konsekvensbeskrivning </w:t>
      </w:r>
      <w:r w:rsidR="00C44848">
        <w:t xml:space="preserve">av införandet av familjeveckan </w:t>
      </w:r>
      <w:r>
        <w:t xml:space="preserve">omfattande bortfall av antalet arbetade timmar i samhället samt kostnader inom </w:t>
      </w:r>
      <w:r w:rsidR="00B009A7">
        <w:t>mitt</w:t>
      </w:r>
      <w:r>
        <w:t xml:space="preserve"> ansvarsområde. </w:t>
      </w:r>
    </w:p>
    <w:p w14:paraId="7E3F5712" w14:textId="6CC9CBBE" w:rsidR="009A6724" w:rsidRDefault="00ED3E48" w:rsidP="0029429C">
      <w:pPr>
        <w:pStyle w:val="Brdtext"/>
      </w:pPr>
      <w:r>
        <w:t>Departementsp</w:t>
      </w:r>
      <w:r w:rsidR="0029429C">
        <w:t xml:space="preserve">romemorian Införandet av en familjevecka påbörjas (Ds 2020:24) remitterades den 4 november 2020. I promemorian lämnas förslag till hur ett införande av familjeveckan kan ske. Även konsekvenser av införandet beskrivs. </w:t>
      </w:r>
      <w:r w:rsidR="00616E8E">
        <w:t>Bland annat beskrivs</w:t>
      </w:r>
      <w:r w:rsidR="0029429C">
        <w:t xml:space="preserve"> ekonomiska konsekvenser för offentlig sektor </w:t>
      </w:r>
      <w:r w:rsidR="001410C0">
        <w:t xml:space="preserve">så </w:t>
      </w:r>
      <w:r w:rsidR="0029429C">
        <w:t xml:space="preserve">som </w:t>
      </w:r>
      <w:r w:rsidR="009A6724">
        <w:t>administrations- och investerings</w:t>
      </w:r>
      <w:r w:rsidR="0029429C">
        <w:t xml:space="preserve">kostnader för statliga myndigheter, </w:t>
      </w:r>
      <w:r w:rsidR="009A6724">
        <w:t>ökade utgifter för</w:t>
      </w:r>
      <w:r w:rsidR="0029429C">
        <w:t xml:space="preserve"> föräldraförsäkring</w:t>
      </w:r>
      <w:r w:rsidR="009A6724">
        <w:t xml:space="preserve">en samt </w:t>
      </w:r>
      <w:r w:rsidR="0029429C">
        <w:t xml:space="preserve">effekter </w:t>
      </w:r>
      <w:r w:rsidR="009A6724">
        <w:t>på inkomstskatter,</w:t>
      </w:r>
      <w:r w:rsidR="0029429C">
        <w:t xml:space="preserve"> arbetsgivaravgifte</w:t>
      </w:r>
      <w:r w:rsidR="009A6724">
        <w:t>r och löner för stat, kommun och region. Utöver detta beskrivs i promemorian även förslagets effekter på antalet arbetade timmar i statlig, kommunal och privat sektor</w:t>
      </w:r>
      <w:r w:rsidR="00CA7EFF">
        <w:t xml:space="preserve"> samt även effekter på BNP på kort sikt. </w:t>
      </w:r>
    </w:p>
    <w:p w14:paraId="16A6A569" w14:textId="291E366A" w:rsidR="0029429C" w:rsidRDefault="009A6724" w:rsidP="0029429C">
      <w:pPr>
        <w:pStyle w:val="Brdtext"/>
      </w:pPr>
      <w:r>
        <w:t xml:space="preserve">Förslaget om införandet av familjeveckan bereds i Regeringskansliet. </w:t>
      </w:r>
    </w:p>
    <w:p w14:paraId="008C8DDE" w14:textId="7DB706D4" w:rsidR="0029429C" w:rsidRDefault="0029429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397ADDE74A94B3EB8BD9A06DA2FE48A"/>
          </w:placeholder>
          <w:dataBinding w:prefixMappings="xmlns:ns0='http://lp/documentinfo/RK' " w:xpath="/ns0:DocumentInfo[1]/ns0:BaseInfo[1]/ns0:HeaderDate[1]" w:storeItemID="{6A65C1A5-96E6-420A-826D-CA9365FE548B}"/>
          <w:date w:fullDate="2021-03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24 mars 2021</w:t>
          </w:r>
        </w:sdtContent>
      </w:sdt>
    </w:p>
    <w:p w14:paraId="2B2B1F38" w14:textId="77777777" w:rsidR="0029429C" w:rsidRDefault="0029429C" w:rsidP="004E7A8F">
      <w:pPr>
        <w:pStyle w:val="Brdtextutanavstnd"/>
      </w:pPr>
    </w:p>
    <w:p w14:paraId="30596935" w14:textId="77777777" w:rsidR="0029429C" w:rsidRDefault="0029429C" w:rsidP="004E7A8F">
      <w:pPr>
        <w:pStyle w:val="Brdtextutanavstnd"/>
      </w:pPr>
    </w:p>
    <w:p w14:paraId="7125EEA1" w14:textId="77777777" w:rsidR="0029429C" w:rsidRDefault="0029429C" w:rsidP="004E7A8F">
      <w:pPr>
        <w:pStyle w:val="Brdtextutanavstnd"/>
      </w:pPr>
    </w:p>
    <w:p w14:paraId="57408CE9" w14:textId="7EB6CC74" w:rsidR="0029429C" w:rsidRDefault="0029429C" w:rsidP="00422A41">
      <w:pPr>
        <w:pStyle w:val="Brdtext"/>
      </w:pPr>
      <w:r>
        <w:t>Ardalan Shekarabi</w:t>
      </w:r>
    </w:p>
    <w:p w14:paraId="14946BB5" w14:textId="176CF909" w:rsidR="0029429C" w:rsidRPr="00DB48AB" w:rsidRDefault="0029429C" w:rsidP="00DB48AB">
      <w:pPr>
        <w:pStyle w:val="Brdtext"/>
      </w:pPr>
    </w:p>
    <w:p w14:paraId="082CA285" w14:textId="5D68C754" w:rsidR="0029429C" w:rsidRDefault="0029429C" w:rsidP="00E96532">
      <w:pPr>
        <w:pStyle w:val="Brdtext"/>
      </w:pPr>
    </w:p>
    <w:sectPr w:rsidR="0029429C" w:rsidSect="0029429C">
      <w:footerReference w:type="default" r:id="rId14"/>
      <w:headerReference w:type="first" r:id="rId15"/>
      <w:footerReference w:type="first" r:id="rId16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1818C" w14:textId="77777777" w:rsidR="0029429C" w:rsidRDefault="0029429C" w:rsidP="00A87A54">
      <w:pPr>
        <w:spacing w:after="0" w:line="240" w:lineRule="auto"/>
      </w:pPr>
      <w:r>
        <w:separator/>
      </w:r>
    </w:p>
  </w:endnote>
  <w:endnote w:type="continuationSeparator" w:id="0">
    <w:p w14:paraId="647FDE19" w14:textId="77777777" w:rsidR="0029429C" w:rsidRDefault="0029429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9429C" w:rsidRPr="00347E11" w14:paraId="2332350D" w14:textId="77777777" w:rsidTr="00DF5114">
      <w:trPr>
        <w:trHeight w:val="227"/>
        <w:jc w:val="right"/>
      </w:trPr>
      <w:tc>
        <w:tcPr>
          <w:tcW w:w="708" w:type="dxa"/>
          <w:vAlign w:val="bottom"/>
        </w:tcPr>
        <w:p w14:paraId="1213F888" w14:textId="77777777" w:rsidR="0029429C" w:rsidRPr="00B62610" w:rsidRDefault="0029429C" w:rsidP="0029429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9429C" w:rsidRPr="00347E11" w14:paraId="5DF5BA66" w14:textId="77777777" w:rsidTr="00DF5114">
      <w:trPr>
        <w:trHeight w:val="850"/>
        <w:jc w:val="right"/>
      </w:trPr>
      <w:tc>
        <w:tcPr>
          <w:tcW w:w="708" w:type="dxa"/>
          <w:vAlign w:val="bottom"/>
        </w:tcPr>
        <w:p w14:paraId="5829FDAD" w14:textId="77777777" w:rsidR="0029429C" w:rsidRPr="00347E11" w:rsidRDefault="0029429C" w:rsidP="0029429C">
          <w:pPr>
            <w:pStyle w:val="Sidfot"/>
            <w:spacing w:line="276" w:lineRule="auto"/>
            <w:jc w:val="right"/>
          </w:pPr>
        </w:p>
      </w:tc>
    </w:tr>
  </w:tbl>
  <w:p w14:paraId="36FCD21E" w14:textId="77777777" w:rsidR="0029429C" w:rsidRPr="005606BC" w:rsidRDefault="0029429C" w:rsidP="0029429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B4C658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7C77E7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F8BEFA1" w14:textId="77777777" w:rsidTr="00C26068">
      <w:trPr>
        <w:trHeight w:val="227"/>
      </w:trPr>
      <w:tc>
        <w:tcPr>
          <w:tcW w:w="4074" w:type="dxa"/>
        </w:tcPr>
        <w:p w14:paraId="2CDF463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C951D2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674CF8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79D86" w14:textId="77777777" w:rsidR="0029429C" w:rsidRDefault="0029429C" w:rsidP="0029429C">
      <w:pPr>
        <w:spacing w:after="0" w:line="240" w:lineRule="auto"/>
      </w:pPr>
      <w:r>
        <w:separator/>
      </w:r>
    </w:p>
  </w:footnote>
  <w:footnote w:type="continuationSeparator" w:id="0">
    <w:p w14:paraId="5E66572A" w14:textId="77777777" w:rsidR="0029429C" w:rsidRDefault="0029429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9429C" w14:paraId="218467B9" w14:textId="77777777" w:rsidTr="00C93EBA">
      <w:trPr>
        <w:trHeight w:val="227"/>
      </w:trPr>
      <w:tc>
        <w:tcPr>
          <w:tcW w:w="5534" w:type="dxa"/>
        </w:tcPr>
        <w:p w14:paraId="3B821781" w14:textId="77777777" w:rsidR="0029429C" w:rsidRPr="007D73AB" w:rsidRDefault="0029429C">
          <w:pPr>
            <w:pStyle w:val="Sidhuvud"/>
          </w:pPr>
        </w:p>
      </w:tc>
      <w:tc>
        <w:tcPr>
          <w:tcW w:w="3170" w:type="dxa"/>
          <w:vAlign w:val="bottom"/>
        </w:tcPr>
        <w:p w14:paraId="08CC70AE" w14:textId="50AA9A2D" w:rsidR="0029429C" w:rsidRPr="007D73AB" w:rsidRDefault="0029429C" w:rsidP="00340DE0">
          <w:pPr>
            <w:pStyle w:val="Sidhuvud"/>
          </w:pPr>
        </w:p>
      </w:tc>
      <w:tc>
        <w:tcPr>
          <w:tcW w:w="1134" w:type="dxa"/>
        </w:tcPr>
        <w:p w14:paraId="260B7B42" w14:textId="77777777" w:rsidR="0029429C" w:rsidRDefault="0029429C" w:rsidP="005A703A">
          <w:pPr>
            <w:pStyle w:val="Sidhuvud"/>
          </w:pPr>
        </w:p>
      </w:tc>
    </w:tr>
    <w:tr w:rsidR="0029429C" w14:paraId="334C06E0" w14:textId="77777777" w:rsidTr="00C93EBA">
      <w:trPr>
        <w:trHeight w:val="1928"/>
      </w:trPr>
      <w:tc>
        <w:tcPr>
          <w:tcW w:w="5534" w:type="dxa"/>
        </w:tcPr>
        <w:p w14:paraId="6F8BE864" w14:textId="3BF9E5B8" w:rsidR="0029429C" w:rsidRPr="00340DE0" w:rsidRDefault="0029429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CEEA2B3" wp14:editId="3A3FE57A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55F2968" w14:textId="74307301" w:rsidR="0029429C" w:rsidRPr="00710A6C" w:rsidRDefault="0029429C" w:rsidP="00EE3C0F">
          <w:pPr>
            <w:pStyle w:val="Sidhuvud"/>
            <w:rPr>
              <w:b/>
            </w:rPr>
          </w:pPr>
        </w:p>
        <w:p w14:paraId="0EC455F9" w14:textId="3BE99F9E" w:rsidR="0029429C" w:rsidRDefault="0029429C" w:rsidP="00EE3C0F">
          <w:pPr>
            <w:pStyle w:val="Sidhuvud"/>
          </w:pPr>
        </w:p>
        <w:p w14:paraId="1D22E71C" w14:textId="0C9D4020" w:rsidR="0029429C" w:rsidRDefault="0029429C" w:rsidP="00EE3C0F">
          <w:pPr>
            <w:pStyle w:val="Sidhuvud"/>
          </w:pPr>
        </w:p>
        <w:p w14:paraId="5F08D2BE" w14:textId="77777777" w:rsidR="0029429C" w:rsidRDefault="0029429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9DC9A9E324E4A459623567C8AB9807C"/>
            </w:placeholder>
            <w:dataBinding w:prefixMappings="xmlns:ns0='http://lp/documentinfo/RK' " w:xpath="/ns0:DocumentInfo[1]/ns0:BaseInfo[1]/ns0:Dnr[1]" w:storeItemID="{6A65C1A5-96E6-420A-826D-CA9365FE548B}"/>
            <w:text/>
          </w:sdtPr>
          <w:sdtEndPr/>
          <w:sdtContent>
            <w:p w14:paraId="7089BE5A" w14:textId="705DDFEE" w:rsidR="0029429C" w:rsidRDefault="0029429C" w:rsidP="00EE3C0F">
              <w:pPr>
                <w:pStyle w:val="Sidhuvud"/>
              </w:pPr>
              <w:r>
                <w:t>S2021/</w:t>
              </w:r>
              <w:r w:rsidR="009A7B50">
                <w:t>02426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2E86DFCD03E46E7B1FF38A1DE63B79F"/>
            </w:placeholder>
            <w:showingPlcHdr/>
            <w:dataBinding w:prefixMappings="xmlns:ns0='http://lp/documentinfo/RK' " w:xpath="/ns0:DocumentInfo[1]/ns0:BaseInfo[1]/ns0:DocNumber[1]" w:storeItemID="{6A65C1A5-96E6-420A-826D-CA9365FE548B}"/>
            <w:text/>
          </w:sdtPr>
          <w:sdtEndPr/>
          <w:sdtContent>
            <w:p w14:paraId="6F588225" w14:textId="77777777" w:rsidR="0029429C" w:rsidRDefault="0029429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185C499" w14:textId="77777777" w:rsidR="0029429C" w:rsidRDefault="0029429C" w:rsidP="00EE3C0F">
          <w:pPr>
            <w:pStyle w:val="Sidhuvud"/>
          </w:pPr>
        </w:p>
      </w:tc>
      <w:tc>
        <w:tcPr>
          <w:tcW w:w="1134" w:type="dxa"/>
        </w:tcPr>
        <w:p w14:paraId="73D3DE7F" w14:textId="79408359" w:rsidR="0029429C" w:rsidRDefault="0029429C" w:rsidP="0094502D">
          <w:pPr>
            <w:pStyle w:val="Sidhuvud"/>
          </w:pPr>
        </w:p>
        <w:p w14:paraId="220BA1D4" w14:textId="4578D827" w:rsidR="0029429C" w:rsidRPr="0094502D" w:rsidRDefault="0029429C" w:rsidP="00EC71A6">
          <w:pPr>
            <w:pStyle w:val="Sidhuvud"/>
          </w:pPr>
        </w:p>
      </w:tc>
    </w:tr>
    <w:tr w:rsidR="0029429C" w14:paraId="51A09A2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FE88C7F9BD340E2B519F82E54C1890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9482620" w14:textId="77777777" w:rsidR="0029429C" w:rsidRPr="0029429C" w:rsidRDefault="0029429C" w:rsidP="00340DE0">
              <w:pPr>
                <w:pStyle w:val="Sidhuvud"/>
                <w:rPr>
                  <w:b/>
                </w:rPr>
              </w:pPr>
              <w:r w:rsidRPr="0029429C">
                <w:rPr>
                  <w:b/>
                </w:rPr>
                <w:t>Socialdepartementet</w:t>
              </w:r>
            </w:p>
            <w:p w14:paraId="1DC00CCE" w14:textId="77777777" w:rsidR="009403C1" w:rsidRDefault="0029429C" w:rsidP="00340DE0">
              <w:pPr>
                <w:pStyle w:val="Sidhuvud"/>
              </w:pPr>
              <w:r w:rsidRPr="0029429C">
                <w:t>Socialförsäkringsministern</w:t>
              </w:r>
            </w:p>
            <w:p w14:paraId="16178AF1" w14:textId="77777777" w:rsidR="009403C1" w:rsidRDefault="009403C1" w:rsidP="00340DE0">
              <w:pPr>
                <w:pStyle w:val="Sidhuvud"/>
              </w:pPr>
            </w:p>
            <w:p w14:paraId="06B09672" w14:textId="10E60980" w:rsidR="0029429C" w:rsidRPr="00340DE0" w:rsidRDefault="0029429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A70FA41915E47AFB182CC79931B334B"/>
          </w:placeholder>
          <w:dataBinding w:prefixMappings="xmlns:ns0='http://lp/documentinfo/RK' " w:xpath="/ns0:DocumentInfo[1]/ns0:BaseInfo[1]/ns0:Recipient[1]" w:storeItemID="{6A65C1A5-96E6-420A-826D-CA9365FE548B}"/>
          <w:text w:multiLine="1"/>
        </w:sdtPr>
        <w:sdtEndPr/>
        <w:sdtContent>
          <w:tc>
            <w:tcPr>
              <w:tcW w:w="3170" w:type="dxa"/>
            </w:tcPr>
            <w:p w14:paraId="3F884970" w14:textId="0A9C6BE7" w:rsidR="0029429C" w:rsidRDefault="0029429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A76261A" w14:textId="77777777" w:rsidR="0029429C" w:rsidRDefault="0029429C" w:rsidP="003E6020">
          <w:pPr>
            <w:pStyle w:val="Sidhuvud"/>
          </w:pPr>
        </w:p>
      </w:tc>
    </w:tr>
  </w:tbl>
  <w:p w14:paraId="75E6592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29C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330E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10C0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3144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429C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30BA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2C64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6E8E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A7700"/>
    <w:rsid w:val="006B4A30"/>
    <w:rsid w:val="006B7569"/>
    <w:rsid w:val="006C28EE"/>
    <w:rsid w:val="006D2998"/>
    <w:rsid w:val="006D3188"/>
    <w:rsid w:val="006E08FC"/>
    <w:rsid w:val="006F2588"/>
    <w:rsid w:val="006F5352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1B3B"/>
    <w:rsid w:val="007E2712"/>
    <w:rsid w:val="007E4A9C"/>
    <w:rsid w:val="007E5516"/>
    <w:rsid w:val="007E6B12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1FE7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03C1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A6724"/>
    <w:rsid w:val="009A7B50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2F85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9A7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1F07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4848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6A65"/>
    <w:rsid w:val="00CA72BB"/>
    <w:rsid w:val="00CA7EFF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2898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3E48"/>
    <w:rsid w:val="00ED592E"/>
    <w:rsid w:val="00ED6ABD"/>
    <w:rsid w:val="00ED72E1"/>
    <w:rsid w:val="00EE0542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2EA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4933365"/>
  <w15:docId w15:val="{294CF02F-92BC-44BF-A817-8A6A98E8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29429C"/>
  </w:style>
  <w:style w:type="paragraph" w:styleId="Rubrik1">
    <w:name w:val="heading 1"/>
    <w:basedOn w:val="Brdtext"/>
    <w:next w:val="Brdtext"/>
    <w:link w:val="Rubrik1Char"/>
    <w:uiPriority w:val="1"/>
    <w:qFormat/>
    <w:rsid w:val="0029429C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29429C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29429C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29429C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29429C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942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942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9429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9429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29429C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29429C"/>
  </w:style>
  <w:style w:type="paragraph" w:styleId="Brdtextmedindrag">
    <w:name w:val="Body Text Indent"/>
    <w:basedOn w:val="Normal"/>
    <w:link w:val="BrdtextmedindragChar"/>
    <w:qFormat/>
    <w:rsid w:val="0029429C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29429C"/>
  </w:style>
  <w:style w:type="character" w:customStyle="1" w:styleId="Rubrik1Char">
    <w:name w:val="Rubrik 1 Char"/>
    <w:basedOn w:val="Standardstycketeckensnitt"/>
    <w:link w:val="Rubrik1"/>
    <w:uiPriority w:val="1"/>
    <w:rsid w:val="0029429C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9429C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9429C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29429C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29429C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29429C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29429C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29429C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29429C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29429C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29429C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29429C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29429C"/>
  </w:style>
  <w:style w:type="paragraph" w:styleId="Beskrivning">
    <w:name w:val="caption"/>
    <w:basedOn w:val="Bildtext"/>
    <w:next w:val="Normal"/>
    <w:uiPriority w:val="35"/>
    <w:semiHidden/>
    <w:qFormat/>
    <w:rsid w:val="0029429C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29429C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29429C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29429C"/>
  </w:style>
  <w:style w:type="paragraph" w:styleId="Sidhuvud">
    <w:name w:val="header"/>
    <w:basedOn w:val="Normal"/>
    <w:link w:val="SidhuvudChar"/>
    <w:uiPriority w:val="99"/>
    <w:rsid w:val="0029429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29429C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29429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9429C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29429C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29429C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29429C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29429C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29429C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29429C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294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29429C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9429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29429C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29429C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29429C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29429C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29429C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29429C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29429C"/>
    <w:pPr>
      <w:numPr>
        <w:numId w:val="34"/>
      </w:numPr>
    </w:pPr>
  </w:style>
  <w:style w:type="numbering" w:customStyle="1" w:styleId="RKPunktlista">
    <w:name w:val="RK Punktlista"/>
    <w:uiPriority w:val="99"/>
    <w:rsid w:val="0029429C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29429C"/>
    <w:pPr>
      <w:numPr>
        <w:ilvl w:val="1"/>
      </w:numPr>
    </w:pPr>
  </w:style>
  <w:style w:type="numbering" w:customStyle="1" w:styleId="Strecklistan">
    <w:name w:val="Strecklistan"/>
    <w:uiPriority w:val="99"/>
    <w:rsid w:val="00294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29429C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29429C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294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29429C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29429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29429C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29429C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29429C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29429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9429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9429C"/>
  </w:style>
  <w:style w:type="character" w:styleId="AnvndHyperlnk">
    <w:name w:val="FollowedHyperlink"/>
    <w:basedOn w:val="Standardstycketeckensnitt"/>
    <w:uiPriority w:val="99"/>
    <w:semiHidden/>
    <w:unhideWhenUsed/>
    <w:rsid w:val="0029429C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29429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9429C"/>
  </w:style>
  <w:style w:type="paragraph" w:styleId="Avsndaradress-brev">
    <w:name w:val="envelope return"/>
    <w:basedOn w:val="Normal"/>
    <w:uiPriority w:val="99"/>
    <w:semiHidden/>
    <w:unhideWhenUsed/>
    <w:rsid w:val="0029429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94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9429C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29429C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29429C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9429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9429C"/>
  </w:style>
  <w:style w:type="paragraph" w:styleId="Brdtext3">
    <w:name w:val="Body Text 3"/>
    <w:basedOn w:val="Normal"/>
    <w:link w:val="Brdtext3Char"/>
    <w:uiPriority w:val="99"/>
    <w:semiHidden/>
    <w:unhideWhenUsed/>
    <w:rsid w:val="0029429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9429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9429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9429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9429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9429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9429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9429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9429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9429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9429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9429C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9429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9429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9429C"/>
  </w:style>
  <w:style w:type="character" w:customStyle="1" w:styleId="DatumChar">
    <w:name w:val="Datum Char"/>
    <w:basedOn w:val="Standardstycketeckensnitt"/>
    <w:link w:val="Datum"/>
    <w:uiPriority w:val="99"/>
    <w:semiHidden/>
    <w:rsid w:val="0029429C"/>
  </w:style>
  <w:style w:type="character" w:styleId="Diskretbetoning">
    <w:name w:val="Subtle Emphasis"/>
    <w:basedOn w:val="Standardstycketeckensnitt"/>
    <w:uiPriority w:val="19"/>
    <w:semiHidden/>
    <w:qFormat/>
    <w:rsid w:val="0029429C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29429C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29429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9429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9429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9429C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29429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29429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9429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942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9429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9429C"/>
  </w:style>
  <w:style w:type="paragraph" w:styleId="Figurfrteckning">
    <w:name w:val="table of figures"/>
    <w:basedOn w:val="Normal"/>
    <w:next w:val="Normal"/>
    <w:uiPriority w:val="99"/>
    <w:semiHidden/>
    <w:unhideWhenUsed/>
    <w:rsid w:val="0029429C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29429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9429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9429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9429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9429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9429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9429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942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942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942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942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942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942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942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29429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9429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9429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2942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942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942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942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942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942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942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29429C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29429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9429C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29429C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29429C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29429C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29429C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9429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9429C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29429C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29429C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29429C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29429C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9429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9429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9429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9429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9429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9429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9429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9429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9429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9429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9429C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29429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9429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9429C"/>
  </w:style>
  <w:style w:type="paragraph" w:styleId="Innehll4">
    <w:name w:val="toc 4"/>
    <w:basedOn w:val="Normal"/>
    <w:next w:val="Normal"/>
    <w:autoRedefine/>
    <w:uiPriority w:val="39"/>
    <w:semiHidden/>
    <w:unhideWhenUsed/>
    <w:rsid w:val="0029429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29429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9429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9429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9429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9429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29429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9429C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9429C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9429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9429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29429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9429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9429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9429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9429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9429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9429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9429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9429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9429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29429C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942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942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942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942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942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942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942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9429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9429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9429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9429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9429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9429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9429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942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29429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9429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9429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9429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9429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9429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9429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9429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9429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9429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9429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9429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9429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29429C"/>
  </w:style>
  <w:style w:type="table" w:styleId="Ljuslista">
    <w:name w:val="Light List"/>
    <w:basedOn w:val="Normaltabell"/>
    <w:uiPriority w:val="61"/>
    <w:semiHidden/>
    <w:unhideWhenUsed/>
    <w:rsid w:val="0029429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9429C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9429C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9429C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9429C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9429C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9429C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9429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9429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9429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9429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9429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9429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9429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29429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9429C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9429C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9429C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9429C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9429C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9429C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2942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9429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942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9429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2942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942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942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942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942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942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942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942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942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942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942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942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942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942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9429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9429C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9429C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9429C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9429C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9429C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9429C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9429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9429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9429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9429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9429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9429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9429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29429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9429C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9429C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9429C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9429C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9429C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9429C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942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942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942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942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942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942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942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9429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9429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9429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9429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9429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9429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9429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9429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29429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9429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9429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9429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9429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9429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9429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29429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29429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29429C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9429C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29429C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942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942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9429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9429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9429C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29429C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29429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29429C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9429C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29429C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9429C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9429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942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942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9429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9429C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9429C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9429C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9429C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9429C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9429C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942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942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9429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9429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9429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9429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9429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9429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942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9429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9429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9429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9429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9429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9429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29429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9429C"/>
  </w:style>
  <w:style w:type="character" w:styleId="Slutnotsreferens">
    <w:name w:val="endnote reference"/>
    <w:basedOn w:val="Standardstycketeckensnitt"/>
    <w:uiPriority w:val="99"/>
    <w:semiHidden/>
    <w:unhideWhenUsed/>
    <w:rsid w:val="0029429C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29429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9429C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29429C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29429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9429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9429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9429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29429C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29429C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29429C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9429C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9429C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29429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9429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942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9429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9429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9429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9429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9429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29429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9429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9429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942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9429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9429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9429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9429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29429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9429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9429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9429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942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942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9429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9429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9429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294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29429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29429C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29429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9429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9429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9DC9A9E324E4A459623567C8AB980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8ED60C-40E4-4617-8893-D67AB503D88E}"/>
      </w:docPartPr>
      <w:docPartBody>
        <w:p w:rsidR="005F1DD5" w:rsidRDefault="002C4A06" w:rsidP="002C4A06">
          <w:pPr>
            <w:pStyle w:val="89DC9A9E324E4A459623567C8AB980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E86DFCD03E46E7B1FF38A1DE63B7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DE4941-EBA3-4530-8594-12F8F63FCCDB}"/>
      </w:docPartPr>
      <w:docPartBody>
        <w:p w:rsidR="005F1DD5" w:rsidRDefault="002C4A06" w:rsidP="002C4A06">
          <w:pPr>
            <w:pStyle w:val="E2E86DFCD03E46E7B1FF38A1DE63B79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E88C7F9BD340E2B519F82E54C189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8A9FE4-D9A2-4C3E-99CE-2B5AF0A242B5}"/>
      </w:docPartPr>
      <w:docPartBody>
        <w:p w:rsidR="005F1DD5" w:rsidRDefault="002C4A06" w:rsidP="002C4A06">
          <w:pPr>
            <w:pStyle w:val="0FE88C7F9BD340E2B519F82E54C1890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70FA41915E47AFB182CC79931B33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3D637D-0C2C-4BDD-80F5-22949CCC90EC}"/>
      </w:docPartPr>
      <w:docPartBody>
        <w:p w:rsidR="005F1DD5" w:rsidRDefault="002C4A06" w:rsidP="002C4A06">
          <w:pPr>
            <w:pStyle w:val="BA70FA41915E47AFB182CC79931B334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97ADDE74A94B3EB8BD9A06DA2FE4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D76927-7E75-4AD0-B6E6-A074F858D9E7}"/>
      </w:docPartPr>
      <w:docPartBody>
        <w:p w:rsidR="005F1DD5" w:rsidRDefault="002C4A06" w:rsidP="002C4A06">
          <w:pPr>
            <w:pStyle w:val="B397ADDE74A94B3EB8BD9A06DA2FE48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A06"/>
    <w:rsid w:val="002C4A06"/>
    <w:rsid w:val="005F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95FE738F3F74E77B26581B9C15715C3">
    <w:name w:val="A95FE738F3F74E77B26581B9C15715C3"/>
    <w:rsid w:val="002C4A06"/>
  </w:style>
  <w:style w:type="character" w:styleId="Platshllartext">
    <w:name w:val="Placeholder Text"/>
    <w:basedOn w:val="Standardstycketeckensnitt"/>
    <w:uiPriority w:val="99"/>
    <w:semiHidden/>
    <w:rsid w:val="002C4A06"/>
    <w:rPr>
      <w:noProof w:val="0"/>
      <w:color w:val="808080"/>
    </w:rPr>
  </w:style>
  <w:style w:type="paragraph" w:customStyle="1" w:styleId="DDF01C14C2244ABAB6624AF6343FF9FE">
    <w:name w:val="DDF01C14C2244ABAB6624AF6343FF9FE"/>
    <w:rsid w:val="002C4A06"/>
  </w:style>
  <w:style w:type="paragraph" w:customStyle="1" w:styleId="771D271B6B1143C5A330BFCB8592AAAA">
    <w:name w:val="771D271B6B1143C5A330BFCB8592AAAA"/>
    <w:rsid w:val="002C4A06"/>
  </w:style>
  <w:style w:type="paragraph" w:customStyle="1" w:styleId="A0EB77A5FAD547D5BD7C851C2A00F129">
    <w:name w:val="A0EB77A5FAD547D5BD7C851C2A00F129"/>
    <w:rsid w:val="002C4A06"/>
  </w:style>
  <w:style w:type="paragraph" w:customStyle="1" w:styleId="89DC9A9E324E4A459623567C8AB9807C">
    <w:name w:val="89DC9A9E324E4A459623567C8AB9807C"/>
    <w:rsid w:val="002C4A06"/>
  </w:style>
  <w:style w:type="paragraph" w:customStyle="1" w:styleId="E2E86DFCD03E46E7B1FF38A1DE63B79F">
    <w:name w:val="E2E86DFCD03E46E7B1FF38A1DE63B79F"/>
    <w:rsid w:val="002C4A06"/>
  </w:style>
  <w:style w:type="paragraph" w:customStyle="1" w:styleId="166A1DCCAE0B4A70962DBCE0CCA76D66">
    <w:name w:val="166A1DCCAE0B4A70962DBCE0CCA76D66"/>
    <w:rsid w:val="002C4A06"/>
  </w:style>
  <w:style w:type="paragraph" w:customStyle="1" w:styleId="9D83CE4060B14A6199CE648EAF5054EC">
    <w:name w:val="9D83CE4060B14A6199CE648EAF5054EC"/>
    <w:rsid w:val="002C4A06"/>
  </w:style>
  <w:style w:type="paragraph" w:customStyle="1" w:styleId="5E121D3E380E40BDADB7EA7FBBDB838A">
    <w:name w:val="5E121D3E380E40BDADB7EA7FBBDB838A"/>
    <w:rsid w:val="002C4A06"/>
  </w:style>
  <w:style w:type="paragraph" w:customStyle="1" w:styleId="0FE88C7F9BD340E2B519F82E54C18901">
    <w:name w:val="0FE88C7F9BD340E2B519F82E54C18901"/>
    <w:rsid w:val="002C4A06"/>
  </w:style>
  <w:style w:type="paragraph" w:customStyle="1" w:styleId="BA70FA41915E47AFB182CC79931B334B">
    <w:name w:val="BA70FA41915E47AFB182CC79931B334B"/>
    <w:rsid w:val="002C4A06"/>
  </w:style>
  <w:style w:type="paragraph" w:customStyle="1" w:styleId="E2E86DFCD03E46E7B1FF38A1DE63B79F1">
    <w:name w:val="E2E86DFCD03E46E7B1FF38A1DE63B79F1"/>
    <w:rsid w:val="002C4A0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FE88C7F9BD340E2B519F82E54C189011">
    <w:name w:val="0FE88C7F9BD340E2B519F82E54C189011"/>
    <w:rsid w:val="002C4A0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A52B64224D94C46B12F6E855BD80FB8">
    <w:name w:val="3A52B64224D94C46B12F6E855BD80FB8"/>
    <w:rsid w:val="002C4A06"/>
  </w:style>
  <w:style w:type="paragraph" w:customStyle="1" w:styleId="FF61CD02A16843EC95E27BC2B8CF3EA9">
    <w:name w:val="FF61CD02A16843EC95E27BC2B8CF3EA9"/>
    <w:rsid w:val="002C4A06"/>
  </w:style>
  <w:style w:type="paragraph" w:customStyle="1" w:styleId="053B6BD36F5548EF971EEAA1B9F43E08">
    <w:name w:val="053B6BD36F5548EF971EEAA1B9F43E08"/>
    <w:rsid w:val="002C4A06"/>
  </w:style>
  <w:style w:type="paragraph" w:customStyle="1" w:styleId="F100215280454792A973B25E7780C058">
    <w:name w:val="F100215280454792A973B25E7780C058"/>
    <w:rsid w:val="002C4A06"/>
  </w:style>
  <w:style w:type="paragraph" w:customStyle="1" w:styleId="F3A7879CDD784EAF8DAA3263C823F018">
    <w:name w:val="F3A7879CDD784EAF8DAA3263C823F018"/>
    <w:rsid w:val="002C4A06"/>
  </w:style>
  <w:style w:type="paragraph" w:customStyle="1" w:styleId="B397ADDE74A94B3EB8BD9A06DA2FE48A">
    <w:name w:val="B397ADDE74A94B3EB8BD9A06DA2FE48A"/>
    <w:rsid w:val="002C4A06"/>
  </w:style>
  <w:style w:type="paragraph" w:customStyle="1" w:styleId="FA61E1425E5D43608049934A4E96E799">
    <w:name w:val="FA61E1425E5D43608049934A4E96E799"/>
    <w:rsid w:val="002C4A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e84f5f1d-b2a2-45d2-a99b-aa93cd542a70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2021-03-24T00:00:00</HeaderDate>
    <Office/>
    <Dnr>S2021/02426</Dnr>
    <ParagrafNr/>
    <DocumentTitle/>
    <VisitingAddress/>
    <Extra1/>
    <Extra2/>
    <Extra3>Ann-Sofie Alm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92FDE-9DB1-444C-83FD-6CDFBDEA34E6}"/>
</file>

<file path=customXml/itemProps2.xml><?xml version="1.0" encoding="utf-8"?>
<ds:datastoreItem xmlns:ds="http://schemas.openxmlformats.org/officeDocument/2006/customXml" ds:itemID="{6A65C1A5-96E6-420A-826D-CA9365FE548B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AA2DFC4C-DBF4-46A2-BED4-B037964C80DB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C8E71D3-E11F-41E7-BB15-CD272F0D746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6DEEE4D-4EBB-4F25-B26A-48A1D24900A6}"/>
</file>

<file path=customXml/itemProps7.xml><?xml version="1.0" encoding="utf-8"?>
<ds:datastoreItem xmlns:ds="http://schemas.openxmlformats.org/officeDocument/2006/customXml" ds:itemID="{E3F8B5AA-EBE4-49CC-B0D1-A9E1ABDC3D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175</Words>
  <Characters>930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2157 Familjeveckans samhällsekonomiska konsekvenser Ann_Sofie Alm (M).docx</dc:title>
  <dc:subject/>
  <dc:creator>Maria Lidström S SF</dc:creator>
  <cp:keywords/>
  <dc:description/>
  <cp:lastModifiedBy>Anne-Marie Flink Engdahl</cp:lastModifiedBy>
  <cp:revision>2</cp:revision>
  <dcterms:created xsi:type="dcterms:W3CDTF">2021-03-23T08:25:00Z</dcterms:created>
  <dcterms:modified xsi:type="dcterms:W3CDTF">2021-03-23T08:25:00Z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ItemGuid">
    <vt:lpwstr>d3f991f5-323d-4e3c-a3bb-c5d3e5aa6a0d</vt:lpwstr>
  </property>
  <property fmtid="{D5CDD505-2E9C-101B-9397-08002B2CF9AE}" pid="7" name="RecordNumber">
    <vt:lpwstr>S2021/02426</vt:lpwstr>
  </property>
  <property fmtid="{D5CDD505-2E9C-101B-9397-08002B2CF9AE}" pid="8" name="ActivityCategory">
    <vt:lpwstr/>
  </property>
  <property fmtid="{D5CDD505-2E9C-101B-9397-08002B2CF9AE}" pid="9" name="c9cd366cc722410295b9eacffbd73909">
    <vt:lpwstr/>
  </property>
  <property fmtid="{D5CDD505-2E9C-101B-9397-08002B2CF9AE}" pid="10" name="_docset_NoMedatataSyncRequired">
    <vt:lpwstr>False</vt:lpwstr>
  </property>
  <property fmtid="{D5CDD505-2E9C-101B-9397-08002B2CF9AE}" pid="11" name="RKNyckelord">
    <vt:lpwstr/>
  </property>
</Properties>
</file>