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8AD9E" w14:textId="7A14AC5B" w:rsidR="00BD7566" w:rsidRDefault="00BD7566" w:rsidP="00DA0661">
      <w:pPr>
        <w:pStyle w:val="Rubrik"/>
      </w:pPr>
      <w:bookmarkStart w:id="0" w:name="Start"/>
      <w:bookmarkEnd w:id="0"/>
      <w:r>
        <w:t>Svar på fråga 2019/20:10</w:t>
      </w:r>
      <w:r w:rsidR="00547040">
        <w:t>6</w:t>
      </w:r>
      <w:r>
        <w:t xml:space="preserve">2 av </w:t>
      </w:r>
      <w:r w:rsidR="00547040">
        <w:t>Mikael Larsson</w:t>
      </w:r>
      <w:r>
        <w:t xml:space="preserve"> (</w:t>
      </w:r>
      <w:sdt>
        <w:sdtPr>
          <w:alias w:val="Parti"/>
          <w:tag w:val="Parti_delete"/>
          <w:id w:val="1620417071"/>
          <w:placeholder>
            <w:docPart w:val="FDDB7F94B97A46F99BF9EEFB4797136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47040">
            <w:t>C</w:t>
          </w:r>
        </w:sdtContent>
      </w:sdt>
      <w:r>
        <w:t>)</w:t>
      </w:r>
      <w:r>
        <w:br/>
      </w:r>
      <w:r w:rsidR="00547040">
        <w:t>Strada – trafik- och olycksstatistik</w:t>
      </w:r>
    </w:p>
    <w:p w14:paraId="314ECA04" w14:textId="35A1A39F" w:rsidR="00547040" w:rsidRDefault="00652D5B" w:rsidP="00547040">
      <w:pPr>
        <w:pStyle w:val="Brdtext"/>
      </w:pPr>
      <w:sdt>
        <w:sdtPr>
          <w:alias w:val="Frågeställare"/>
          <w:tag w:val="delete"/>
          <w:id w:val="-1635256365"/>
          <w:placeholder>
            <w:docPart w:val="CD7675A001C14BF4B9499352EEE83214"/>
          </w:placeholder>
          <w:dataBinding w:prefixMappings="xmlns:ns0='http://lp/documentinfo/RK' " w:xpath="/ns0:DocumentInfo[1]/ns0:BaseInfo[1]/ns0:Extra3[1]" w:storeItemID="{03F010C4-0475-4EC6-A02B-F16673525018}"/>
          <w:text/>
        </w:sdtPr>
        <w:sdtEndPr/>
        <w:sdtContent>
          <w:r w:rsidR="00547040">
            <w:t>Mikael Larsson</w:t>
          </w:r>
        </w:sdtContent>
      </w:sdt>
      <w:r w:rsidR="00BD7566">
        <w:t xml:space="preserve"> har frågat mig v</w:t>
      </w:r>
      <w:r w:rsidR="00547040">
        <w:t xml:space="preserve">ad jag tänker göra för att se till att </w:t>
      </w:r>
      <w:r w:rsidR="00724F08">
        <w:t>vissa</w:t>
      </w:r>
      <w:r w:rsidR="00547040">
        <w:t xml:space="preserve"> branschorganisationer</w:t>
      </w:r>
      <w:r w:rsidR="00724F08">
        <w:t xml:space="preserve"> på trafikområdet</w:t>
      </w:r>
      <w:r w:rsidR="00547040">
        <w:t xml:space="preserve"> åter kan komma åt Strada</w:t>
      </w:r>
      <w:r w:rsidR="00681814">
        <w:t xml:space="preserve"> (</w:t>
      </w:r>
      <w:bookmarkStart w:id="1" w:name="_Hlk12354288"/>
      <w:r w:rsidR="00681814" w:rsidRPr="000D7D9F">
        <w:t xml:space="preserve">Swedish </w:t>
      </w:r>
      <w:proofErr w:type="spellStart"/>
      <w:r w:rsidR="00681814" w:rsidRPr="000D7D9F">
        <w:t>Traffic</w:t>
      </w:r>
      <w:proofErr w:type="spellEnd"/>
      <w:r w:rsidR="00681814" w:rsidRPr="000D7D9F">
        <w:t xml:space="preserve"> </w:t>
      </w:r>
      <w:proofErr w:type="spellStart"/>
      <w:r w:rsidR="00681814" w:rsidRPr="000D7D9F">
        <w:t>Accident</w:t>
      </w:r>
      <w:proofErr w:type="spellEnd"/>
      <w:r w:rsidR="00681814" w:rsidRPr="000D7D9F">
        <w:t xml:space="preserve"> Data </w:t>
      </w:r>
      <w:proofErr w:type="spellStart"/>
      <w:r w:rsidR="00681814" w:rsidRPr="000D7D9F">
        <w:t>Acquisition</w:t>
      </w:r>
      <w:proofErr w:type="spellEnd"/>
      <w:r w:rsidR="00681814">
        <w:t>, Transportstyrelsens olycksdatabas</w:t>
      </w:r>
      <w:bookmarkEnd w:id="1"/>
      <w:r w:rsidR="00681814">
        <w:t>)</w:t>
      </w:r>
      <w:r w:rsidR="00681814" w:rsidRPr="002B318F">
        <w:t xml:space="preserve"> </w:t>
      </w:r>
      <w:r w:rsidR="00547040">
        <w:t xml:space="preserve">på ett säkert sätt, exempelvis så att inte personuppgifter kommer till skada. </w:t>
      </w:r>
    </w:p>
    <w:p w14:paraId="6EB6CF74" w14:textId="77777777" w:rsidR="00924EFA" w:rsidRDefault="00924EFA" w:rsidP="00924EFA">
      <w:pPr>
        <w:pStyle w:val="Brdtext"/>
      </w:pPr>
      <w:r>
        <w:t>Sverige är världsledande inom trafiksäkerhet och regeringen prioriterar trafiksäkerhetsarbetet. Regeringen har höjt ambitionen för arbetet med trafiksäkerhet genom att besluta om ett nytt etappmål för omkomna och skadade i trafiken. Det nya målet innehåller bland annat en halvering av antalet omkomna i trafiken till 2030. Många aktörer, som myndigheter, näringsliv och ideella organisationer, bidrar till utvecklingen på trafiksäkerhetsområdet. Flera olika intresseorganisationer, använder uppgifter från Strada bland annat för fortbildning samt att sprida kunskap om trafiksäkerheten.</w:t>
      </w:r>
    </w:p>
    <w:p w14:paraId="181A8480" w14:textId="77777777" w:rsidR="00924EFA" w:rsidRDefault="00924EFA" w:rsidP="00924EFA">
      <w:pPr>
        <w:pStyle w:val="Brdtext"/>
      </w:pPr>
      <w:r>
        <w:t xml:space="preserve">Det är viktigt att ideella organisationer ges tillgång till den information de behöver för att bidra i trafiksäkerhetsarbetet men i vilken utsträckning och på vilket sätt en myndighet får lämna ut uppgifter får bedömas av myndigheten med hänsyn till offentlighets- och sekretesslagen och i förekommande fall dataskyddsregleringen. </w:t>
      </w:r>
    </w:p>
    <w:p w14:paraId="1D8556D1" w14:textId="171B9472" w:rsidR="00BD7566" w:rsidRDefault="00BD7566" w:rsidP="00924EFA">
      <w:pPr>
        <w:pStyle w:val="Brdtext"/>
      </w:pPr>
      <w:r>
        <w:t xml:space="preserve">Stockholm den </w:t>
      </w:r>
      <w:sdt>
        <w:sdtPr>
          <w:id w:val="-1225218591"/>
          <w:placeholder>
            <w:docPart w:val="B8E7610819BF43618349BE501C6F0B4C"/>
          </w:placeholder>
          <w:dataBinding w:prefixMappings="xmlns:ns0='http://lp/documentinfo/RK' " w:xpath="/ns0:DocumentInfo[1]/ns0:BaseInfo[1]/ns0:HeaderDate[1]" w:storeItemID="{03F010C4-0475-4EC6-A02B-F16673525018}"/>
          <w:date w:fullDate="2020-03-18T00:00:00Z">
            <w:dateFormat w:val="d MMMM yyyy"/>
            <w:lid w:val="sv-SE"/>
            <w:storeMappedDataAs w:val="dateTime"/>
            <w:calendar w:val="gregorian"/>
          </w:date>
        </w:sdtPr>
        <w:sdtEndPr/>
        <w:sdtContent>
          <w:r>
            <w:t>1</w:t>
          </w:r>
          <w:r w:rsidR="000210B9">
            <w:t>8</w:t>
          </w:r>
          <w:r>
            <w:t xml:space="preserve"> mars 2020</w:t>
          </w:r>
        </w:sdtContent>
      </w:sdt>
      <w:bookmarkStart w:id="2" w:name="_GoBack"/>
      <w:bookmarkEnd w:id="2"/>
    </w:p>
    <w:p w14:paraId="56E666A3" w14:textId="460524E8" w:rsidR="00BD7566" w:rsidRDefault="00BD7566" w:rsidP="004E7A8F">
      <w:pPr>
        <w:pStyle w:val="Brdtextutanavstnd"/>
      </w:pPr>
    </w:p>
    <w:p w14:paraId="4E65BE2F" w14:textId="77777777" w:rsidR="00FF3892" w:rsidRDefault="00FF3892" w:rsidP="004E7A8F">
      <w:pPr>
        <w:pStyle w:val="Brdtextutanavstnd"/>
      </w:pPr>
    </w:p>
    <w:p w14:paraId="704075C5" w14:textId="6D3743DE" w:rsidR="00BD7566" w:rsidRPr="00DB48AB" w:rsidRDefault="00652D5B" w:rsidP="00A871BB">
      <w:pPr>
        <w:pStyle w:val="Brdtext"/>
        <w:tabs>
          <w:tab w:val="clear" w:pos="1701"/>
          <w:tab w:val="clear" w:pos="3600"/>
          <w:tab w:val="clear" w:pos="5387"/>
          <w:tab w:val="center" w:pos="3727"/>
        </w:tabs>
      </w:pPr>
      <w:sdt>
        <w:sdtPr>
          <w:alias w:val="Klicka på listpilen"/>
          <w:tag w:val="run-loadAllMinistersFromDep_delete"/>
          <w:id w:val="-122627287"/>
          <w:placeholder>
            <w:docPart w:val="ED65CD298094475EAEF14548BEE68A7D"/>
          </w:placeholder>
          <w:dataBinding w:prefixMappings="xmlns:ns0='http://lp/documentinfo/RK' " w:xpath="/ns0:DocumentInfo[1]/ns0:BaseInfo[1]/ns0:TopSender[1]" w:storeItemID="{03F010C4-0475-4EC6-A02B-F16673525018}"/>
          <w:comboBox w:lastValue="Infrastrukturministern">
            <w:listItem w:displayText="Tomas Eneroth" w:value="Infrastrukturministern"/>
            <w:listItem w:displayText="Anders Ygeman" w:value="Energi- och digitaliseringsministern"/>
          </w:comboBox>
        </w:sdtPr>
        <w:sdtEndPr/>
        <w:sdtContent>
          <w:r w:rsidR="00BD7566">
            <w:t>Tomas Eneroth</w:t>
          </w:r>
        </w:sdtContent>
      </w:sdt>
      <w:r w:rsidR="00A871BB">
        <w:tab/>
      </w:r>
    </w:p>
    <w:sectPr w:rsidR="00BD756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F866" w14:textId="77777777" w:rsidR="00BD7566" w:rsidRDefault="00BD7566" w:rsidP="00A87A54">
      <w:pPr>
        <w:spacing w:after="0" w:line="240" w:lineRule="auto"/>
      </w:pPr>
      <w:r>
        <w:separator/>
      </w:r>
    </w:p>
  </w:endnote>
  <w:endnote w:type="continuationSeparator" w:id="0">
    <w:p w14:paraId="1A431AC7" w14:textId="77777777" w:rsidR="00BD7566" w:rsidRDefault="00BD756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D462C9A" w14:textId="77777777" w:rsidTr="006A26EC">
      <w:trPr>
        <w:trHeight w:val="227"/>
        <w:jc w:val="right"/>
      </w:trPr>
      <w:tc>
        <w:tcPr>
          <w:tcW w:w="708" w:type="dxa"/>
          <w:vAlign w:val="bottom"/>
        </w:tcPr>
        <w:p w14:paraId="49C1076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E49BC9" w14:textId="77777777" w:rsidTr="006A26EC">
      <w:trPr>
        <w:trHeight w:val="850"/>
        <w:jc w:val="right"/>
      </w:trPr>
      <w:tc>
        <w:tcPr>
          <w:tcW w:w="708" w:type="dxa"/>
          <w:vAlign w:val="bottom"/>
        </w:tcPr>
        <w:p w14:paraId="5829C12C" w14:textId="77777777" w:rsidR="005606BC" w:rsidRPr="00347E11" w:rsidRDefault="005606BC" w:rsidP="005606BC">
          <w:pPr>
            <w:pStyle w:val="Sidfot"/>
            <w:spacing w:line="276" w:lineRule="auto"/>
            <w:jc w:val="right"/>
          </w:pPr>
        </w:p>
      </w:tc>
    </w:tr>
  </w:tbl>
  <w:p w14:paraId="61394FF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88D884" w14:textId="77777777" w:rsidTr="001F4302">
      <w:trPr>
        <w:trHeight w:val="510"/>
      </w:trPr>
      <w:tc>
        <w:tcPr>
          <w:tcW w:w="8525" w:type="dxa"/>
          <w:gridSpan w:val="2"/>
          <w:vAlign w:val="bottom"/>
        </w:tcPr>
        <w:p w14:paraId="10095EDC" w14:textId="77777777" w:rsidR="00347E11" w:rsidRPr="00347E11" w:rsidRDefault="00347E11" w:rsidP="00347E11">
          <w:pPr>
            <w:pStyle w:val="Sidfot"/>
            <w:rPr>
              <w:sz w:val="8"/>
            </w:rPr>
          </w:pPr>
        </w:p>
      </w:tc>
    </w:tr>
    <w:tr w:rsidR="00093408" w:rsidRPr="00EE3C0F" w14:paraId="6ED4C5DA" w14:textId="77777777" w:rsidTr="00C26068">
      <w:trPr>
        <w:trHeight w:val="227"/>
      </w:trPr>
      <w:tc>
        <w:tcPr>
          <w:tcW w:w="4074" w:type="dxa"/>
        </w:tcPr>
        <w:p w14:paraId="66E71B70" w14:textId="77777777" w:rsidR="00347E11" w:rsidRPr="00F53AEA" w:rsidRDefault="00347E11" w:rsidP="00C26068">
          <w:pPr>
            <w:pStyle w:val="Sidfot"/>
            <w:spacing w:line="276" w:lineRule="auto"/>
          </w:pPr>
        </w:p>
      </w:tc>
      <w:tc>
        <w:tcPr>
          <w:tcW w:w="4451" w:type="dxa"/>
        </w:tcPr>
        <w:p w14:paraId="4B148F93" w14:textId="77777777" w:rsidR="00093408" w:rsidRPr="00F53AEA" w:rsidRDefault="00093408" w:rsidP="00F53AEA">
          <w:pPr>
            <w:pStyle w:val="Sidfot"/>
            <w:spacing w:line="276" w:lineRule="auto"/>
          </w:pPr>
        </w:p>
      </w:tc>
    </w:tr>
  </w:tbl>
  <w:p w14:paraId="73B739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2B2D2" w14:textId="77777777" w:rsidR="00BD7566" w:rsidRDefault="00BD7566" w:rsidP="00A87A54">
      <w:pPr>
        <w:spacing w:after="0" w:line="240" w:lineRule="auto"/>
      </w:pPr>
      <w:r>
        <w:separator/>
      </w:r>
    </w:p>
  </w:footnote>
  <w:footnote w:type="continuationSeparator" w:id="0">
    <w:p w14:paraId="3F38760E" w14:textId="77777777" w:rsidR="00BD7566" w:rsidRDefault="00BD756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7566" w14:paraId="1D1BAF77" w14:textId="77777777" w:rsidTr="00C93EBA">
      <w:trPr>
        <w:trHeight w:val="227"/>
      </w:trPr>
      <w:tc>
        <w:tcPr>
          <w:tcW w:w="5534" w:type="dxa"/>
        </w:tcPr>
        <w:p w14:paraId="64B410CC" w14:textId="77777777" w:rsidR="00BD7566" w:rsidRPr="007D73AB" w:rsidRDefault="00BD7566">
          <w:pPr>
            <w:pStyle w:val="Sidhuvud"/>
          </w:pPr>
        </w:p>
      </w:tc>
      <w:tc>
        <w:tcPr>
          <w:tcW w:w="3170" w:type="dxa"/>
          <w:vAlign w:val="bottom"/>
        </w:tcPr>
        <w:p w14:paraId="6AF558DE" w14:textId="77777777" w:rsidR="00BD7566" w:rsidRPr="007D73AB" w:rsidRDefault="00BD7566" w:rsidP="00340DE0">
          <w:pPr>
            <w:pStyle w:val="Sidhuvud"/>
          </w:pPr>
        </w:p>
      </w:tc>
      <w:tc>
        <w:tcPr>
          <w:tcW w:w="1134" w:type="dxa"/>
        </w:tcPr>
        <w:p w14:paraId="615F3907" w14:textId="77777777" w:rsidR="00BD7566" w:rsidRDefault="00BD7566" w:rsidP="005A703A">
          <w:pPr>
            <w:pStyle w:val="Sidhuvud"/>
          </w:pPr>
        </w:p>
      </w:tc>
    </w:tr>
    <w:tr w:rsidR="00BD7566" w14:paraId="55684F48" w14:textId="77777777" w:rsidTr="00C93EBA">
      <w:trPr>
        <w:trHeight w:val="1928"/>
      </w:trPr>
      <w:tc>
        <w:tcPr>
          <w:tcW w:w="5534" w:type="dxa"/>
        </w:tcPr>
        <w:p w14:paraId="4A272D9D" w14:textId="77777777" w:rsidR="00BD7566" w:rsidRPr="00340DE0" w:rsidRDefault="00BD7566" w:rsidP="00340DE0">
          <w:pPr>
            <w:pStyle w:val="Sidhuvud"/>
          </w:pPr>
          <w:r>
            <w:rPr>
              <w:noProof/>
            </w:rPr>
            <w:drawing>
              <wp:inline distT="0" distB="0" distL="0" distR="0" wp14:anchorId="1828B41F" wp14:editId="6C92D6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0DC184" w14:textId="77777777" w:rsidR="00BD7566" w:rsidRPr="00710A6C" w:rsidRDefault="00BD7566" w:rsidP="00EE3C0F">
          <w:pPr>
            <w:pStyle w:val="Sidhuvud"/>
            <w:rPr>
              <w:b/>
            </w:rPr>
          </w:pPr>
        </w:p>
        <w:p w14:paraId="16C5CADC" w14:textId="77777777" w:rsidR="00BD7566" w:rsidRDefault="00BD7566" w:rsidP="00EE3C0F">
          <w:pPr>
            <w:pStyle w:val="Sidhuvud"/>
          </w:pPr>
        </w:p>
        <w:p w14:paraId="3D040E99" w14:textId="77777777" w:rsidR="00BD7566" w:rsidRDefault="00BD7566" w:rsidP="00EE3C0F">
          <w:pPr>
            <w:pStyle w:val="Sidhuvud"/>
          </w:pPr>
        </w:p>
        <w:p w14:paraId="5FB0D1A8" w14:textId="77777777" w:rsidR="00BD7566" w:rsidRDefault="00BD7566" w:rsidP="00EE3C0F">
          <w:pPr>
            <w:pStyle w:val="Sidhuvud"/>
          </w:pPr>
        </w:p>
        <w:sdt>
          <w:sdtPr>
            <w:alias w:val="Dnr"/>
            <w:tag w:val="ccRKShow_Dnr"/>
            <w:id w:val="-829283628"/>
            <w:placeholder>
              <w:docPart w:val="9CF72A841F6E4E24AA16D42A3FA2D510"/>
            </w:placeholder>
            <w:dataBinding w:prefixMappings="xmlns:ns0='http://lp/documentinfo/RK' " w:xpath="/ns0:DocumentInfo[1]/ns0:BaseInfo[1]/ns0:Dnr[1]" w:storeItemID="{03F010C4-0475-4EC6-A02B-F16673525018}"/>
            <w:text/>
          </w:sdtPr>
          <w:sdtEndPr/>
          <w:sdtContent>
            <w:p w14:paraId="1D67FE36" w14:textId="22DC3A07" w:rsidR="00BD7566" w:rsidRDefault="00547040" w:rsidP="00EE3C0F">
              <w:pPr>
                <w:pStyle w:val="Sidhuvud"/>
              </w:pPr>
              <w:r>
                <w:t>I2020/00684/US</w:t>
              </w:r>
            </w:p>
          </w:sdtContent>
        </w:sdt>
        <w:sdt>
          <w:sdtPr>
            <w:alias w:val="DocNumber"/>
            <w:tag w:val="DocNumber"/>
            <w:id w:val="1726028884"/>
            <w:placeholder>
              <w:docPart w:val="821F5A0599CD4516B9B77324F741029D"/>
            </w:placeholder>
            <w:showingPlcHdr/>
            <w:dataBinding w:prefixMappings="xmlns:ns0='http://lp/documentinfo/RK' " w:xpath="/ns0:DocumentInfo[1]/ns0:BaseInfo[1]/ns0:DocNumber[1]" w:storeItemID="{03F010C4-0475-4EC6-A02B-F16673525018}"/>
            <w:text/>
          </w:sdtPr>
          <w:sdtEndPr/>
          <w:sdtContent>
            <w:p w14:paraId="399031D6" w14:textId="77777777" w:rsidR="00BD7566" w:rsidRDefault="00BD7566" w:rsidP="00EE3C0F">
              <w:pPr>
                <w:pStyle w:val="Sidhuvud"/>
              </w:pPr>
              <w:r>
                <w:rPr>
                  <w:rStyle w:val="Platshllartext"/>
                </w:rPr>
                <w:t xml:space="preserve"> </w:t>
              </w:r>
            </w:p>
          </w:sdtContent>
        </w:sdt>
        <w:p w14:paraId="6BD4BEDF" w14:textId="77777777" w:rsidR="00BD7566" w:rsidRDefault="00BD7566" w:rsidP="00EE3C0F">
          <w:pPr>
            <w:pStyle w:val="Sidhuvud"/>
          </w:pPr>
        </w:p>
      </w:tc>
      <w:tc>
        <w:tcPr>
          <w:tcW w:w="1134" w:type="dxa"/>
        </w:tcPr>
        <w:p w14:paraId="5BAB72F0" w14:textId="77777777" w:rsidR="00BD7566" w:rsidRDefault="00BD7566" w:rsidP="0094502D">
          <w:pPr>
            <w:pStyle w:val="Sidhuvud"/>
          </w:pPr>
        </w:p>
        <w:p w14:paraId="5B6539D4" w14:textId="77777777" w:rsidR="00BD7566" w:rsidRPr="0094502D" w:rsidRDefault="00BD7566" w:rsidP="00EC71A6">
          <w:pPr>
            <w:pStyle w:val="Sidhuvud"/>
          </w:pPr>
        </w:p>
      </w:tc>
    </w:tr>
    <w:tr w:rsidR="00BD7566" w14:paraId="66055954" w14:textId="77777777" w:rsidTr="00C93EBA">
      <w:trPr>
        <w:trHeight w:val="2268"/>
      </w:trPr>
      <w:sdt>
        <w:sdtPr>
          <w:rPr>
            <w:b/>
          </w:rPr>
          <w:alias w:val="SenderText"/>
          <w:tag w:val="ccRKShow_SenderText"/>
          <w:id w:val="1374046025"/>
          <w:placeholder>
            <w:docPart w:val="EAA5F8B8E5A54B68B4FAD9FD27BD0853"/>
          </w:placeholder>
        </w:sdtPr>
        <w:sdtEndPr>
          <w:rPr>
            <w:b w:val="0"/>
          </w:rPr>
        </w:sdtEndPr>
        <w:sdtContent>
          <w:tc>
            <w:tcPr>
              <w:tcW w:w="5534" w:type="dxa"/>
              <w:tcMar>
                <w:right w:w="1134" w:type="dxa"/>
              </w:tcMar>
            </w:tcPr>
            <w:p w14:paraId="1DB6721F" w14:textId="77777777" w:rsidR="00BD7566" w:rsidRPr="00BD7566" w:rsidRDefault="00BD7566" w:rsidP="00340DE0">
              <w:pPr>
                <w:pStyle w:val="Sidhuvud"/>
                <w:rPr>
                  <w:b/>
                </w:rPr>
              </w:pPr>
              <w:r w:rsidRPr="00BD7566">
                <w:rPr>
                  <w:b/>
                </w:rPr>
                <w:t>Infrastrukturdepartementet</w:t>
              </w:r>
            </w:p>
            <w:p w14:paraId="7B44D77D" w14:textId="078B331B" w:rsidR="00BD7566" w:rsidRPr="00340DE0" w:rsidRDefault="00BD7566" w:rsidP="00652D5B">
              <w:pPr>
                <w:pStyle w:val="Sidhuvud"/>
              </w:pPr>
              <w:r w:rsidRPr="00BD7566">
                <w:t>Infrastrukturministern</w:t>
              </w:r>
            </w:p>
          </w:tc>
        </w:sdtContent>
      </w:sdt>
      <w:sdt>
        <w:sdtPr>
          <w:alias w:val="Recipient"/>
          <w:tag w:val="ccRKShow_Recipient"/>
          <w:id w:val="-28344517"/>
          <w:placeholder>
            <w:docPart w:val="1BF56783F10B4C749212BA8149DC4DE1"/>
          </w:placeholder>
          <w:dataBinding w:prefixMappings="xmlns:ns0='http://lp/documentinfo/RK' " w:xpath="/ns0:DocumentInfo[1]/ns0:BaseInfo[1]/ns0:Recipient[1]" w:storeItemID="{03F010C4-0475-4EC6-A02B-F16673525018}"/>
          <w:text w:multiLine="1"/>
        </w:sdtPr>
        <w:sdtEndPr/>
        <w:sdtContent>
          <w:tc>
            <w:tcPr>
              <w:tcW w:w="3170" w:type="dxa"/>
            </w:tcPr>
            <w:p w14:paraId="1B0BDA83" w14:textId="77777777" w:rsidR="00BD7566" w:rsidRDefault="00BD7566" w:rsidP="00547B89">
              <w:pPr>
                <w:pStyle w:val="Sidhuvud"/>
              </w:pPr>
              <w:r>
                <w:t>Till riksdagen</w:t>
              </w:r>
            </w:p>
          </w:tc>
        </w:sdtContent>
      </w:sdt>
      <w:tc>
        <w:tcPr>
          <w:tcW w:w="1134" w:type="dxa"/>
        </w:tcPr>
        <w:p w14:paraId="30CA900F" w14:textId="77777777" w:rsidR="00BD7566" w:rsidRDefault="00BD7566" w:rsidP="003E6020">
          <w:pPr>
            <w:pStyle w:val="Sidhuvud"/>
          </w:pPr>
        </w:p>
      </w:tc>
    </w:tr>
  </w:tbl>
  <w:p w14:paraId="7640C91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6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0B9"/>
    <w:rsid w:val="000241FA"/>
    <w:rsid w:val="00025992"/>
    <w:rsid w:val="00026711"/>
    <w:rsid w:val="0002708E"/>
    <w:rsid w:val="0002763D"/>
    <w:rsid w:val="0003679E"/>
    <w:rsid w:val="00041EDC"/>
    <w:rsid w:val="0004352E"/>
    <w:rsid w:val="00043FC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83A"/>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6C7"/>
    <w:rsid w:val="00176A26"/>
    <w:rsid w:val="001774F8"/>
    <w:rsid w:val="00180BE1"/>
    <w:rsid w:val="001813DF"/>
    <w:rsid w:val="001857B5"/>
    <w:rsid w:val="00187E1F"/>
    <w:rsid w:val="0019051C"/>
    <w:rsid w:val="0019127B"/>
    <w:rsid w:val="001922A7"/>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4866"/>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460A"/>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3E17"/>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040"/>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2D5B"/>
    <w:rsid w:val="0065382D"/>
    <w:rsid w:val="00654B4D"/>
    <w:rsid w:val="0065559D"/>
    <w:rsid w:val="00655A40"/>
    <w:rsid w:val="00660D84"/>
    <w:rsid w:val="0066133A"/>
    <w:rsid w:val="00663196"/>
    <w:rsid w:val="0066378C"/>
    <w:rsid w:val="00665C99"/>
    <w:rsid w:val="006700F0"/>
    <w:rsid w:val="006706EA"/>
    <w:rsid w:val="00670A48"/>
    <w:rsid w:val="00672F6F"/>
    <w:rsid w:val="00674C2F"/>
    <w:rsid w:val="00674C8B"/>
    <w:rsid w:val="00681814"/>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4F08"/>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00A9"/>
    <w:rsid w:val="008730FD"/>
    <w:rsid w:val="00873DA1"/>
    <w:rsid w:val="00875DDD"/>
    <w:rsid w:val="00881BC6"/>
    <w:rsid w:val="008860CC"/>
    <w:rsid w:val="00886EEE"/>
    <w:rsid w:val="00887F86"/>
    <w:rsid w:val="00890876"/>
    <w:rsid w:val="00891929"/>
    <w:rsid w:val="00893029"/>
    <w:rsid w:val="0089514A"/>
    <w:rsid w:val="008956E2"/>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C680E"/>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EFA"/>
    <w:rsid w:val="009279B2"/>
    <w:rsid w:val="00935814"/>
    <w:rsid w:val="0094502D"/>
    <w:rsid w:val="00946561"/>
    <w:rsid w:val="00946B39"/>
    <w:rsid w:val="00947013"/>
    <w:rsid w:val="0095062C"/>
    <w:rsid w:val="00955506"/>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D78C2"/>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1BB"/>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566"/>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445F"/>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3892"/>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90646F"/>
  <w15:docId w15:val="{84743B7D-2AED-4A18-BC98-F6CBD5C45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F72A841F6E4E24AA16D42A3FA2D510"/>
        <w:category>
          <w:name w:val="Allmänt"/>
          <w:gallery w:val="placeholder"/>
        </w:category>
        <w:types>
          <w:type w:val="bbPlcHdr"/>
        </w:types>
        <w:behaviors>
          <w:behavior w:val="content"/>
        </w:behaviors>
        <w:guid w:val="{7C50B967-3D17-4089-93F9-873F864F9BAE}"/>
      </w:docPartPr>
      <w:docPartBody>
        <w:p w:rsidR="00AB67F7" w:rsidRDefault="000347F1" w:rsidP="000347F1">
          <w:pPr>
            <w:pStyle w:val="9CF72A841F6E4E24AA16D42A3FA2D510"/>
          </w:pPr>
          <w:r>
            <w:rPr>
              <w:rStyle w:val="Platshllartext"/>
            </w:rPr>
            <w:t xml:space="preserve"> </w:t>
          </w:r>
        </w:p>
      </w:docPartBody>
    </w:docPart>
    <w:docPart>
      <w:docPartPr>
        <w:name w:val="821F5A0599CD4516B9B77324F741029D"/>
        <w:category>
          <w:name w:val="Allmänt"/>
          <w:gallery w:val="placeholder"/>
        </w:category>
        <w:types>
          <w:type w:val="bbPlcHdr"/>
        </w:types>
        <w:behaviors>
          <w:behavior w:val="content"/>
        </w:behaviors>
        <w:guid w:val="{217189EE-70F6-44E3-9264-AC8363666FB1}"/>
      </w:docPartPr>
      <w:docPartBody>
        <w:p w:rsidR="00AB67F7" w:rsidRDefault="000347F1" w:rsidP="000347F1">
          <w:pPr>
            <w:pStyle w:val="821F5A0599CD4516B9B77324F741029D"/>
          </w:pPr>
          <w:r>
            <w:rPr>
              <w:rStyle w:val="Platshllartext"/>
            </w:rPr>
            <w:t xml:space="preserve"> </w:t>
          </w:r>
        </w:p>
      </w:docPartBody>
    </w:docPart>
    <w:docPart>
      <w:docPartPr>
        <w:name w:val="EAA5F8B8E5A54B68B4FAD9FD27BD0853"/>
        <w:category>
          <w:name w:val="Allmänt"/>
          <w:gallery w:val="placeholder"/>
        </w:category>
        <w:types>
          <w:type w:val="bbPlcHdr"/>
        </w:types>
        <w:behaviors>
          <w:behavior w:val="content"/>
        </w:behaviors>
        <w:guid w:val="{9C43E18D-74B0-4E01-AC2A-C3D9DDAF6BA2}"/>
      </w:docPartPr>
      <w:docPartBody>
        <w:p w:rsidR="00AB67F7" w:rsidRDefault="000347F1" w:rsidP="000347F1">
          <w:pPr>
            <w:pStyle w:val="EAA5F8B8E5A54B68B4FAD9FD27BD0853"/>
          </w:pPr>
          <w:r>
            <w:rPr>
              <w:rStyle w:val="Platshllartext"/>
            </w:rPr>
            <w:t xml:space="preserve"> </w:t>
          </w:r>
        </w:p>
      </w:docPartBody>
    </w:docPart>
    <w:docPart>
      <w:docPartPr>
        <w:name w:val="1BF56783F10B4C749212BA8149DC4DE1"/>
        <w:category>
          <w:name w:val="Allmänt"/>
          <w:gallery w:val="placeholder"/>
        </w:category>
        <w:types>
          <w:type w:val="bbPlcHdr"/>
        </w:types>
        <w:behaviors>
          <w:behavior w:val="content"/>
        </w:behaviors>
        <w:guid w:val="{5CF2B50E-E8D6-43B1-917F-687416B058A0}"/>
      </w:docPartPr>
      <w:docPartBody>
        <w:p w:rsidR="00AB67F7" w:rsidRDefault="000347F1" w:rsidP="000347F1">
          <w:pPr>
            <w:pStyle w:val="1BF56783F10B4C749212BA8149DC4DE1"/>
          </w:pPr>
          <w:r>
            <w:rPr>
              <w:rStyle w:val="Platshllartext"/>
            </w:rPr>
            <w:t xml:space="preserve"> </w:t>
          </w:r>
        </w:p>
      </w:docPartBody>
    </w:docPart>
    <w:docPart>
      <w:docPartPr>
        <w:name w:val="FDDB7F94B97A46F99BF9EEFB47971364"/>
        <w:category>
          <w:name w:val="Allmänt"/>
          <w:gallery w:val="placeholder"/>
        </w:category>
        <w:types>
          <w:type w:val="bbPlcHdr"/>
        </w:types>
        <w:behaviors>
          <w:behavior w:val="content"/>
        </w:behaviors>
        <w:guid w:val="{F2305C3B-38A1-4345-9D22-EA1EC75C9AE3}"/>
      </w:docPartPr>
      <w:docPartBody>
        <w:p w:rsidR="00AB67F7" w:rsidRDefault="000347F1" w:rsidP="000347F1">
          <w:pPr>
            <w:pStyle w:val="FDDB7F94B97A46F99BF9EEFB47971364"/>
          </w:pPr>
          <w:r>
            <w:t xml:space="preserve"> </w:t>
          </w:r>
          <w:r>
            <w:rPr>
              <w:rStyle w:val="Platshllartext"/>
            </w:rPr>
            <w:t>Välj ett parti.</w:t>
          </w:r>
        </w:p>
      </w:docPartBody>
    </w:docPart>
    <w:docPart>
      <w:docPartPr>
        <w:name w:val="CD7675A001C14BF4B9499352EEE83214"/>
        <w:category>
          <w:name w:val="Allmänt"/>
          <w:gallery w:val="placeholder"/>
        </w:category>
        <w:types>
          <w:type w:val="bbPlcHdr"/>
        </w:types>
        <w:behaviors>
          <w:behavior w:val="content"/>
        </w:behaviors>
        <w:guid w:val="{B7AE73E4-8242-42E7-8971-4E4D957A89A1}"/>
      </w:docPartPr>
      <w:docPartBody>
        <w:p w:rsidR="00AB67F7" w:rsidRDefault="000347F1" w:rsidP="000347F1">
          <w:pPr>
            <w:pStyle w:val="CD7675A001C14BF4B9499352EEE8321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8E7610819BF43618349BE501C6F0B4C"/>
        <w:category>
          <w:name w:val="Allmänt"/>
          <w:gallery w:val="placeholder"/>
        </w:category>
        <w:types>
          <w:type w:val="bbPlcHdr"/>
        </w:types>
        <w:behaviors>
          <w:behavior w:val="content"/>
        </w:behaviors>
        <w:guid w:val="{65A165A1-85A8-429E-B17A-956735EB466E}"/>
      </w:docPartPr>
      <w:docPartBody>
        <w:p w:rsidR="00AB67F7" w:rsidRDefault="000347F1" w:rsidP="000347F1">
          <w:pPr>
            <w:pStyle w:val="B8E7610819BF43618349BE501C6F0B4C"/>
          </w:pPr>
          <w:r>
            <w:rPr>
              <w:rStyle w:val="Platshllartext"/>
            </w:rPr>
            <w:t>Klicka här för att ange datum.</w:t>
          </w:r>
        </w:p>
      </w:docPartBody>
    </w:docPart>
    <w:docPart>
      <w:docPartPr>
        <w:name w:val="ED65CD298094475EAEF14548BEE68A7D"/>
        <w:category>
          <w:name w:val="Allmänt"/>
          <w:gallery w:val="placeholder"/>
        </w:category>
        <w:types>
          <w:type w:val="bbPlcHdr"/>
        </w:types>
        <w:behaviors>
          <w:behavior w:val="content"/>
        </w:behaviors>
        <w:guid w:val="{BE552709-B680-498C-B671-79D7C9704976}"/>
      </w:docPartPr>
      <w:docPartBody>
        <w:p w:rsidR="00AB67F7" w:rsidRDefault="000347F1" w:rsidP="000347F1">
          <w:pPr>
            <w:pStyle w:val="ED65CD298094475EAEF14548BEE68A7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F1"/>
    <w:rsid w:val="000347F1"/>
    <w:rsid w:val="00AB67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D66148F27294C858B7BD0198E3F9797">
    <w:name w:val="BD66148F27294C858B7BD0198E3F9797"/>
    <w:rsid w:val="000347F1"/>
  </w:style>
  <w:style w:type="character" w:styleId="Platshllartext">
    <w:name w:val="Placeholder Text"/>
    <w:basedOn w:val="Standardstycketeckensnitt"/>
    <w:uiPriority w:val="99"/>
    <w:semiHidden/>
    <w:rsid w:val="000347F1"/>
    <w:rPr>
      <w:noProof w:val="0"/>
      <w:color w:val="808080"/>
    </w:rPr>
  </w:style>
  <w:style w:type="paragraph" w:customStyle="1" w:styleId="C5FC74A9686C44F588735629FC2973B8">
    <w:name w:val="C5FC74A9686C44F588735629FC2973B8"/>
    <w:rsid w:val="000347F1"/>
  </w:style>
  <w:style w:type="paragraph" w:customStyle="1" w:styleId="3D88D7F7419B45498CF3BCEE787296DD">
    <w:name w:val="3D88D7F7419B45498CF3BCEE787296DD"/>
    <w:rsid w:val="000347F1"/>
  </w:style>
  <w:style w:type="paragraph" w:customStyle="1" w:styleId="C3C9F4463A61448589D8451F9AC669D4">
    <w:name w:val="C3C9F4463A61448589D8451F9AC669D4"/>
    <w:rsid w:val="000347F1"/>
  </w:style>
  <w:style w:type="paragraph" w:customStyle="1" w:styleId="9CF72A841F6E4E24AA16D42A3FA2D510">
    <w:name w:val="9CF72A841F6E4E24AA16D42A3FA2D510"/>
    <w:rsid w:val="000347F1"/>
  </w:style>
  <w:style w:type="paragraph" w:customStyle="1" w:styleId="821F5A0599CD4516B9B77324F741029D">
    <w:name w:val="821F5A0599CD4516B9B77324F741029D"/>
    <w:rsid w:val="000347F1"/>
  </w:style>
  <w:style w:type="paragraph" w:customStyle="1" w:styleId="A593C1C92B854D4AA74024D82E342899">
    <w:name w:val="A593C1C92B854D4AA74024D82E342899"/>
    <w:rsid w:val="000347F1"/>
  </w:style>
  <w:style w:type="paragraph" w:customStyle="1" w:styleId="ECFA0CF46498445CB552589859D9DBC0">
    <w:name w:val="ECFA0CF46498445CB552589859D9DBC0"/>
    <w:rsid w:val="000347F1"/>
  </w:style>
  <w:style w:type="paragraph" w:customStyle="1" w:styleId="3F5BB0C78BE743D392BB8DC233C10B75">
    <w:name w:val="3F5BB0C78BE743D392BB8DC233C10B75"/>
    <w:rsid w:val="000347F1"/>
  </w:style>
  <w:style w:type="paragraph" w:customStyle="1" w:styleId="EAA5F8B8E5A54B68B4FAD9FD27BD0853">
    <w:name w:val="EAA5F8B8E5A54B68B4FAD9FD27BD0853"/>
    <w:rsid w:val="000347F1"/>
  </w:style>
  <w:style w:type="paragraph" w:customStyle="1" w:styleId="1BF56783F10B4C749212BA8149DC4DE1">
    <w:name w:val="1BF56783F10B4C749212BA8149DC4DE1"/>
    <w:rsid w:val="000347F1"/>
  </w:style>
  <w:style w:type="paragraph" w:customStyle="1" w:styleId="26DA932515774FEF9839DAF27BC0367D">
    <w:name w:val="26DA932515774FEF9839DAF27BC0367D"/>
    <w:rsid w:val="000347F1"/>
  </w:style>
  <w:style w:type="paragraph" w:customStyle="1" w:styleId="FDDB7F94B97A46F99BF9EEFB47971364">
    <w:name w:val="FDDB7F94B97A46F99BF9EEFB47971364"/>
    <w:rsid w:val="000347F1"/>
  </w:style>
  <w:style w:type="paragraph" w:customStyle="1" w:styleId="0573C7B838804C168AB14761528D261F">
    <w:name w:val="0573C7B838804C168AB14761528D261F"/>
    <w:rsid w:val="000347F1"/>
  </w:style>
  <w:style w:type="paragraph" w:customStyle="1" w:styleId="C85A418660A14674A2E40751909927AF">
    <w:name w:val="C85A418660A14674A2E40751909927AF"/>
    <w:rsid w:val="000347F1"/>
  </w:style>
  <w:style w:type="paragraph" w:customStyle="1" w:styleId="CD7675A001C14BF4B9499352EEE83214">
    <w:name w:val="CD7675A001C14BF4B9499352EEE83214"/>
    <w:rsid w:val="000347F1"/>
  </w:style>
  <w:style w:type="paragraph" w:customStyle="1" w:styleId="B8E7610819BF43618349BE501C6F0B4C">
    <w:name w:val="B8E7610819BF43618349BE501C6F0B4C"/>
    <w:rsid w:val="000347F1"/>
  </w:style>
  <w:style w:type="paragraph" w:customStyle="1" w:styleId="ED65CD298094475EAEF14548BEE68A7D">
    <w:name w:val="ED65CD298094475EAEF14548BEE68A7D"/>
    <w:rsid w:val="00034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2020-03-18T00:00:00</HeaderDate>
    <Office/>
    <Dnr>I2020/00684/US</Dnr>
    <ParagrafNr/>
    <DocumentTitle/>
    <VisitingAddress/>
    <Extra1/>
    <Extra2/>
    <Extra3>Mikael Larsson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206A78B5816D1E4297D0EF6CF33D8522" ma:contentTypeVersion="5" ma:contentTypeDescription="Skapa ett nytt dokument." ma:contentTypeScope="" ma:versionID="05e1b6a6a83bbb5d82c108985c450906">
  <xsd:schema xmlns:xsd="http://www.w3.org/2001/XMLSchema" xmlns:xs="http://www.w3.org/2001/XMLSchema" xmlns:p="http://schemas.microsoft.com/office/2006/metadata/properties" xmlns:ns2="92ffc5e4-5e54-4abf-b21b-9b28f7aa8223" xmlns:ns3="cc625d36-bb37-4650-91b9-0c96159295ba" xmlns:ns5="4e9c2f0c-7bf8-49af-8356-cbf363fc78a7" xmlns:ns6="65a72d30-21e2-4ac5-bd63-d55183c71415" targetNamespace="http://schemas.microsoft.com/office/2006/metadata/properties" ma:root="true" ma:fieldsID="4ed45c4fadcb7f5636ca9e09a302ae5e" ns2:_="" ns3:_="" ns5:_="" ns6:_="">
    <xsd:import namespace="92ffc5e4-5e54-4abf-b21b-9b28f7aa8223"/>
    <xsd:import namespace="cc625d36-bb37-4650-91b9-0c96159295ba"/>
    <xsd:import namespace="4e9c2f0c-7bf8-49af-8356-cbf363fc78a7"/>
    <xsd:import namespace="65a72d30-21e2-4ac5-bd63-d55183c71415"/>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DirtyMigration" minOccurs="0"/>
                <xsd:element ref="ns6: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Diarienummer" ma:index="11" nillable="true" ma:displayName="Diarienummer" ma:description="" ma:internalName="RecordNumber">
      <xsd:simpleType>
        <xsd:restriction base="dms:Text"/>
      </xsd:simpleType>
    </xsd:element>
    <xsd:element name="Nyckelord" ma:index="12"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e397ccb7-73d6-4a62-9d59-6831fe3c7f77}" ma:internalName="TaxCatchAll" ma:readOnly="false"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7"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a72d30-21e2-4ac5-bd63-d55183c71415"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 PreviousValue="false"/>
</file>

<file path=customXml/item6.xml><?xml version="1.0" encoding="utf-8"?>
<?mso-contentType ?>
<customXsn xmlns="http://schemas.microsoft.com/office/2006/metadata/customXsn">
  <xsnLocation/>
  <cached>True</cached>
  <openByDefault>False</openByDefault>
  <xsnScope>/dep/i/t-gem/Nya TE Riksdagen</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79f6aa04-c27a-403c-be81-8f3f3c800f9a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62EAD-DF74-4BE1-8887-7EDB4E1FF82D}"/>
</file>

<file path=customXml/itemProps2.xml><?xml version="1.0" encoding="utf-8"?>
<ds:datastoreItem xmlns:ds="http://schemas.openxmlformats.org/officeDocument/2006/customXml" ds:itemID="{3B3D5BB2-5DB9-4ED1-A768-F73494B16D74}"/>
</file>

<file path=customXml/itemProps3.xml><?xml version="1.0" encoding="utf-8"?>
<ds:datastoreItem xmlns:ds="http://schemas.openxmlformats.org/officeDocument/2006/customXml" ds:itemID="{03F010C4-0475-4EC6-A02B-F16673525018}"/>
</file>

<file path=customXml/itemProps4.xml><?xml version="1.0" encoding="utf-8"?>
<ds:datastoreItem xmlns:ds="http://schemas.openxmlformats.org/officeDocument/2006/customXml" ds:itemID="{A8B10860-5F85-4C8B-9124-5A85D8009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cc625d36-bb37-4650-91b9-0c96159295ba"/>
    <ds:schemaRef ds:uri="4e9c2f0c-7bf8-49af-8356-cbf363fc78a7"/>
    <ds:schemaRef ds:uri="65a72d30-21e2-4ac5-bd63-d55183c71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C1A5C0-4AF2-47A6-BD75-67D96F79F1BC}">
  <ds:schemaRefs>
    <ds:schemaRef ds:uri="Microsoft.SharePoint.Taxonomy.ContentTypeSync"/>
  </ds:schemaRefs>
</ds:datastoreItem>
</file>

<file path=customXml/itemProps6.xml><?xml version="1.0" encoding="utf-8"?>
<ds:datastoreItem xmlns:ds="http://schemas.openxmlformats.org/officeDocument/2006/customXml" ds:itemID="{4937E64A-F18A-4F4C-BA05-1C30CE386128}">
  <ds:schemaRefs>
    <ds:schemaRef ds:uri="http://schemas.microsoft.com/office/2006/metadata/customXsn"/>
  </ds:schemaRefs>
</ds:datastoreItem>
</file>

<file path=customXml/itemProps7.xml><?xml version="1.0" encoding="utf-8"?>
<ds:datastoreItem xmlns:ds="http://schemas.openxmlformats.org/officeDocument/2006/customXml" ds:itemID="{13647D69-059F-48F9-B534-F130FE7FC2CB}"/>
</file>

<file path=customXml/itemProps8.xml><?xml version="1.0" encoding="utf-8"?>
<ds:datastoreItem xmlns:ds="http://schemas.openxmlformats.org/officeDocument/2006/customXml" ds:itemID="{B56784E3-F956-481A-BF55-FBED5104B7D6}"/>
</file>

<file path=docProps/app.xml><?xml version="1.0" encoding="utf-8"?>
<Properties xmlns="http://schemas.openxmlformats.org/officeDocument/2006/extended-properties" xmlns:vt="http://schemas.openxmlformats.org/officeDocument/2006/docPropsVTypes">
  <Template>RK Basmall</Template>
  <TotalTime>0</TotalTime>
  <Pages>1</Pages>
  <Words>215</Words>
  <Characters>1141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1062 av Mikael Larsson (C) Strada – trafik- och olycksstatistik.docx</dc:title>
  <dc:subject/>
  <dc:creator>Dharmesh B Shah</dc:creator>
  <cp:keywords/>
  <dc:description/>
  <cp:lastModifiedBy>Dharmesh Shah</cp:lastModifiedBy>
  <cp:revision>13</cp:revision>
  <cp:lastPrinted>2020-03-16T09:06:00Z</cp:lastPrinted>
  <dcterms:created xsi:type="dcterms:W3CDTF">2020-03-09T09:19:00Z</dcterms:created>
  <dcterms:modified xsi:type="dcterms:W3CDTF">2020-03-16T09:06:00Z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