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C2C03" w:rsidP="00DA0661">
      <w:pPr>
        <w:pStyle w:val="Title"/>
      </w:pPr>
      <w:bookmarkStart w:id="0" w:name="Start"/>
      <w:bookmarkEnd w:id="0"/>
      <w:r>
        <w:t>Svar på fråga 202</w:t>
      </w:r>
      <w:r w:rsidR="00647758">
        <w:t>3</w:t>
      </w:r>
      <w:r>
        <w:t>/2</w:t>
      </w:r>
      <w:r w:rsidR="00647758">
        <w:t>4</w:t>
      </w:r>
      <w:r>
        <w:t>:</w:t>
      </w:r>
      <w:r w:rsidR="00647758">
        <w:t>243</w:t>
      </w:r>
      <w:r>
        <w:t xml:space="preserve"> av </w:t>
      </w:r>
      <w:r w:rsidR="00647758">
        <w:t>Mattias Vepsä</w:t>
      </w:r>
      <w:r>
        <w:t xml:space="preserve"> (S)</w:t>
      </w:r>
      <w:r>
        <w:br/>
      </w:r>
      <w:r w:rsidR="00647758">
        <w:t>Insyn och förankring i utredningar</w:t>
      </w:r>
    </w:p>
    <w:p w:rsidR="006C2C03" w:rsidP="00D14244">
      <w:pPr>
        <w:pStyle w:val="BodyText"/>
      </w:pPr>
      <w:r>
        <w:t>Mattias Vepsä</w:t>
      </w:r>
      <w:r>
        <w:t xml:space="preserve"> har frågat mig om jag har för avsikt </w:t>
      </w:r>
      <w:r w:rsidR="00D14244">
        <w:t xml:space="preserve">att ta initiativ för att öka insynen i </w:t>
      </w:r>
      <w:r w:rsidR="00BE68EC">
        <w:t xml:space="preserve">två </w:t>
      </w:r>
      <w:r w:rsidRPr="00FB0E26" w:rsidR="00FB0E26">
        <w:t>pågående utredningar</w:t>
      </w:r>
      <w:r w:rsidR="00FB0E26">
        <w:t xml:space="preserve"> </w:t>
      </w:r>
      <w:r w:rsidRPr="00FB0E26" w:rsidR="00FB0E26">
        <w:t>och</w:t>
      </w:r>
      <w:r w:rsidR="00D14244">
        <w:t xml:space="preserve"> särskilt på möjligheten att låta referensgrupper följa arbetet med att ta fram förslag</w:t>
      </w:r>
      <w:r w:rsidR="00351E0C">
        <w:t xml:space="preserve">. </w:t>
      </w:r>
    </w:p>
    <w:p w:rsidR="00FF6433" w:rsidP="006E5B2E">
      <w:pPr>
        <w:pStyle w:val="BodyText"/>
      </w:pPr>
      <w:r>
        <w:t xml:space="preserve">Jag delar uppfattningen att </w:t>
      </w:r>
      <w:r w:rsidR="00895366">
        <w:t xml:space="preserve">det är viktigt med insyn och </w:t>
      </w:r>
      <w:r>
        <w:t xml:space="preserve">förankring </w:t>
      </w:r>
      <w:r w:rsidR="00895366">
        <w:t xml:space="preserve">i pågående </w:t>
      </w:r>
      <w:r w:rsidR="007B7346">
        <w:t>utredningar</w:t>
      </w:r>
      <w:r>
        <w:t>, inte minst i frågor som kräver en bred politisk enighet</w:t>
      </w:r>
      <w:r w:rsidR="00895366">
        <w:t xml:space="preserve">. Regeringen överväger </w:t>
      </w:r>
      <w:r w:rsidR="00FF5771">
        <w:t xml:space="preserve">alltid </w:t>
      </w:r>
      <w:r w:rsidR="00895366">
        <w:t xml:space="preserve">vilka behov som finns i förhållande </w:t>
      </w:r>
      <w:r w:rsidR="006A76AE">
        <w:t xml:space="preserve">till </w:t>
      </w:r>
      <w:r w:rsidR="007B7346">
        <w:t>varje enskild fråga</w:t>
      </w:r>
      <w:r>
        <w:t xml:space="preserve">. </w:t>
      </w:r>
      <w:r w:rsidR="00A834E1">
        <w:t>Det gäller både behovet av expertkunskap och</w:t>
      </w:r>
      <w:r>
        <w:t xml:space="preserve"> behov</w:t>
      </w:r>
      <w:r w:rsidR="00A834E1">
        <w:t>et</w:t>
      </w:r>
      <w:r w:rsidR="007B7346">
        <w:t xml:space="preserve"> </w:t>
      </w:r>
      <w:r w:rsidR="00FF5771">
        <w:t xml:space="preserve">av att på något sätt knyta </w:t>
      </w:r>
      <w:r w:rsidR="007B7346">
        <w:t>företrädare för riksdagspartierna till utredningen.</w:t>
      </w:r>
      <w:r w:rsidR="009156A7">
        <w:t xml:space="preserve"> </w:t>
      </w:r>
      <w:r w:rsidRPr="00591279" w:rsidR="006E5B2E">
        <w:t>Dessutom ska alla komplicerade lagstiftningsärenden regelmässigt föregås av remissbehandling.</w:t>
      </w:r>
    </w:p>
    <w:p w:rsidR="004372FF" w:rsidP="0029381B">
      <w:pPr>
        <w:pStyle w:val="BodyText"/>
      </w:pPr>
      <w:r>
        <w:t xml:space="preserve">I frågan nämns särskilt </w:t>
      </w:r>
      <w:r w:rsidR="00BE4B9A">
        <w:t xml:space="preserve">två pågående </w:t>
      </w:r>
      <w:r w:rsidR="007B7346">
        <w:t>utredning</w:t>
      </w:r>
      <w:r w:rsidR="00BE4B9A">
        <w:t>ar</w:t>
      </w:r>
      <w:r>
        <w:t xml:space="preserve">. Av direktiven </w:t>
      </w:r>
      <w:r>
        <w:t>för uppdraget</w:t>
      </w:r>
      <w:r>
        <w:t xml:space="preserve"> </w:t>
      </w:r>
      <w:r>
        <w:t>att lämna förslag på hur ett system för</w:t>
      </w:r>
      <w:r>
        <w:t xml:space="preserve"> visitationszoner </w:t>
      </w:r>
      <w:r>
        <w:t xml:space="preserve">kan införas </w:t>
      </w:r>
      <w:r>
        <w:t xml:space="preserve">framgår att utredaren ska biträdas av en referensgrupp och inhämta synpunkter från berörda myndigheter. </w:t>
      </w:r>
      <w:r>
        <w:t xml:space="preserve">Av </w:t>
      </w:r>
      <w:r>
        <w:t>direktiven till utredningen</w:t>
      </w:r>
      <w:r w:rsidR="007B7346">
        <w:t xml:space="preserve"> </w:t>
      </w:r>
      <w:r>
        <w:t xml:space="preserve">om säkerhetsprövningar framgår </w:t>
      </w:r>
      <w:r w:rsidR="007B7346">
        <w:t>särskilt att utredaren ska</w:t>
      </w:r>
      <w:r w:rsidR="00FF6433">
        <w:t xml:space="preserve"> inhämta synpunkter från arbetsmarknadens parter samt samråda med myndigheter och organisationer.</w:t>
      </w:r>
      <w:r w:rsidR="007752A8">
        <w:t xml:space="preserve"> </w:t>
      </w:r>
      <w:r w:rsidRPr="00FB0E26" w:rsidR="007752A8">
        <w:t xml:space="preserve">Den utredningen kommer också att träffa företrädare för Justitieutskottet. </w:t>
      </w:r>
      <w:r w:rsidRPr="00FB0E26">
        <w:t>Några ytterligare åtgärder avser jag inte att vidta i nuläget.</w:t>
      </w:r>
    </w:p>
    <w:p w:rsidR="006C2C0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90F790D4C0D4AC89CF3BD1BE7D48F2E"/>
          </w:placeholder>
          <w:dataBinding w:xpath="/ns0:DocumentInfo[1]/ns0:BaseInfo[1]/ns0:HeaderDate[1]" w:storeItemID="{13443D86-5329-4998-9FCB-7BD44726B002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14244">
            <w:t>22 november 2023</w:t>
          </w:r>
        </w:sdtContent>
      </w:sdt>
    </w:p>
    <w:p w:rsidR="006C2C03" w:rsidP="004E7A8F">
      <w:pPr>
        <w:pStyle w:val="Brdtextutanavstnd"/>
      </w:pPr>
    </w:p>
    <w:p w:rsidR="006C2C03" w:rsidP="00E96532">
      <w:pPr>
        <w:pStyle w:val="BodyText"/>
      </w:pPr>
      <w:r>
        <w:t>Gunnar Strömmer</w:t>
      </w:r>
    </w:p>
    <w:sectPr w:rsidSect="006C2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84CE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C2C03" w:rsidRPr="00B62610" w:rsidP="006C2C03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84CE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C2C03" w:rsidRPr="00347E11" w:rsidP="006C2C03">
          <w:pPr>
            <w:pStyle w:val="Footer"/>
            <w:spacing w:line="276" w:lineRule="auto"/>
            <w:jc w:val="right"/>
          </w:pPr>
        </w:p>
      </w:tc>
    </w:tr>
  </w:tbl>
  <w:p w:rsidR="006C2C03" w:rsidRPr="005606BC" w:rsidP="006C2C03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C2C0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C2C03" w:rsidRPr="007D73AB" w:rsidP="00340DE0">
          <w:pPr>
            <w:pStyle w:val="Header"/>
          </w:pPr>
        </w:p>
      </w:tc>
      <w:tc>
        <w:tcPr>
          <w:tcW w:w="1134" w:type="dxa"/>
        </w:tcPr>
        <w:p w:rsidR="006C2C0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C2C0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2C03" w:rsidRPr="00710A6C" w:rsidP="00EE3C0F">
          <w:pPr>
            <w:pStyle w:val="Header"/>
            <w:rPr>
              <w:b/>
            </w:rPr>
          </w:pPr>
        </w:p>
        <w:p w:rsidR="006C2C03" w:rsidP="00EE3C0F">
          <w:pPr>
            <w:pStyle w:val="Header"/>
          </w:pPr>
        </w:p>
        <w:p w:rsidR="006C2C03" w:rsidP="00EE3C0F">
          <w:pPr>
            <w:pStyle w:val="Header"/>
          </w:pPr>
        </w:p>
        <w:p w:rsidR="006C2C0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239AF4BD759457CBA857DCD316456DA"/>
            </w:placeholder>
            <w:dataBinding w:xpath="/ns0:DocumentInfo[1]/ns0:BaseInfo[1]/ns0:Dnr[1]" w:storeItemID="{13443D86-5329-4998-9FCB-7BD44726B002}" w:prefixMappings="xmlns:ns0='http://lp/documentinfo/RK' "/>
            <w:text/>
          </w:sdtPr>
          <w:sdtContent>
            <w:p w:rsidR="006C2C03" w:rsidP="00EE3C0F">
              <w:pPr>
                <w:pStyle w:val="Header"/>
              </w:pPr>
              <w:r>
                <w:t>Ju2023/02524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1937CA9C56444DB5B9EE07D50EC14E"/>
            </w:placeholder>
            <w:showingPlcHdr/>
            <w:dataBinding w:xpath="/ns0:DocumentInfo[1]/ns0:BaseInfo[1]/ns0:DocNumber[1]" w:storeItemID="{13443D86-5329-4998-9FCB-7BD44726B002}" w:prefixMappings="xmlns:ns0='http://lp/documentinfo/RK' "/>
            <w:text/>
          </w:sdtPr>
          <w:sdtContent>
            <w:p w:rsidR="006C2C0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C2C03" w:rsidP="00EE3C0F">
          <w:pPr>
            <w:pStyle w:val="Header"/>
          </w:pPr>
        </w:p>
      </w:tc>
      <w:tc>
        <w:tcPr>
          <w:tcW w:w="1134" w:type="dxa"/>
        </w:tcPr>
        <w:p w:rsidR="006C2C03" w:rsidP="0094502D">
          <w:pPr>
            <w:pStyle w:val="Header"/>
          </w:pPr>
        </w:p>
        <w:p w:rsidR="006C2C0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3BE7D73446426B9C8FAAA838AD150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93072" w:rsidRPr="00693072" w:rsidP="00340DE0">
              <w:pPr>
                <w:pStyle w:val="Header"/>
                <w:rPr>
                  <w:b/>
                </w:rPr>
              </w:pPr>
              <w:r w:rsidRPr="00693072">
                <w:rPr>
                  <w:b/>
                </w:rPr>
                <w:t>Justitiedepartementet</w:t>
              </w:r>
            </w:p>
            <w:p w:rsidR="006C2C03" w:rsidRPr="00340DE0" w:rsidP="00340DE0">
              <w:pPr>
                <w:pStyle w:val="Header"/>
              </w:pPr>
              <w:r w:rsidRPr="00693072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8C6712CDAD4F148FF92602606D1645"/>
          </w:placeholder>
          <w:dataBinding w:xpath="/ns0:DocumentInfo[1]/ns0:BaseInfo[1]/ns0:Recipient[1]" w:storeItemID="{13443D86-5329-4998-9FCB-7BD44726B002}" w:prefixMappings="xmlns:ns0='http://lp/documentinfo/RK' "/>
          <w:text w:multiLine="1"/>
        </w:sdtPr>
        <w:sdtContent>
          <w:tc>
            <w:tcPr>
              <w:tcW w:w="3170" w:type="dxa"/>
            </w:tcPr>
            <w:p w:rsidR="006C2C0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C2C0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C2C03"/>
  </w:style>
  <w:style w:type="paragraph" w:styleId="Heading1">
    <w:name w:val="heading 1"/>
    <w:basedOn w:val="BodyText"/>
    <w:next w:val="BodyText"/>
    <w:link w:val="Rubrik1Char"/>
    <w:uiPriority w:val="1"/>
    <w:qFormat/>
    <w:rsid w:val="006C2C0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6C2C0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6C2C0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6C2C0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6C2C0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C2C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C2C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C2C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C2C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6C2C0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6C2C03"/>
  </w:style>
  <w:style w:type="paragraph" w:styleId="BodyTextIndent">
    <w:name w:val="Body Text Indent"/>
    <w:basedOn w:val="Normal"/>
    <w:link w:val="BrdtextmedindragChar"/>
    <w:qFormat/>
    <w:rsid w:val="006C2C0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6C2C03"/>
  </w:style>
  <w:style w:type="character" w:customStyle="1" w:styleId="Rubrik1Char">
    <w:name w:val="Rubrik 1 Char"/>
    <w:basedOn w:val="DefaultParagraphFont"/>
    <w:link w:val="Heading1"/>
    <w:uiPriority w:val="1"/>
    <w:rsid w:val="006C2C03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6C2C0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6C2C0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6C2C0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6C2C0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6C2C03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6C2C0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6C2C03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6C2C0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C2C0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6C2C03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6C2C0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6C2C03"/>
  </w:style>
  <w:style w:type="paragraph" w:styleId="Caption">
    <w:name w:val="caption"/>
    <w:basedOn w:val="Bildtext"/>
    <w:next w:val="Normal"/>
    <w:uiPriority w:val="35"/>
    <w:semiHidden/>
    <w:qFormat/>
    <w:rsid w:val="006C2C03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6C2C0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C2C03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6C2C03"/>
  </w:style>
  <w:style w:type="paragraph" w:styleId="Header">
    <w:name w:val="header"/>
    <w:basedOn w:val="Normal"/>
    <w:link w:val="SidhuvudChar"/>
    <w:uiPriority w:val="99"/>
    <w:rsid w:val="006C2C0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6C2C0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6C2C0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6C2C0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6C2C03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6C2C03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6C2C0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6C2C03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6C2C03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6C2C03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6C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C2C03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6C2C03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C03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6C2C03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6C2C03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6C2C03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6C2C0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C2C03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6C2C03"/>
    <w:pPr>
      <w:numPr>
        <w:numId w:val="34"/>
      </w:numPr>
    </w:pPr>
  </w:style>
  <w:style w:type="numbering" w:customStyle="1" w:styleId="RKPunktlista">
    <w:name w:val="RK Punktlista"/>
    <w:uiPriority w:val="99"/>
    <w:rsid w:val="006C2C0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C2C03"/>
    <w:pPr>
      <w:numPr>
        <w:ilvl w:val="1"/>
      </w:numPr>
    </w:pPr>
  </w:style>
  <w:style w:type="numbering" w:customStyle="1" w:styleId="Strecklistan">
    <w:name w:val="Strecklistan"/>
    <w:uiPriority w:val="99"/>
    <w:rsid w:val="006C2C03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6C2C03"/>
    <w:rPr>
      <w:noProof w:val="0"/>
      <w:color w:val="808080"/>
    </w:rPr>
  </w:style>
  <w:style w:type="paragraph" w:styleId="ListNumber3">
    <w:name w:val="List Number 3"/>
    <w:basedOn w:val="Normal"/>
    <w:uiPriority w:val="6"/>
    <w:rsid w:val="006C2C03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6C2C03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6C2C0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6C2C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C2C03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6C2C0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C2C0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C0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C2C03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C2C03"/>
  </w:style>
  <w:style w:type="character" w:styleId="FollowedHyperlink">
    <w:name w:val="FollowedHyperlink"/>
    <w:basedOn w:val="DefaultParagraphFont"/>
    <w:uiPriority w:val="99"/>
    <w:semiHidden/>
    <w:unhideWhenUsed/>
    <w:rsid w:val="006C2C03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6C2C03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C2C03"/>
  </w:style>
  <w:style w:type="paragraph" w:styleId="EnvelopeReturn">
    <w:name w:val="envelope return"/>
    <w:basedOn w:val="Normal"/>
    <w:uiPriority w:val="99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C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C2C0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C2C03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6C2C03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C2C03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C2C03"/>
  </w:style>
  <w:style w:type="paragraph" w:styleId="BodyText3">
    <w:name w:val="Body Text 3"/>
    <w:basedOn w:val="Normal"/>
    <w:link w:val="Brdtext3Char"/>
    <w:uiPriority w:val="99"/>
    <w:semiHidden/>
    <w:unhideWhenUsed/>
    <w:rsid w:val="006C2C0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C2C03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C2C0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C2C03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C2C0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C2C03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C2C0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C2C03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C2C0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C2C03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6C2C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6C2C03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C03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C2C0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C2C03"/>
  </w:style>
  <w:style w:type="character" w:customStyle="1" w:styleId="DatumChar">
    <w:name w:val="Datum Char"/>
    <w:basedOn w:val="DefaultParagraphFont"/>
    <w:link w:val="Date"/>
    <w:uiPriority w:val="99"/>
    <w:semiHidden/>
    <w:rsid w:val="006C2C03"/>
  </w:style>
  <w:style w:type="character" w:styleId="SubtleEmphasis">
    <w:name w:val="Subtle Emphasis"/>
    <w:basedOn w:val="DefaultParagraphFont"/>
    <w:uiPriority w:val="19"/>
    <w:semiHidden/>
    <w:qFormat/>
    <w:rsid w:val="006C2C03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2C03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6C2C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6C2C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6C2C0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C2C03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6C2C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6C2C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C03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6C2C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C2C03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C2C03"/>
  </w:style>
  <w:style w:type="paragraph" w:styleId="TableofFigures">
    <w:name w:val="table of figures"/>
    <w:basedOn w:val="Normal"/>
    <w:next w:val="Normal"/>
    <w:uiPriority w:val="99"/>
    <w:semiHidden/>
    <w:unhideWhenUsed/>
    <w:rsid w:val="006C2C03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C2C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6C2C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6C2C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C2C03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6C2C0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C2C03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6C2C03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6C2C03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6C2C03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6C2C03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C2C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C2C03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C2C03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C2C03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C2C03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C0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C03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C2C0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6C2C03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C2C03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C2C03"/>
  </w:style>
  <w:style w:type="paragraph" w:styleId="TOC4">
    <w:name w:val="toc 4"/>
    <w:basedOn w:val="Normal"/>
    <w:next w:val="Normal"/>
    <w:autoRedefine/>
    <w:uiPriority w:val="39"/>
    <w:semiHidden/>
    <w:unhideWhenUsed/>
    <w:rsid w:val="006C2C03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C03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C03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C03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C03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C03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C2C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C2C0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2C03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C2C0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C2C03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C2C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C2C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C2C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C2C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C2C0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C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C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C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C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C03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C2C0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2C0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2C0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2C0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2C0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2C0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2C0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2C0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2C0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2C0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2C0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2C0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2C0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C2C03"/>
  </w:style>
  <w:style w:type="table" w:styleId="LightList">
    <w:name w:val="Light List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C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C2C0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C2C0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C2C0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C2C0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C2C0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C2C0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6C2C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C2C0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C2C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C2C0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C2C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C2C0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C03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C2C03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C03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C2C03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6C2C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C2C03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2C03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6C2C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6C2C03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C03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C2C03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C2C0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C2C0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C2C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C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2C0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2C0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2C0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2C0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2C0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2C0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2C0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2C0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2C0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2C0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2C0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2C0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6C2C03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C2C03"/>
  </w:style>
  <w:style w:type="character" w:styleId="EndnoteReference">
    <w:name w:val="endnote reference"/>
    <w:basedOn w:val="DefaultParagraphFont"/>
    <w:uiPriority w:val="99"/>
    <w:semiHidden/>
    <w:unhideWhenUsed/>
    <w:rsid w:val="006C2C03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6C2C0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C2C03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C2C03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6C2C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6C2C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6C2C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6C2C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6C2C03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6C2C03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6C2C03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6C2C0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C2C03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6C2C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6C2C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6C2C03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6C2C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6C2C03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6C2C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6C2C03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C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C2C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6C2C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6C2C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6C2C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C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6C2C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C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C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C2C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6C2C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6C2C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6C2C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6C2C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C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C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C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6C2C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C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6C2C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C2C0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6C2C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6C2C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6C2C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6C2C03"/>
  </w:style>
  <w:style w:type="paragraph" w:styleId="Revision">
    <w:name w:val="Revision"/>
    <w:hidden/>
    <w:uiPriority w:val="99"/>
    <w:semiHidden/>
    <w:rsid w:val="00D71B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39AF4BD759457CBA857DCD31645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DEAE9-EC7F-4363-99A0-F139F58B9DF9}"/>
      </w:docPartPr>
      <w:docPartBody>
        <w:p w:rsidR="005D26EA" w:rsidP="00526471">
          <w:pPr>
            <w:pStyle w:val="5239AF4BD759457CBA857DCD316456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1937CA9C56444DB5B9EE07D50EC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9195F-6482-437F-A688-6BB9295C0361}"/>
      </w:docPartPr>
      <w:docPartBody>
        <w:p w:rsidR="005D26EA" w:rsidP="00526471">
          <w:pPr>
            <w:pStyle w:val="941937CA9C56444DB5B9EE07D50EC1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3BE7D73446426B9C8FAAA838AD1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C1F1C-2081-4AF9-8411-69F851750E1F}"/>
      </w:docPartPr>
      <w:docPartBody>
        <w:p w:rsidR="005D26EA" w:rsidP="00526471">
          <w:pPr>
            <w:pStyle w:val="543BE7D73446426B9C8FAAA838AD15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8C6712CDAD4F148FF92602606D1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21652-80D4-4D9E-BF35-526211FF71AF}"/>
      </w:docPartPr>
      <w:docPartBody>
        <w:p w:rsidR="005D26EA" w:rsidP="00526471">
          <w:pPr>
            <w:pStyle w:val="AC8C6712CDAD4F148FF92602606D16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0F790D4C0D4AC89CF3BD1BE7D48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4912F-149D-4832-8880-89F5EC5FDD7A}"/>
      </w:docPartPr>
      <w:docPartBody>
        <w:p w:rsidR="005D26EA" w:rsidP="00526471">
          <w:pPr>
            <w:pStyle w:val="690F790D4C0D4AC89CF3BD1BE7D48F2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471"/>
    <w:rPr>
      <w:noProof w:val="0"/>
      <w:color w:val="808080"/>
    </w:rPr>
  </w:style>
  <w:style w:type="paragraph" w:customStyle="1" w:styleId="5239AF4BD759457CBA857DCD316456DA">
    <w:name w:val="5239AF4BD759457CBA857DCD316456DA"/>
    <w:rsid w:val="00526471"/>
  </w:style>
  <w:style w:type="paragraph" w:customStyle="1" w:styleId="AC8C6712CDAD4F148FF92602606D1645">
    <w:name w:val="AC8C6712CDAD4F148FF92602606D1645"/>
    <w:rsid w:val="00526471"/>
  </w:style>
  <w:style w:type="paragraph" w:customStyle="1" w:styleId="941937CA9C56444DB5B9EE07D50EC14E1">
    <w:name w:val="941937CA9C56444DB5B9EE07D50EC14E1"/>
    <w:rsid w:val="005264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3BE7D73446426B9C8FAAA838AD150E1">
    <w:name w:val="543BE7D73446426B9C8FAAA838AD150E1"/>
    <w:rsid w:val="005264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0F790D4C0D4AC89CF3BD1BE7D48F2E">
    <w:name w:val="690F790D4C0D4AC89CF3BD1BE7D48F2E"/>
    <w:rsid w:val="005264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2023-11-22T00:00:00</HeaderDate>
    <Office/>
    <Dnr>Ju2023/02524</Dnr>
    <ParagrafNr/>
    <DocumentTitle/>
    <VisitingAddress/>
    <Extra1/>
    <Extra2/>
    <Extra3>Adam Marttinen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2ad59d03-caa4-4acc-bb5d-790c8f64923a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43D86-5329-4998-9FCB-7BD44726B002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A0432-FD70-4171-8DA4-5191D284B3B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c43a2d8f-bf28-4bd0-b6c4-0c6d6c609fb1"/>
  </ds:schemaRefs>
</ds:datastoreItem>
</file>

<file path=customXml/itemProps4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A9461B-7326-4DA8-A0FF-4AAD1416C2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243.docx</dc:title>
  <cp:revision>11</cp:revision>
  <cp:lastPrinted>2023-02-20T11:57:00Z</cp:lastPrinted>
  <dcterms:created xsi:type="dcterms:W3CDTF">2023-11-15T09:25:00Z</dcterms:created>
  <dcterms:modified xsi:type="dcterms:W3CDTF">2023-11-22T08:49:00Z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1bbe754d-954c-4601-83eb-f5a6013571f3</vt:lpwstr>
  </property>
</Properties>
</file>