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7A0" w:rsidRDefault="00C07648" w:rsidP="00E96532">
      <w:pPr>
        <w:pStyle w:val="Brdtext"/>
        <w:rPr>
          <w:rFonts w:ascii="Arial" w:hAnsi="Arial" w:cs="Arial"/>
          <w:sz w:val="26"/>
          <w:szCs w:val="26"/>
        </w:rPr>
      </w:pPr>
      <w:bookmarkStart w:id="0" w:name="Start"/>
      <w:bookmarkStart w:id="1" w:name="_GoBack"/>
      <w:bookmarkEnd w:id="0"/>
      <w:bookmarkEnd w:id="1"/>
      <w:r w:rsidRPr="00064D39">
        <w:rPr>
          <w:rFonts w:ascii="Arial" w:hAnsi="Arial" w:cs="Arial"/>
          <w:sz w:val="26"/>
          <w:szCs w:val="26"/>
        </w:rPr>
        <w:t>Svar på fråg</w:t>
      </w:r>
      <w:r w:rsidR="006317A0">
        <w:rPr>
          <w:rFonts w:ascii="Arial" w:hAnsi="Arial" w:cs="Arial"/>
          <w:sz w:val="26"/>
          <w:szCs w:val="26"/>
        </w:rPr>
        <w:t>a</w:t>
      </w:r>
      <w:r w:rsidRPr="00064D39">
        <w:rPr>
          <w:rFonts w:ascii="Arial" w:hAnsi="Arial" w:cs="Arial"/>
          <w:sz w:val="26"/>
          <w:szCs w:val="26"/>
        </w:rPr>
        <w:t xml:space="preserve"> 20</w:t>
      </w:r>
      <w:r w:rsidR="006317A0">
        <w:rPr>
          <w:rFonts w:ascii="Arial" w:hAnsi="Arial" w:cs="Arial"/>
          <w:sz w:val="26"/>
          <w:szCs w:val="26"/>
        </w:rPr>
        <w:t>20</w:t>
      </w:r>
      <w:r w:rsidRPr="00064D39">
        <w:rPr>
          <w:rFonts w:ascii="Arial" w:hAnsi="Arial" w:cs="Arial"/>
          <w:sz w:val="26"/>
          <w:szCs w:val="26"/>
        </w:rPr>
        <w:t>/2</w:t>
      </w:r>
      <w:r w:rsidR="006317A0">
        <w:rPr>
          <w:rFonts w:ascii="Arial" w:hAnsi="Arial" w:cs="Arial"/>
          <w:sz w:val="26"/>
          <w:szCs w:val="26"/>
        </w:rPr>
        <w:t>1</w:t>
      </w:r>
      <w:r w:rsidRPr="00064D39">
        <w:rPr>
          <w:rFonts w:ascii="Arial" w:hAnsi="Arial" w:cs="Arial"/>
          <w:sz w:val="26"/>
          <w:szCs w:val="26"/>
        </w:rPr>
        <w:t>:</w:t>
      </w:r>
      <w:r w:rsidR="006317A0">
        <w:rPr>
          <w:rFonts w:ascii="Arial" w:hAnsi="Arial" w:cs="Arial"/>
          <w:sz w:val="26"/>
          <w:szCs w:val="26"/>
        </w:rPr>
        <w:t>718</w:t>
      </w:r>
      <w:r w:rsidRPr="00064D39">
        <w:rPr>
          <w:rFonts w:ascii="Arial" w:hAnsi="Arial" w:cs="Arial"/>
          <w:sz w:val="26"/>
          <w:szCs w:val="26"/>
        </w:rPr>
        <w:t xml:space="preserve"> av </w:t>
      </w:r>
      <w:r w:rsidR="006317A0">
        <w:rPr>
          <w:rFonts w:ascii="Arial" w:hAnsi="Arial" w:cs="Arial"/>
          <w:sz w:val="26"/>
          <w:szCs w:val="26"/>
        </w:rPr>
        <w:t>Markus Wiechel</w:t>
      </w:r>
      <w:r w:rsidRPr="00064D39">
        <w:rPr>
          <w:rFonts w:ascii="Arial" w:hAnsi="Arial" w:cs="Arial"/>
          <w:sz w:val="26"/>
          <w:szCs w:val="26"/>
        </w:rPr>
        <w:t xml:space="preserve"> (</w:t>
      </w:r>
      <w:r w:rsidR="006317A0">
        <w:rPr>
          <w:rFonts w:ascii="Arial" w:hAnsi="Arial" w:cs="Arial"/>
          <w:sz w:val="26"/>
          <w:szCs w:val="26"/>
        </w:rPr>
        <w:t>SD</w:t>
      </w:r>
      <w:r w:rsidRPr="00064D39">
        <w:rPr>
          <w:rFonts w:ascii="Arial" w:hAnsi="Arial" w:cs="Arial"/>
          <w:sz w:val="26"/>
          <w:szCs w:val="26"/>
        </w:rPr>
        <w:t>)</w:t>
      </w:r>
      <w:r w:rsidR="006317A0">
        <w:rPr>
          <w:rFonts w:ascii="Arial" w:hAnsi="Arial" w:cs="Arial"/>
          <w:sz w:val="26"/>
          <w:szCs w:val="26"/>
        </w:rPr>
        <w:t xml:space="preserve"> Motåtgärder mot Iran och fråga 2020/21:752 av Helena Antoni (M) Ahmadreza Djalali. </w:t>
      </w:r>
    </w:p>
    <w:p w:rsidR="006478D4" w:rsidRDefault="00EB0426" w:rsidP="00292F01">
      <w:pPr>
        <w:pStyle w:val="Brdtext"/>
      </w:pPr>
      <w:r>
        <w:t>Markus Wiechel har frågat mig om vi kan förvänta oss att jag vidtar hårdare åtgärder mot Iran i syfte att markera mot landets planer på att avrätta en svensk medborgare. Helena Antoni har frågat mig vilka initiativ jag är beredd att vidta för att säkra Ahmadreza Djalalis frigivning och liv.</w:t>
      </w:r>
      <w:r w:rsidR="006150A3">
        <w:t xml:space="preserve"> Jag besvarar frågorna samlat.</w:t>
      </w:r>
    </w:p>
    <w:p w:rsidR="006478D4" w:rsidRDefault="006478D4" w:rsidP="00292F01">
      <w:pPr>
        <w:pStyle w:val="Brdtext"/>
        <w:rPr>
          <w:rFonts w:eastAsia="Times New Roman" w:cs="Calibri"/>
          <w:sz w:val="24"/>
          <w:szCs w:val="24"/>
          <w:lang w:eastAsia="sv-SE"/>
        </w:rPr>
      </w:pPr>
      <w:r w:rsidRPr="0080792E">
        <w:rPr>
          <w:rFonts w:eastAsia="Times New Roman" w:cs="Calibri"/>
          <w:sz w:val="24"/>
          <w:szCs w:val="24"/>
          <w:lang w:eastAsia="sv-SE"/>
        </w:rPr>
        <w:t>Situationen för Ahmadreza Djalali är fortsatt mycket allvarlig</w:t>
      </w:r>
      <w:r>
        <w:rPr>
          <w:rFonts w:eastAsia="Times New Roman" w:cs="Calibri"/>
          <w:sz w:val="24"/>
          <w:szCs w:val="24"/>
          <w:lang w:eastAsia="sv-SE"/>
        </w:rPr>
        <w:t xml:space="preserve"> och v</w:t>
      </w:r>
      <w:r w:rsidRPr="0080792E">
        <w:rPr>
          <w:rFonts w:eastAsia="Times New Roman" w:cs="Calibri"/>
          <w:sz w:val="24"/>
          <w:szCs w:val="24"/>
          <w:lang w:eastAsia="sv-SE"/>
        </w:rPr>
        <w:t>åra ansträngningar för honom fortsätter med oförminskad styrka.</w:t>
      </w:r>
      <w:r w:rsidR="005F1F36">
        <w:rPr>
          <w:rFonts w:eastAsia="Times New Roman" w:cs="Calibri"/>
          <w:sz w:val="24"/>
          <w:szCs w:val="24"/>
          <w:lang w:eastAsia="sv-SE"/>
        </w:rPr>
        <w:t xml:space="preserve"> Vi kommer aldrig ge upp våra ansträngningar.</w:t>
      </w:r>
    </w:p>
    <w:p w:rsidR="00082B7B" w:rsidRPr="00277CFE" w:rsidRDefault="006478D4" w:rsidP="00292F01">
      <w:pPr>
        <w:pStyle w:val="Brdtext"/>
        <w:rPr>
          <w:rFonts w:eastAsia="Times New Roman" w:cs="Calibri"/>
          <w:sz w:val="24"/>
          <w:szCs w:val="24"/>
          <w:lang w:eastAsia="sv-SE"/>
        </w:rPr>
      </w:pPr>
      <w:r w:rsidRPr="00277CFE">
        <w:rPr>
          <w:rFonts w:eastAsia="Times New Roman" w:cs="Calibri"/>
          <w:sz w:val="24"/>
          <w:szCs w:val="24"/>
          <w:lang w:eastAsia="sv-SE"/>
        </w:rPr>
        <w:t xml:space="preserve">Sverige kräver konsekvent att dödsstraffet inte verkställs och vi har tagit upp detta upprepade gånger, inklusive på regeringsnivå. </w:t>
      </w:r>
      <w:r w:rsidR="00E05F05" w:rsidRPr="00277CFE">
        <w:rPr>
          <w:rFonts w:eastAsia="Times New Roman" w:cs="Calibri"/>
          <w:sz w:val="24"/>
          <w:szCs w:val="24"/>
          <w:lang w:eastAsia="sv-SE"/>
        </w:rPr>
        <w:t xml:space="preserve">Vi fortsätter </w:t>
      </w:r>
      <w:r w:rsidR="003E4024" w:rsidRPr="00277CFE">
        <w:rPr>
          <w:rFonts w:eastAsia="Times New Roman" w:cs="Calibri"/>
          <w:sz w:val="24"/>
          <w:szCs w:val="24"/>
          <w:lang w:eastAsia="sv-SE"/>
        </w:rPr>
        <w:t xml:space="preserve">vår </w:t>
      </w:r>
      <w:r w:rsidR="00E05F05" w:rsidRPr="00277CFE">
        <w:rPr>
          <w:rFonts w:eastAsia="Times New Roman" w:cs="Calibri"/>
          <w:sz w:val="24"/>
          <w:szCs w:val="24"/>
          <w:lang w:eastAsia="sv-SE"/>
        </w:rPr>
        <w:t>nära och kontinuerlig</w:t>
      </w:r>
      <w:r w:rsidR="003E4024" w:rsidRPr="00277CFE">
        <w:rPr>
          <w:rFonts w:eastAsia="Times New Roman" w:cs="Calibri"/>
          <w:sz w:val="24"/>
          <w:szCs w:val="24"/>
          <w:lang w:eastAsia="sv-SE"/>
        </w:rPr>
        <w:t>a</w:t>
      </w:r>
      <w:r w:rsidR="00E05F05" w:rsidRPr="00277CFE">
        <w:rPr>
          <w:rFonts w:eastAsia="Times New Roman" w:cs="Calibri"/>
          <w:sz w:val="24"/>
          <w:szCs w:val="24"/>
          <w:lang w:eastAsia="sv-SE"/>
        </w:rPr>
        <w:t xml:space="preserve"> kontakt med företrädare för Iran.</w:t>
      </w:r>
    </w:p>
    <w:p w:rsidR="00CD2B75" w:rsidRDefault="00CD2B75" w:rsidP="00292F01">
      <w:pPr>
        <w:pStyle w:val="Brdtext"/>
        <w:rPr>
          <w:rFonts w:eastAsia="Times New Roman" w:cs="Calibri"/>
          <w:sz w:val="24"/>
          <w:szCs w:val="24"/>
          <w:lang w:eastAsia="sv-SE"/>
        </w:rPr>
      </w:pPr>
      <w:r>
        <w:rPr>
          <w:rFonts w:eastAsia="Times New Roman" w:cs="Calibri"/>
          <w:sz w:val="24"/>
          <w:szCs w:val="24"/>
          <w:lang w:eastAsia="sv-SE"/>
        </w:rPr>
        <w:t xml:space="preserve">I våra kontakter med Iran framhåller vi även att Ahmadreza Djalalis hälsa utgör en källa till oro och vi kräver att han ska ges den vård han kan vara i behov av. </w:t>
      </w:r>
    </w:p>
    <w:p w:rsidR="005F1F36" w:rsidRDefault="00082B7B" w:rsidP="00292F01">
      <w:pPr>
        <w:pStyle w:val="Brdtext"/>
        <w:rPr>
          <w:rFonts w:cs="Calibri"/>
          <w:sz w:val="24"/>
          <w:szCs w:val="24"/>
        </w:rPr>
      </w:pPr>
      <w:r w:rsidRPr="0080792E">
        <w:rPr>
          <w:rFonts w:cs="Calibri"/>
          <w:sz w:val="24"/>
          <w:szCs w:val="24"/>
        </w:rPr>
        <w:t xml:space="preserve">Sverige </w:t>
      </w:r>
      <w:r w:rsidR="00441BDE">
        <w:rPr>
          <w:rFonts w:cs="Calibri"/>
          <w:sz w:val="24"/>
          <w:szCs w:val="24"/>
        </w:rPr>
        <w:t xml:space="preserve">liksom övriga EU </w:t>
      </w:r>
      <w:r w:rsidRPr="0080792E">
        <w:rPr>
          <w:rFonts w:cs="Calibri"/>
          <w:sz w:val="24"/>
          <w:szCs w:val="24"/>
        </w:rPr>
        <w:t>fördömer tillämpningen av dödsstraff i alla dess former. Dödstraffet är ett omänskligt, grymt och oåterkalleligt straff som inte har någon plats i en modern rättsordning.</w:t>
      </w:r>
      <w:r w:rsidR="00784947">
        <w:rPr>
          <w:rFonts w:cs="Calibri"/>
          <w:sz w:val="24"/>
          <w:szCs w:val="24"/>
        </w:rPr>
        <w:t xml:space="preserve"> EU </w:t>
      </w:r>
      <w:r w:rsidR="00497513">
        <w:rPr>
          <w:rFonts w:cs="Calibri"/>
          <w:sz w:val="24"/>
          <w:szCs w:val="24"/>
        </w:rPr>
        <w:t xml:space="preserve">och enskilda EU-länder är engagerade </w:t>
      </w:r>
      <w:r w:rsidR="00DF5534">
        <w:rPr>
          <w:rFonts w:cs="Calibri"/>
          <w:sz w:val="24"/>
          <w:szCs w:val="24"/>
        </w:rPr>
        <w:t xml:space="preserve">i Ahmadreza Djalalis situation </w:t>
      </w:r>
      <w:r w:rsidR="00497513">
        <w:rPr>
          <w:rFonts w:cs="Calibri"/>
          <w:sz w:val="24"/>
          <w:szCs w:val="24"/>
        </w:rPr>
        <w:t xml:space="preserve">och </w:t>
      </w:r>
      <w:r w:rsidR="00784947">
        <w:rPr>
          <w:rFonts w:cs="Calibri"/>
          <w:sz w:val="24"/>
          <w:szCs w:val="24"/>
        </w:rPr>
        <w:t xml:space="preserve">har uppvaktat Iran </w:t>
      </w:r>
      <w:r w:rsidR="003E4024">
        <w:rPr>
          <w:rFonts w:cs="Calibri"/>
          <w:sz w:val="24"/>
          <w:szCs w:val="24"/>
        </w:rPr>
        <w:t>i ärendet</w:t>
      </w:r>
    </w:p>
    <w:p w:rsidR="00705FC6" w:rsidRDefault="00705FC6" w:rsidP="00292F01">
      <w:pPr>
        <w:pStyle w:val="Brdtext"/>
      </w:pPr>
      <w:r w:rsidRPr="00FB7393">
        <w:t xml:space="preserve">Vår ambassad i Teheran begär regelbundet konsulärt tillträde för att kunna besöka </w:t>
      </w:r>
      <w:r w:rsidR="00583F67">
        <w:t xml:space="preserve">Ahmadreza </w:t>
      </w:r>
      <w:r w:rsidRPr="00FB7393">
        <w:t xml:space="preserve">Djalali. Iran har hittills inte beviljat tillstånd för besök med hänvisning till att man betraktar </w:t>
      </w:r>
      <w:r w:rsidR="005F1F36">
        <w:t xml:space="preserve">Ahmadreza </w:t>
      </w:r>
      <w:r w:rsidRPr="00FB7393">
        <w:t>Djalali som enbart iransk medborgare.</w:t>
      </w:r>
      <w:r w:rsidR="005F1F36" w:rsidRPr="0080792E">
        <w:rPr>
          <w:rFonts w:cs="Calibri"/>
          <w:sz w:val="24"/>
          <w:szCs w:val="24"/>
        </w:rPr>
        <w:t xml:space="preserve"> Detta då iransk lagstiftning inte erkänner något annat </w:t>
      </w:r>
      <w:r w:rsidR="005F1F36" w:rsidRPr="0080792E">
        <w:rPr>
          <w:rFonts w:cs="Calibri"/>
          <w:sz w:val="24"/>
          <w:szCs w:val="24"/>
        </w:rPr>
        <w:lastRenderedPageBreak/>
        <w:t>medborgarskap än det iranska. Detta ser vi allvarligt på</w:t>
      </w:r>
      <w:r w:rsidR="005F1F36">
        <w:rPr>
          <w:rFonts w:cs="Calibri"/>
          <w:sz w:val="24"/>
          <w:szCs w:val="24"/>
        </w:rPr>
        <w:t xml:space="preserve"> och vi delar inte den bilden</w:t>
      </w:r>
      <w:r w:rsidR="005F1F36" w:rsidRPr="0080792E">
        <w:rPr>
          <w:rFonts w:cs="Calibri"/>
          <w:sz w:val="24"/>
          <w:szCs w:val="24"/>
        </w:rPr>
        <w:t>.</w:t>
      </w:r>
      <w:r w:rsidR="009A7A4A">
        <w:t xml:space="preserve"> </w:t>
      </w:r>
    </w:p>
    <w:p w:rsidR="00292F01" w:rsidRPr="00292F01" w:rsidRDefault="00292F01" w:rsidP="00292F01">
      <w:pPr>
        <w:pStyle w:val="Brdtext"/>
        <w:rPr>
          <w:rFonts w:eastAsia="Times New Roman" w:cs="Calibri"/>
          <w:sz w:val="24"/>
          <w:szCs w:val="24"/>
          <w:lang w:eastAsia="sv-SE"/>
        </w:rPr>
      </w:pPr>
      <w:r w:rsidRPr="00292F01">
        <w:rPr>
          <w:rFonts w:cs="Arial"/>
          <w:sz w:val="24"/>
          <w:szCs w:val="24"/>
        </w:rPr>
        <w:t xml:space="preserve">Konsulära fall tjänar ytterst sällan på ökad konfliktnivå och publik konfrontation. Denna regering kommer inte agera på </w:t>
      </w:r>
      <w:r w:rsidR="00F30316">
        <w:rPr>
          <w:rFonts w:cs="Arial"/>
          <w:sz w:val="24"/>
          <w:szCs w:val="24"/>
        </w:rPr>
        <w:t>ett</w:t>
      </w:r>
      <w:r w:rsidRPr="00292F01">
        <w:rPr>
          <w:rFonts w:cs="Arial"/>
          <w:sz w:val="24"/>
          <w:szCs w:val="24"/>
        </w:rPr>
        <w:t xml:space="preserve"> sätt som riskerar att förvärra eller försvåra Ahmadreza Djalalis situation.</w:t>
      </w:r>
    </w:p>
    <w:p w:rsidR="00FB7393" w:rsidRDefault="00E84800" w:rsidP="006150A3">
      <w:pPr>
        <w:pStyle w:val="Brdtext"/>
        <w:tabs>
          <w:tab w:val="clear" w:pos="3600"/>
          <w:tab w:val="clear" w:pos="5387"/>
          <w:tab w:val="left" w:pos="4245"/>
        </w:tabs>
      </w:pPr>
      <w:r w:rsidRPr="00FB7393">
        <w:t xml:space="preserve">Stockholm den </w:t>
      </w:r>
      <w:r w:rsidR="006317A0">
        <w:t xml:space="preserve">9 december </w:t>
      </w:r>
      <w:r w:rsidRPr="00FB7393">
        <w:t>2020</w:t>
      </w:r>
      <w:r w:rsidR="006150A3">
        <w:tab/>
      </w:r>
    </w:p>
    <w:p w:rsidR="006150A3" w:rsidRDefault="006150A3" w:rsidP="006150A3">
      <w:pPr>
        <w:pStyle w:val="Brdtext"/>
        <w:tabs>
          <w:tab w:val="clear" w:pos="3600"/>
          <w:tab w:val="clear" w:pos="5387"/>
          <w:tab w:val="left" w:pos="4245"/>
        </w:tabs>
      </w:pPr>
    </w:p>
    <w:p w:rsidR="00EB21E3" w:rsidRPr="00FB7393" w:rsidRDefault="00EB21E3" w:rsidP="00FB7393">
      <w:pPr>
        <w:pStyle w:val="Brdtext"/>
      </w:pPr>
      <w:r w:rsidRPr="00FB7393">
        <w:t>Ann Linde</w:t>
      </w:r>
    </w:p>
    <w:sectPr w:rsidR="00EB21E3" w:rsidRPr="00FB7393"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243" w:rsidRDefault="008D5243" w:rsidP="00A87A54">
      <w:pPr>
        <w:spacing w:after="0" w:line="240" w:lineRule="auto"/>
      </w:pPr>
      <w:r>
        <w:separator/>
      </w:r>
    </w:p>
  </w:endnote>
  <w:endnote w:type="continuationSeparator" w:id="0">
    <w:p w:rsidR="008D5243" w:rsidRDefault="008D52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08" w:type="dxa"/>
      <w:jc w:val="right"/>
      <w:tblLayout w:type="fixed"/>
      <w:tblCellMar>
        <w:left w:w="0" w:type="dxa"/>
        <w:right w:w="0" w:type="dxa"/>
      </w:tblCellMar>
      <w:tblLook w:val="0600" w:firstRow="0" w:lastRow="0" w:firstColumn="0" w:lastColumn="0" w:noHBand="1" w:noVBand="1"/>
    </w:tblPr>
    <w:tblGrid>
      <w:gridCol w:w="708"/>
    </w:tblGrid>
    <w:tr w:rsidR="005606BC" w:rsidRPr="00064D39" w:rsidTr="00064D39">
      <w:trPr>
        <w:trHeight w:val="227"/>
        <w:jc w:val="right"/>
      </w:trPr>
      <w:tc>
        <w:tcPr>
          <w:tcW w:w="708" w:type="dxa"/>
          <w:shd w:val="clear" w:color="auto" w:fill="auto"/>
          <w:vAlign w:val="bottom"/>
        </w:tcPr>
        <w:p w:rsidR="005606BC" w:rsidRPr="00064D39" w:rsidRDefault="005606BC" w:rsidP="00064D39">
          <w:pPr>
            <w:pStyle w:val="Sidfot"/>
            <w:spacing w:line="240" w:lineRule="auto"/>
            <w:jc w:val="right"/>
            <w:rPr>
              <w:rStyle w:val="Sidnummer"/>
            </w:rPr>
          </w:pPr>
          <w:r w:rsidRPr="00064D39">
            <w:rPr>
              <w:rStyle w:val="Sidnummer"/>
            </w:rPr>
            <w:fldChar w:fldCharType="begin"/>
          </w:r>
          <w:r w:rsidRPr="00064D39">
            <w:rPr>
              <w:rStyle w:val="Sidnummer"/>
            </w:rPr>
            <w:instrText xml:space="preserve"> PAGE  \* Arabic  \* MERGEFORMAT </w:instrText>
          </w:r>
          <w:r w:rsidRPr="00064D39">
            <w:rPr>
              <w:rStyle w:val="Sidnummer"/>
            </w:rPr>
            <w:fldChar w:fldCharType="separate"/>
          </w:r>
          <w:r w:rsidR="00B31BFB" w:rsidRPr="00064D39">
            <w:rPr>
              <w:rStyle w:val="Sidnummer"/>
              <w:noProof/>
            </w:rPr>
            <w:t>2</w:t>
          </w:r>
          <w:r w:rsidRPr="00064D39">
            <w:rPr>
              <w:rStyle w:val="Sidnummer"/>
            </w:rPr>
            <w:fldChar w:fldCharType="end"/>
          </w:r>
          <w:r w:rsidRPr="00064D39">
            <w:rPr>
              <w:rStyle w:val="Sidnummer"/>
            </w:rPr>
            <w:t xml:space="preserve"> (</w:t>
          </w:r>
          <w:r w:rsidRPr="00064D39">
            <w:rPr>
              <w:rStyle w:val="Sidnummer"/>
            </w:rPr>
            <w:fldChar w:fldCharType="begin"/>
          </w:r>
          <w:r w:rsidRPr="00064D39">
            <w:rPr>
              <w:rStyle w:val="Sidnummer"/>
            </w:rPr>
            <w:instrText xml:space="preserve"> NUMPAGES  \* Arabic  \* MERGEFORMAT </w:instrText>
          </w:r>
          <w:r w:rsidRPr="00064D39">
            <w:rPr>
              <w:rStyle w:val="Sidnummer"/>
            </w:rPr>
            <w:fldChar w:fldCharType="separate"/>
          </w:r>
          <w:r w:rsidR="00B31BFB" w:rsidRPr="00064D39">
            <w:rPr>
              <w:rStyle w:val="Sidnummer"/>
              <w:noProof/>
            </w:rPr>
            <w:t>2</w:t>
          </w:r>
          <w:r w:rsidRPr="00064D39">
            <w:rPr>
              <w:rStyle w:val="Sidnummer"/>
            </w:rPr>
            <w:fldChar w:fldCharType="end"/>
          </w:r>
          <w:r w:rsidRPr="00064D39">
            <w:rPr>
              <w:rStyle w:val="Sidnummer"/>
            </w:rPr>
            <w:t>)</w:t>
          </w:r>
        </w:p>
      </w:tc>
    </w:tr>
    <w:tr w:rsidR="005606BC" w:rsidRPr="00064D39" w:rsidTr="00064D39">
      <w:trPr>
        <w:trHeight w:val="850"/>
        <w:jc w:val="right"/>
      </w:trPr>
      <w:tc>
        <w:tcPr>
          <w:tcW w:w="708" w:type="dxa"/>
          <w:shd w:val="clear" w:color="auto" w:fill="auto"/>
          <w:vAlign w:val="bottom"/>
        </w:tcPr>
        <w:p w:rsidR="005606BC" w:rsidRPr="00064D39" w:rsidRDefault="005606BC" w:rsidP="00064D39">
          <w:pPr>
            <w:pStyle w:val="Sidfot"/>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25" w:type="dxa"/>
      <w:tblLayout w:type="fixed"/>
      <w:tblCellMar>
        <w:left w:w="0" w:type="dxa"/>
        <w:right w:w="0" w:type="dxa"/>
      </w:tblCellMar>
      <w:tblLook w:val="0600" w:firstRow="0" w:lastRow="0" w:firstColumn="0" w:lastColumn="0" w:noHBand="1" w:noVBand="1"/>
    </w:tblPr>
    <w:tblGrid>
      <w:gridCol w:w="4074"/>
      <w:gridCol w:w="4451"/>
    </w:tblGrid>
    <w:tr w:rsidR="00347E11" w:rsidRPr="00064D39" w:rsidTr="00064D39">
      <w:trPr>
        <w:trHeight w:val="510"/>
      </w:trPr>
      <w:tc>
        <w:tcPr>
          <w:tcW w:w="8525" w:type="dxa"/>
          <w:gridSpan w:val="2"/>
          <w:shd w:val="clear" w:color="auto" w:fill="auto"/>
          <w:vAlign w:val="bottom"/>
        </w:tcPr>
        <w:p w:rsidR="00347E11" w:rsidRPr="00064D39" w:rsidRDefault="00347E11" w:rsidP="00064D39">
          <w:pPr>
            <w:pStyle w:val="Sidfot"/>
            <w:spacing w:line="240" w:lineRule="auto"/>
            <w:rPr>
              <w:sz w:val="8"/>
            </w:rPr>
          </w:pPr>
        </w:p>
      </w:tc>
    </w:tr>
    <w:tr w:rsidR="00093408" w:rsidRPr="00064D39" w:rsidTr="00064D39">
      <w:trPr>
        <w:trHeight w:val="227"/>
      </w:trPr>
      <w:tc>
        <w:tcPr>
          <w:tcW w:w="4074" w:type="dxa"/>
          <w:shd w:val="clear" w:color="auto" w:fill="auto"/>
        </w:tcPr>
        <w:p w:rsidR="00347E11" w:rsidRPr="00064D39" w:rsidRDefault="00347E11" w:rsidP="00C26068">
          <w:pPr>
            <w:pStyle w:val="Sidfot"/>
          </w:pPr>
        </w:p>
      </w:tc>
      <w:tc>
        <w:tcPr>
          <w:tcW w:w="4451" w:type="dxa"/>
          <w:shd w:val="clear" w:color="auto" w:fill="auto"/>
        </w:tcPr>
        <w:p w:rsidR="00093408" w:rsidRPr="00064D39" w:rsidRDefault="00093408" w:rsidP="00F53AEA">
          <w:pPr>
            <w:pStyle w:val="Sidfot"/>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243" w:rsidRDefault="008D5243" w:rsidP="00A87A54">
      <w:pPr>
        <w:spacing w:after="0" w:line="240" w:lineRule="auto"/>
      </w:pPr>
      <w:r>
        <w:separator/>
      </w:r>
    </w:p>
  </w:footnote>
  <w:footnote w:type="continuationSeparator" w:id="0">
    <w:p w:rsidR="008D5243" w:rsidRDefault="008D52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38" w:type="dxa"/>
      <w:tblInd w:w="-1474" w:type="dxa"/>
      <w:tblLayout w:type="fixed"/>
      <w:tblCellMar>
        <w:left w:w="0" w:type="dxa"/>
        <w:right w:w="0" w:type="dxa"/>
      </w:tblCellMar>
      <w:tblLook w:val="0600" w:firstRow="0" w:lastRow="0" w:firstColumn="0" w:lastColumn="0" w:noHBand="1" w:noVBand="1"/>
    </w:tblPr>
    <w:tblGrid>
      <w:gridCol w:w="5534"/>
      <w:gridCol w:w="3170"/>
      <w:gridCol w:w="1134"/>
    </w:tblGrid>
    <w:tr w:rsidR="00C07648" w:rsidRPr="00064D39" w:rsidTr="00064D39">
      <w:trPr>
        <w:trHeight w:val="227"/>
      </w:trPr>
      <w:tc>
        <w:tcPr>
          <w:tcW w:w="5534" w:type="dxa"/>
          <w:shd w:val="clear" w:color="auto" w:fill="auto"/>
        </w:tcPr>
        <w:p w:rsidR="00C07648" w:rsidRPr="00064D39" w:rsidRDefault="00C07648" w:rsidP="00064D39">
          <w:pPr>
            <w:pStyle w:val="Sidhuvud"/>
            <w:spacing w:line="240" w:lineRule="auto"/>
          </w:pPr>
        </w:p>
      </w:tc>
      <w:tc>
        <w:tcPr>
          <w:tcW w:w="3170" w:type="dxa"/>
          <w:shd w:val="clear" w:color="auto" w:fill="auto"/>
          <w:vAlign w:val="bottom"/>
        </w:tcPr>
        <w:p w:rsidR="00C07648" w:rsidRPr="00064D39" w:rsidRDefault="00C07648" w:rsidP="00064D39">
          <w:pPr>
            <w:pStyle w:val="Sidhuvud"/>
            <w:spacing w:line="240" w:lineRule="auto"/>
          </w:pPr>
        </w:p>
      </w:tc>
      <w:tc>
        <w:tcPr>
          <w:tcW w:w="1134" w:type="dxa"/>
          <w:shd w:val="clear" w:color="auto" w:fill="auto"/>
        </w:tcPr>
        <w:p w:rsidR="00C07648" w:rsidRPr="00064D39" w:rsidRDefault="00C07648" w:rsidP="00064D39">
          <w:pPr>
            <w:pStyle w:val="Sidhuvud"/>
            <w:spacing w:line="240" w:lineRule="auto"/>
          </w:pPr>
        </w:p>
      </w:tc>
    </w:tr>
    <w:tr w:rsidR="00C07648" w:rsidRPr="00064D39" w:rsidTr="00064D39">
      <w:trPr>
        <w:trHeight w:val="1928"/>
      </w:trPr>
      <w:tc>
        <w:tcPr>
          <w:tcW w:w="5534" w:type="dxa"/>
          <w:shd w:val="clear" w:color="auto" w:fill="auto"/>
        </w:tcPr>
        <w:p w:rsidR="00C07648" w:rsidRPr="00064D39" w:rsidRDefault="00B515CE" w:rsidP="00064D39">
          <w:pPr>
            <w:pStyle w:val="Sidhuvud"/>
            <w:spacing w:line="240" w:lineRule="auto"/>
          </w:pPr>
          <w:r w:rsidRPr="00080233">
            <w:rPr>
              <w:noProof/>
            </w:rPr>
            <w:drawing>
              <wp:inline distT="0" distB="0" distL="0" distR="0">
                <wp:extent cx="1742694" cy="503686"/>
                <wp:effectExtent l="0" t="0" r="0" b="0"/>
                <wp:docPr id="1" name="Bildobjekt 1" title="RK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2440" cy="503555"/>
                        </a:xfrm>
                        <a:prstGeom prst="rect">
                          <a:avLst/>
                        </a:prstGeom>
                      </pic:spPr>
                    </pic:pic>
                  </a:graphicData>
                </a:graphic>
              </wp:inline>
            </w:drawing>
          </w:r>
        </w:p>
      </w:tc>
      <w:tc>
        <w:tcPr>
          <w:tcW w:w="3170" w:type="dxa"/>
          <w:shd w:val="clear" w:color="auto" w:fill="auto"/>
        </w:tcPr>
        <w:p w:rsidR="00C07648" w:rsidRPr="00064D39" w:rsidRDefault="00C07648" w:rsidP="00064D39">
          <w:pPr>
            <w:pStyle w:val="Sidhuvud"/>
            <w:spacing w:line="240" w:lineRule="auto"/>
            <w:rPr>
              <w:b/>
            </w:rPr>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r w:rsidRPr="00064D39">
            <w:rPr>
              <w:rStyle w:val="Platshllartext"/>
            </w:rPr>
            <w:t xml:space="preserve"> </w:t>
          </w:r>
        </w:p>
        <w:p w:rsidR="00C07648" w:rsidRPr="00064D39" w:rsidRDefault="00C07648" w:rsidP="00064D39">
          <w:pPr>
            <w:pStyle w:val="Sidhuvud"/>
            <w:spacing w:line="240" w:lineRule="auto"/>
          </w:pPr>
          <w:r w:rsidRPr="00064D39">
            <w:rPr>
              <w:rStyle w:val="Platshllartext"/>
            </w:rPr>
            <w:t xml:space="preserve"> </w:t>
          </w:r>
        </w:p>
        <w:p w:rsidR="00C07648" w:rsidRPr="00064D39" w:rsidRDefault="00C07648" w:rsidP="00064D39">
          <w:pPr>
            <w:pStyle w:val="Sidhuvud"/>
            <w:spacing w:line="240" w:lineRule="auto"/>
          </w:pPr>
        </w:p>
      </w:tc>
      <w:tc>
        <w:tcPr>
          <w:tcW w:w="1134" w:type="dxa"/>
          <w:shd w:val="clear" w:color="auto" w:fill="auto"/>
        </w:tcPr>
        <w:p w:rsidR="00C07648" w:rsidRPr="00064D39" w:rsidRDefault="00C07648" w:rsidP="00064D39">
          <w:pPr>
            <w:pStyle w:val="Sidhuvud"/>
            <w:spacing w:line="240" w:lineRule="auto"/>
          </w:pPr>
        </w:p>
        <w:p w:rsidR="00C07648" w:rsidRPr="00064D39" w:rsidRDefault="00C07648" w:rsidP="00064D39">
          <w:pPr>
            <w:pStyle w:val="Sidhuvud"/>
            <w:spacing w:line="240" w:lineRule="auto"/>
          </w:pPr>
        </w:p>
      </w:tc>
    </w:tr>
    <w:tr w:rsidR="00C07648" w:rsidRPr="00064D39" w:rsidTr="00064D39">
      <w:trPr>
        <w:trHeight w:val="2268"/>
      </w:trPr>
      <w:tc>
        <w:tcPr>
          <w:tcW w:w="5534" w:type="dxa"/>
          <w:shd w:val="clear" w:color="auto" w:fill="auto"/>
          <w:tcMar>
            <w:right w:w="1134" w:type="dxa"/>
          </w:tcMar>
        </w:tcPr>
        <w:p w:rsidR="00C07648" w:rsidRPr="00064D39" w:rsidRDefault="00C07648" w:rsidP="00064D39">
          <w:pPr>
            <w:pStyle w:val="Sidhuvud"/>
            <w:spacing w:line="240" w:lineRule="auto"/>
            <w:rPr>
              <w:b/>
            </w:rPr>
          </w:pPr>
          <w:r w:rsidRPr="00064D39">
            <w:rPr>
              <w:b/>
            </w:rPr>
            <w:t>Utrikesdepartementet</w:t>
          </w:r>
        </w:p>
        <w:p w:rsidR="00C07648" w:rsidRDefault="00C07648" w:rsidP="00064D39">
          <w:pPr>
            <w:pStyle w:val="Sidhuvud"/>
            <w:spacing w:line="240" w:lineRule="auto"/>
          </w:pPr>
          <w:r w:rsidRPr="00064D39">
            <w:t>Utrikesministern</w:t>
          </w:r>
        </w:p>
        <w:p w:rsidR="006150A3" w:rsidRDefault="006150A3"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tc>
      <w:tc>
        <w:tcPr>
          <w:tcW w:w="3170" w:type="dxa"/>
          <w:shd w:val="clear" w:color="auto" w:fill="auto"/>
        </w:tcPr>
        <w:p w:rsidR="00C07648" w:rsidRPr="00064D39" w:rsidRDefault="0047014C" w:rsidP="00064D39">
          <w:pPr>
            <w:pStyle w:val="Sidhuvud"/>
            <w:spacing w:line="240" w:lineRule="auto"/>
          </w:pPr>
          <w:r w:rsidRPr="00064D39">
            <w:t>Till riksdagen</w:t>
          </w:r>
          <w:r w:rsidRPr="00064D39">
            <w:br/>
          </w:r>
          <w:r w:rsidRPr="00064D39">
            <w:br/>
          </w:r>
          <w:r w:rsidRPr="00064D39">
            <w:br/>
          </w:r>
          <w:r w:rsidRPr="00064D39">
            <w:br/>
          </w:r>
        </w:p>
      </w:tc>
      <w:tc>
        <w:tcPr>
          <w:tcW w:w="1134" w:type="dxa"/>
          <w:shd w:val="clear" w:color="auto" w:fill="auto"/>
        </w:tcPr>
        <w:p w:rsidR="00C07648" w:rsidRPr="00064D39" w:rsidRDefault="00C07648" w:rsidP="00064D39">
          <w:pPr>
            <w:pStyle w:val="Sidhuvud"/>
            <w:spacing w:line="240" w:lineRule="auto"/>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6AA7A7B"/>
    <w:multiLevelType w:val="hybridMultilevel"/>
    <w:tmpl w:val="108C5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1AB5AF8"/>
    <w:multiLevelType w:val="multilevel"/>
    <w:tmpl w:val="7076C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819BD"/>
    <w:multiLevelType w:val="multilevel"/>
    <w:tmpl w:val="2BE43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0"/>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4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4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4D39"/>
    <w:rsid w:val="000656A1"/>
    <w:rsid w:val="00066BC9"/>
    <w:rsid w:val="0007033C"/>
    <w:rsid w:val="000707E9"/>
    <w:rsid w:val="00072C86"/>
    <w:rsid w:val="00072FFC"/>
    <w:rsid w:val="00073B75"/>
    <w:rsid w:val="000757FC"/>
    <w:rsid w:val="00076667"/>
    <w:rsid w:val="00080631"/>
    <w:rsid w:val="00082374"/>
    <w:rsid w:val="00082B7B"/>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B6C"/>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88A"/>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F9B"/>
    <w:rsid w:val="00242AD1"/>
    <w:rsid w:val="0024412C"/>
    <w:rsid w:val="00244FF5"/>
    <w:rsid w:val="0024537C"/>
    <w:rsid w:val="002535D0"/>
    <w:rsid w:val="00260D2D"/>
    <w:rsid w:val="00261975"/>
    <w:rsid w:val="00264503"/>
    <w:rsid w:val="00271D00"/>
    <w:rsid w:val="00274AA3"/>
    <w:rsid w:val="00275872"/>
    <w:rsid w:val="00277CFE"/>
    <w:rsid w:val="00281106"/>
    <w:rsid w:val="00282263"/>
    <w:rsid w:val="00282417"/>
    <w:rsid w:val="00282D27"/>
    <w:rsid w:val="00287F0D"/>
    <w:rsid w:val="00292420"/>
    <w:rsid w:val="00292F01"/>
    <w:rsid w:val="00296B7A"/>
    <w:rsid w:val="002974DC"/>
    <w:rsid w:val="002A0CB3"/>
    <w:rsid w:val="002A39EF"/>
    <w:rsid w:val="002A6820"/>
    <w:rsid w:val="002B00E5"/>
    <w:rsid w:val="002B6849"/>
    <w:rsid w:val="002C1D37"/>
    <w:rsid w:val="002C2A30"/>
    <w:rsid w:val="002C4348"/>
    <w:rsid w:val="002C476F"/>
    <w:rsid w:val="002C4876"/>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C7D"/>
    <w:rsid w:val="00380663"/>
    <w:rsid w:val="003853E3"/>
    <w:rsid w:val="0038587E"/>
    <w:rsid w:val="00392ED4"/>
    <w:rsid w:val="00393680"/>
    <w:rsid w:val="00393C42"/>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024"/>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A94"/>
    <w:rsid w:val="00426213"/>
    <w:rsid w:val="00431A7B"/>
    <w:rsid w:val="0043623F"/>
    <w:rsid w:val="00437459"/>
    <w:rsid w:val="00441BDE"/>
    <w:rsid w:val="00441D70"/>
    <w:rsid w:val="004425C2"/>
    <w:rsid w:val="004451EF"/>
    <w:rsid w:val="00445604"/>
    <w:rsid w:val="00446BAE"/>
    <w:rsid w:val="004508BA"/>
    <w:rsid w:val="004557F3"/>
    <w:rsid w:val="0045607E"/>
    <w:rsid w:val="00456DC3"/>
    <w:rsid w:val="0046337E"/>
    <w:rsid w:val="00464CA1"/>
    <w:rsid w:val="004660C8"/>
    <w:rsid w:val="00467DEF"/>
    <w:rsid w:val="0047014C"/>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51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8C3"/>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F67"/>
    <w:rsid w:val="005849E3"/>
    <w:rsid w:val="005850D7"/>
    <w:rsid w:val="0058522F"/>
    <w:rsid w:val="00585282"/>
    <w:rsid w:val="00586266"/>
    <w:rsid w:val="0058703B"/>
    <w:rsid w:val="005902E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F36"/>
    <w:rsid w:val="00604782"/>
    <w:rsid w:val="00605718"/>
    <w:rsid w:val="00605C66"/>
    <w:rsid w:val="00606310"/>
    <w:rsid w:val="00607814"/>
    <w:rsid w:val="00610D87"/>
    <w:rsid w:val="00610E88"/>
    <w:rsid w:val="00613827"/>
    <w:rsid w:val="006150A3"/>
    <w:rsid w:val="006175D7"/>
    <w:rsid w:val="006208E5"/>
    <w:rsid w:val="00622BAB"/>
    <w:rsid w:val="006273E4"/>
    <w:rsid w:val="006317A0"/>
    <w:rsid w:val="00631F82"/>
    <w:rsid w:val="00633B59"/>
    <w:rsid w:val="00634EF4"/>
    <w:rsid w:val="006357D0"/>
    <w:rsid w:val="006358C8"/>
    <w:rsid w:val="0064133A"/>
    <w:rsid w:val="006416D1"/>
    <w:rsid w:val="006478D4"/>
    <w:rsid w:val="00647FD7"/>
    <w:rsid w:val="00650080"/>
    <w:rsid w:val="00651F17"/>
    <w:rsid w:val="0065382D"/>
    <w:rsid w:val="00654B4D"/>
    <w:rsid w:val="0065559D"/>
    <w:rsid w:val="00655A40"/>
    <w:rsid w:val="00660D84"/>
    <w:rsid w:val="0066133A"/>
    <w:rsid w:val="00663196"/>
    <w:rsid w:val="0066378C"/>
    <w:rsid w:val="006671F8"/>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FC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94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489"/>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D84"/>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243"/>
    <w:rsid w:val="008D7CAF"/>
    <w:rsid w:val="008E02EE"/>
    <w:rsid w:val="008E65A8"/>
    <w:rsid w:val="008E77D6"/>
    <w:rsid w:val="009036E7"/>
    <w:rsid w:val="0090605F"/>
    <w:rsid w:val="0091053B"/>
    <w:rsid w:val="00912158"/>
    <w:rsid w:val="00912945"/>
    <w:rsid w:val="009144EE"/>
    <w:rsid w:val="00915D4C"/>
    <w:rsid w:val="0091686B"/>
    <w:rsid w:val="009279B2"/>
    <w:rsid w:val="00935814"/>
    <w:rsid w:val="0094502D"/>
    <w:rsid w:val="00946561"/>
    <w:rsid w:val="00946B39"/>
    <w:rsid w:val="00947013"/>
    <w:rsid w:val="0095062C"/>
    <w:rsid w:val="00956EA9"/>
    <w:rsid w:val="00966E40"/>
    <w:rsid w:val="00971BC4"/>
    <w:rsid w:val="00973084"/>
    <w:rsid w:val="009738D3"/>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2DE"/>
    <w:rsid w:val="009A2D27"/>
    <w:rsid w:val="009A4D0A"/>
    <w:rsid w:val="009A759C"/>
    <w:rsid w:val="009A7A4A"/>
    <w:rsid w:val="009B2F70"/>
    <w:rsid w:val="009B4594"/>
    <w:rsid w:val="009B4DEC"/>
    <w:rsid w:val="009B65C2"/>
    <w:rsid w:val="009C2459"/>
    <w:rsid w:val="009C255A"/>
    <w:rsid w:val="009C2B46"/>
    <w:rsid w:val="009C4448"/>
    <w:rsid w:val="009C610D"/>
    <w:rsid w:val="009C7F36"/>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F1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2B9"/>
    <w:rsid w:val="00B316CA"/>
    <w:rsid w:val="00B31BFB"/>
    <w:rsid w:val="00B3528F"/>
    <w:rsid w:val="00B357AB"/>
    <w:rsid w:val="00B41704"/>
    <w:rsid w:val="00B41F72"/>
    <w:rsid w:val="00B44E90"/>
    <w:rsid w:val="00B45324"/>
    <w:rsid w:val="00B47018"/>
    <w:rsid w:val="00B47956"/>
    <w:rsid w:val="00B50C88"/>
    <w:rsid w:val="00B515C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BC2"/>
    <w:rsid w:val="00BD4D7E"/>
    <w:rsid w:val="00BE0567"/>
    <w:rsid w:val="00BE18F0"/>
    <w:rsid w:val="00BE1BAF"/>
    <w:rsid w:val="00BE302F"/>
    <w:rsid w:val="00BE3210"/>
    <w:rsid w:val="00BE350E"/>
    <w:rsid w:val="00BE3E56"/>
    <w:rsid w:val="00BE4AED"/>
    <w:rsid w:val="00BE4BF7"/>
    <w:rsid w:val="00BE62F6"/>
    <w:rsid w:val="00BE638E"/>
    <w:rsid w:val="00BF27B2"/>
    <w:rsid w:val="00BF4F06"/>
    <w:rsid w:val="00BF534E"/>
    <w:rsid w:val="00BF5717"/>
    <w:rsid w:val="00BF5C91"/>
    <w:rsid w:val="00BF66D2"/>
    <w:rsid w:val="00C01585"/>
    <w:rsid w:val="00C0361E"/>
    <w:rsid w:val="00C07648"/>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64E"/>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1A5"/>
    <w:rsid w:val="00CB43F1"/>
    <w:rsid w:val="00CB581E"/>
    <w:rsid w:val="00CB6A8A"/>
    <w:rsid w:val="00CB6EDE"/>
    <w:rsid w:val="00CC41BA"/>
    <w:rsid w:val="00CD09EF"/>
    <w:rsid w:val="00CD1550"/>
    <w:rsid w:val="00CD17C1"/>
    <w:rsid w:val="00CD1C6C"/>
    <w:rsid w:val="00CD2B75"/>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06B"/>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6EA"/>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534"/>
    <w:rsid w:val="00DF5BFB"/>
    <w:rsid w:val="00DF5CD6"/>
    <w:rsid w:val="00E022DA"/>
    <w:rsid w:val="00E03BCB"/>
    <w:rsid w:val="00E05F0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800"/>
    <w:rsid w:val="00E90CAA"/>
    <w:rsid w:val="00E93339"/>
    <w:rsid w:val="00E96532"/>
    <w:rsid w:val="00E973A0"/>
    <w:rsid w:val="00EA0706"/>
    <w:rsid w:val="00EA1688"/>
    <w:rsid w:val="00EA1AFC"/>
    <w:rsid w:val="00EA2317"/>
    <w:rsid w:val="00EA3A7D"/>
    <w:rsid w:val="00EA4C83"/>
    <w:rsid w:val="00EB0426"/>
    <w:rsid w:val="00EB21E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31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393"/>
    <w:rsid w:val="00FC069A"/>
    <w:rsid w:val="00FC08A9"/>
    <w:rsid w:val="00FC0BA0"/>
    <w:rsid w:val="00FC7600"/>
    <w:rsid w:val="00FC776D"/>
    <w:rsid w:val="00FD0B7B"/>
    <w:rsid w:val="00FD1A46"/>
    <w:rsid w:val="00FD4C08"/>
    <w:rsid w:val="00FD70EF"/>
    <w:rsid w:val="00FE1DCC"/>
    <w:rsid w:val="00FE1DD4"/>
    <w:rsid w:val="00FE2B19"/>
    <w:rsid w:val="00FF0538"/>
    <w:rsid w:val="00FF293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A32E498-79C5-4920-AE42-D424D5D1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E66E5"/>
    <w:pPr>
      <w:spacing w:after="280" w:line="276" w:lineRule="auto"/>
    </w:pPr>
    <w:rPr>
      <w:sz w:val="25"/>
      <w:szCs w:val="25"/>
      <w:lang w:eastAsia="en-US"/>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Arial" w:eastAsia="Times New Roman" w:hAnsi="Arial"/>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Arial" w:eastAsia="Times New Roman" w:hAnsi="Arial"/>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Arial" w:eastAsia="Times New Roman" w:hAnsi="Arial"/>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Arial" w:eastAsia="Times New Roman" w:hAnsi="Arial"/>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Arial" w:eastAsia="Times New Roman" w:hAnsi="Arial"/>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Arial" w:eastAsia="Times New Roman" w:hAnsi="Arial"/>
      <w:color w:val="0D1727"/>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Arial" w:eastAsia="Times New Roman" w:hAnsi="Arial"/>
      <w:i/>
      <w:iCs/>
      <w:color w:val="0D1727"/>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Arial" w:eastAsia="Times New Roman" w:hAnsi="Arial"/>
      <w:color w:val="272727"/>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Arial" w:eastAsia="Times New Roman" w:hAnsi="Arial"/>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link w:val="Rubrik1"/>
    <w:uiPriority w:val="1"/>
    <w:rsid w:val="00CA7FF5"/>
    <w:rPr>
      <w:rFonts w:ascii="Arial" w:eastAsia="Times New Roman" w:hAnsi="Arial" w:cs="Times New Roman"/>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Arial" w:eastAsia="Times New Roman" w:hAnsi="Arial"/>
      <w:kern w:val="28"/>
      <w:sz w:val="26"/>
      <w:szCs w:val="56"/>
    </w:rPr>
  </w:style>
  <w:style w:type="character" w:customStyle="1" w:styleId="RubrikChar">
    <w:name w:val="Rubrik Char"/>
    <w:link w:val="Rubrik"/>
    <w:uiPriority w:val="1"/>
    <w:rsid w:val="009E4DCA"/>
    <w:rPr>
      <w:rFonts w:ascii="Arial" w:eastAsia="Times New Roman" w:hAnsi="Arial" w:cs="Times New Roman"/>
      <w:kern w:val="28"/>
      <w:sz w:val="26"/>
      <w:szCs w:val="56"/>
    </w:rPr>
  </w:style>
  <w:style w:type="character" w:customStyle="1" w:styleId="Rubrik2Char">
    <w:name w:val="Rubrik 2 Char"/>
    <w:link w:val="Rubrik2"/>
    <w:uiPriority w:val="1"/>
    <w:rsid w:val="00CA7FF5"/>
    <w:rPr>
      <w:rFonts w:ascii="Arial" w:eastAsia="Times New Roman" w:hAnsi="Arial" w:cs="Times New Roman"/>
      <w:b/>
      <w:sz w:val="22"/>
      <w:szCs w:val="26"/>
    </w:rPr>
  </w:style>
  <w:style w:type="character" w:customStyle="1" w:styleId="Rubrik3Char">
    <w:name w:val="Rubrik 3 Char"/>
    <w:link w:val="Rubrik3"/>
    <w:uiPriority w:val="1"/>
    <w:rsid w:val="00CA7FF5"/>
    <w:rPr>
      <w:rFonts w:ascii="Arial" w:eastAsia="Times New Roman" w:hAnsi="Arial" w:cs="Times New Roman"/>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link w:val="Rubrik4"/>
    <w:uiPriority w:val="1"/>
    <w:rsid w:val="00E022DA"/>
    <w:rPr>
      <w:rFonts w:ascii="Arial" w:eastAsia="Times New Roman" w:hAnsi="Arial" w:cs="Times New Roman"/>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Arial" w:hAnsi="Arial" w:cs="Arial"/>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link w:val="Rubrik5"/>
    <w:uiPriority w:val="1"/>
    <w:rsid w:val="00E022DA"/>
    <w:rPr>
      <w:rFonts w:ascii="Arial" w:eastAsia="Times New Roman" w:hAnsi="Arial" w:cs="Times New Roman"/>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Arial" w:hAnsi="Arial"/>
      <w:sz w:val="19"/>
    </w:rPr>
  </w:style>
  <w:style w:type="character" w:customStyle="1" w:styleId="SidhuvudChar">
    <w:name w:val="Sidhuvud Char"/>
    <w:link w:val="Sidhuvud"/>
    <w:uiPriority w:val="99"/>
    <w:rsid w:val="00E26DDF"/>
    <w:rPr>
      <w:rFonts w:ascii="Arial" w:hAnsi="Arial"/>
      <w:sz w:val="19"/>
    </w:rPr>
  </w:style>
  <w:style w:type="paragraph" w:styleId="Sidfot">
    <w:name w:val="footer"/>
    <w:basedOn w:val="Normal"/>
    <w:link w:val="SidfotChar"/>
    <w:uiPriority w:val="99"/>
    <w:semiHidden/>
    <w:rsid w:val="00A87A54"/>
    <w:pPr>
      <w:tabs>
        <w:tab w:val="center" w:pos="4536"/>
        <w:tab w:val="right" w:pos="9072"/>
      </w:tabs>
      <w:spacing w:after="0"/>
    </w:pPr>
    <w:rPr>
      <w:rFonts w:ascii="Arial" w:hAnsi="Arial"/>
      <w:sz w:val="16"/>
    </w:rPr>
  </w:style>
  <w:style w:type="character" w:customStyle="1" w:styleId="SidfotChar">
    <w:name w:val="Sidfot Char"/>
    <w:link w:val="Sidfot"/>
    <w:uiPriority w:val="99"/>
    <w:semiHidden/>
    <w:rsid w:val="00E022DA"/>
    <w:rPr>
      <w:rFonts w:ascii="Arial" w:hAnsi="Arial"/>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uiPriority w:val="99"/>
    <w:semiHidden/>
    <w:rsid w:val="00B84409"/>
    <w:rPr>
      <w:rFonts w:ascii="Arial" w:hAnsi="Arial"/>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Arial" w:hAnsi="Arial"/>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uiPriority w:val="99"/>
    <w:semiHidden/>
    <w:rsid w:val="000C61D1"/>
    <w:rPr>
      <w:noProof w:val="0"/>
      <w:color w:val="0563C1"/>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link w:val="Fotnotstext"/>
    <w:uiPriority w:val="99"/>
    <w:semiHidden/>
    <w:rsid w:val="00E022DA"/>
    <w:rPr>
      <w:rFonts w:ascii="Arial" w:hAnsi="Arial" w:cs="Arial"/>
      <w:spacing w:val="6"/>
      <w:sz w:val="14"/>
      <w:szCs w:val="20"/>
    </w:rPr>
  </w:style>
  <w:style w:type="character" w:styleId="Fotnotsreferens">
    <w:name w:val="footnote reference"/>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Arial" w:eastAsia="Times New Roman" w:hAnsi="Arial"/>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uiPriority w:val="99"/>
    <w:semiHidden/>
    <w:unhideWhenUsed/>
    <w:rsid w:val="00573DFD"/>
    <w:rPr>
      <w:noProof w:val="0"/>
      <w:color w:val="954F72"/>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Arial" w:eastAsia="Times New Roman" w:hAnsi="Arial"/>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573DFD"/>
    <w:rPr>
      <w:rFonts w:ascii="Segoe UI" w:hAnsi="Segoe UI" w:cs="Segoe UI"/>
      <w:sz w:val="18"/>
      <w:szCs w:val="18"/>
    </w:rPr>
  </w:style>
  <w:style w:type="character" w:styleId="Betoning">
    <w:name w:val="Emphasis"/>
    <w:uiPriority w:val="20"/>
    <w:semiHidden/>
    <w:qFormat/>
    <w:rsid w:val="00573DFD"/>
    <w:rPr>
      <w:i/>
      <w:iCs/>
      <w:noProof w:val="0"/>
    </w:rPr>
  </w:style>
  <w:style w:type="character" w:styleId="Bokenstitel">
    <w:name w:val="Book Title"/>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rPr>
  </w:style>
  <w:style w:type="character" w:customStyle="1" w:styleId="CitatChar">
    <w:name w:val="Citat Char"/>
    <w:link w:val="Citat"/>
    <w:uiPriority w:val="29"/>
    <w:semiHidden/>
    <w:rsid w:val="00573DFD"/>
    <w:rPr>
      <w:i/>
      <w:iCs/>
      <w:color w:val="404040"/>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Arial" w:eastAsia="Times New Roman" w:hAnsi="Arial"/>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uiPriority w:val="19"/>
    <w:semiHidden/>
    <w:qFormat/>
    <w:rsid w:val="00573DFD"/>
    <w:rPr>
      <w:i/>
      <w:iCs/>
      <w:noProof w:val="0"/>
      <w:color w:val="404040"/>
    </w:rPr>
  </w:style>
  <w:style w:type="character" w:styleId="Diskretreferens">
    <w:name w:val="Subtle Reference"/>
    <w:uiPriority w:val="31"/>
    <w:semiHidden/>
    <w:qFormat/>
    <w:rsid w:val="00573DFD"/>
    <w:rPr>
      <w:smallCaps/>
      <w:noProof w:val="0"/>
      <w:color w:val="5A5A5A"/>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semiHidden/>
    <w:unhideWhenUsed/>
    <w:rsid w:val="00573DFD"/>
    <w:rPr>
      <w:color w:val="000000"/>
    </w:rPr>
    <w:tblPr>
      <w:tblStyleRowBandSize w:val="1"/>
      <w:tblStyleColBandSize w:val="1"/>
    </w:tblPr>
    <w:tcPr>
      <w:shd w:val="clear" w:color="auto" w:fill="E1E9F5"/>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cPr>
    </w:tblStylePr>
    <w:tblStylePr w:type="band1Horz">
      <w:tblPr/>
      <w:tcPr>
        <w:shd w:val="clear" w:color="auto" w:fill="C1D2EB"/>
      </w:tcPr>
    </w:tblStylePr>
  </w:style>
  <w:style w:type="table" w:styleId="Frgadlista-dekorfrg2">
    <w:name w:val="Colorful List Accent 2"/>
    <w:basedOn w:val="Normaltabell"/>
    <w:uiPriority w:val="72"/>
    <w:semiHidden/>
    <w:unhideWhenUsed/>
    <w:rsid w:val="00573DFD"/>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cPr>
    </w:tblStylePr>
    <w:tblStylePr w:type="band1Horz">
      <w:tblPr/>
      <w:tcPr>
        <w:shd w:val="clear" w:color="auto" w:fill="F8F8F7"/>
      </w:tcPr>
    </w:tblStylePr>
  </w:style>
  <w:style w:type="table" w:styleId="Frgadlista-dekorfrg3">
    <w:name w:val="Colorful List Accent 3"/>
    <w:basedOn w:val="Normaltabell"/>
    <w:uiPriority w:val="72"/>
    <w:semiHidden/>
    <w:unhideWhenUsed/>
    <w:rsid w:val="00573DFD"/>
    <w:rPr>
      <w:color w:val="000000"/>
    </w:rPr>
    <w:tblPr>
      <w:tblStyleRowBandSize w:val="1"/>
      <w:tblStyleColBandSize w:val="1"/>
    </w:tblPr>
    <w:tcPr>
      <w:shd w:val="clear" w:color="auto" w:fill="EBF1F6"/>
    </w:tcPr>
    <w:tblStylePr w:type="firstRow">
      <w:rPr>
        <w:b/>
        <w:bCs/>
        <w:color w:val="FFFFFF"/>
      </w:rPr>
      <w:tblPr/>
      <w:tcPr>
        <w:tcBorders>
          <w:bottom w:val="single" w:sz="12" w:space="0" w:color="FFFFFF"/>
        </w:tcBorders>
        <w:shd w:val="clear" w:color="auto" w:fill="7192AE"/>
      </w:tcPr>
    </w:tblStylePr>
    <w:tblStylePr w:type="lastRow">
      <w:rPr>
        <w:b/>
        <w:bCs/>
        <w:color w:val="7192A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cPr>
    </w:tblStylePr>
    <w:tblStylePr w:type="band1Horz">
      <w:tblPr/>
      <w:tcPr>
        <w:shd w:val="clear" w:color="auto" w:fill="D7E2ED"/>
      </w:tcPr>
    </w:tblStylePr>
  </w:style>
  <w:style w:type="table" w:styleId="Frgadlista-dekorfrg4">
    <w:name w:val="Colorful List Accent 4"/>
    <w:basedOn w:val="Normaltabell"/>
    <w:uiPriority w:val="72"/>
    <w:semiHidden/>
    <w:unhideWhenUsed/>
    <w:rsid w:val="00573DFD"/>
    <w:rPr>
      <w:color w:val="000000"/>
    </w:rPr>
    <w:tblPr>
      <w:tblStyleRowBandSize w:val="1"/>
      <w:tblStyleColBandSize w:val="1"/>
    </w:tblPr>
    <w:tcPr>
      <w:shd w:val="clear" w:color="auto" w:fill="F5F7F9"/>
    </w:tcPr>
    <w:tblStylePr w:type="firstRow">
      <w:rPr>
        <w:b/>
        <w:bCs/>
        <w:color w:val="FFFFFF"/>
      </w:rPr>
      <w:tblPr/>
      <w:tcPr>
        <w:tcBorders>
          <w:bottom w:val="single" w:sz="12" w:space="0" w:color="FFFFFF"/>
        </w:tcBorders>
        <w:shd w:val="clear" w:color="auto" w:fill="385A7A"/>
      </w:tcPr>
    </w:tblStylePr>
    <w:tblStylePr w:type="lastRow">
      <w:rPr>
        <w:b/>
        <w:bCs/>
        <w:color w:val="385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cPr>
    </w:tblStylePr>
    <w:tblStylePr w:type="band1Horz">
      <w:tblPr/>
      <w:tcPr>
        <w:shd w:val="clear" w:color="auto" w:fill="EBF0F4"/>
      </w:tcPr>
    </w:tblStylePr>
  </w:style>
  <w:style w:type="table" w:styleId="Frgadlista-dekorfrg5">
    <w:name w:val="Colorful List Accent 5"/>
    <w:basedOn w:val="Normaltabell"/>
    <w:uiPriority w:val="72"/>
    <w:semiHidden/>
    <w:unhideWhenUsed/>
    <w:rsid w:val="00573DFD"/>
    <w:rPr>
      <w:color w:val="000000"/>
    </w:rPr>
    <w:tblPr>
      <w:tblStyleRowBandSize w:val="1"/>
      <w:tblStyleColBandSize w:val="1"/>
    </w:tblPr>
    <w:tcPr>
      <w:shd w:val="clear" w:color="auto" w:fill="F1F0EE"/>
    </w:tcPr>
    <w:tblStylePr w:type="firstRow">
      <w:rPr>
        <w:b/>
        <w:bCs/>
        <w:color w:val="FFFFFF"/>
      </w:rPr>
      <w:tblPr/>
      <w:tcPr>
        <w:tcBorders>
          <w:bottom w:val="single" w:sz="12" w:space="0" w:color="FFFFFF"/>
        </w:tcBorders>
        <w:shd w:val="clear" w:color="auto" w:fill="A4B8CD"/>
      </w:tcPr>
    </w:tblStylePr>
    <w:tblStylePr w:type="lastRow">
      <w:rPr>
        <w:b/>
        <w:bCs/>
        <w:color w:val="A4B8C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cPr>
    </w:tblStylePr>
    <w:tblStylePr w:type="band1Horz">
      <w:tblPr/>
      <w:tcPr>
        <w:shd w:val="clear" w:color="auto" w:fill="E3E1DE"/>
      </w:tcPr>
    </w:tblStylePr>
  </w:style>
  <w:style w:type="table" w:styleId="Frgadlista-dekorfrg6">
    <w:name w:val="Colorful List Accent 6"/>
    <w:basedOn w:val="Normaltabell"/>
    <w:uiPriority w:val="72"/>
    <w:semiHidden/>
    <w:unhideWhenUsed/>
    <w:rsid w:val="00573DFD"/>
    <w:rPr>
      <w:color w:val="000000"/>
    </w:rPr>
    <w:tblPr>
      <w:tblStyleRowBandSize w:val="1"/>
      <w:tblStyleColBandSize w:val="1"/>
    </w:tblPr>
    <w:tcPr>
      <w:shd w:val="clear" w:color="auto" w:fill="FBFCFD"/>
    </w:tcPr>
    <w:tblStylePr w:type="firstRow">
      <w:rPr>
        <w:b/>
        <w:bCs/>
        <w:color w:val="FFFFFF"/>
      </w:rPr>
      <w:tblPr/>
      <w:tcPr>
        <w:tcBorders>
          <w:bottom w:val="single" w:sz="12" w:space="0" w:color="FFFFFF"/>
        </w:tcBorders>
        <w:shd w:val="clear" w:color="auto" w:fill="5A554C"/>
      </w:tcPr>
    </w:tblStylePr>
    <w:tblStylePr w:type="lastRow">
      <w:rPr>
        <w:b/>
        <w:bCs/>
        <w:color w:val="5A55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cPr>
    </w:tblStylePr>
    <w:tblStylePr w:type="band1Horz">
      <w:tblPr/>
      <w:tcPr>
        <w:shd w:val="clear" w:color="auto" w:fill="F8FAFB"/>
      </w:tcPr>
    </w:tblStylePr>
  </w:style>
  <w:style w:type="table" w:styleId="Frgadskuggning">
    <w:name w:val="Colorful Shading"/>
    <w:basedOn w:val="Normaltabell"/>
    <w:uiPriority w:val="71"/>
    <w:semiHidden/>
    <w:unhideWhenUsed/>
    <w:rsid w:val="00573DFD"/>
    <w:rPr>
      <w:color w:val="000000"/>
    </w:rPr>
    <w:tblPr>
      <w:tblStyleRowBandSize w:val="1"/>
      <w:tblStyleColBandSize w:val="1"/>
      <w:tblBorders>
        <w:top w:val="single" w:sz="24" w:space="0" w:color="DFD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semiHidden/>
    <w:unhideWhenUsed/>
    <w:rsid w:val="00573DFD"/>
    <w:rPr>
      <w:color w:val="000000"/>
    </w:rPr>
    <w:tblPr>
      <w:tblStyleRowBandSize w:val="1"/>
      <w:tblStyleColBandSize w:val="1"/>
      <w:tblBorders>
        <w:top w:val="single" w:sz="24" w:space="0" w:color="DFDDD9"/>
        <w:left w:val="single" w:sz="4" w:space="0" w:color="1A3050"/>
        <w:bottom w:val="single" w:sz="4" w:space="0" w:color="1A3050"/>
        <w:right w:val="single" w:sz="4" w:space="0" w:color="1A3050"/>
        <w:insideH w:val="single" w:sz="4" w:space="0" w:color="FFFFFF"/>
        <w:insideV w:val="single" w:sz="4" w:space="0" w:color="FFFFFF"/>
      </w:tblBorders>
    </w:tblPr>
    <w:tcPr>
      <w:shd w:val="clear" w:color="auto" w:fill="E1E9F5"/>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C2F"/>
      </w:tcPr>
    </w:tblStylePr>
    <w:tblStylePr w:type="firstCol">
      <w:rPr>
        <w:color w:val="FFFFFF"/>
      </w:rPr>
      <w:tblPr/>
      <w:tcPr>
        <w:tcBorders>
          <w:top w:val="nil"/>
          <w:left w:val="nil"/>
          <w:bottom w:val="nil"/>
          <w:right w:val="nil"/>
          <w:insideH w:val="single" w:sz="4" w:space="0" w:color="0F1C2F"/>
          <w:insideV w:val="nil"/>
        </w:tcBorders>
        <w:shd w:val="clear" w:color="auto" w:fill="0F1C2F"/>
      </w:tcPr>
    </w:tblStylePr>
    <w:tblStylePr w:type="lastCol">
      <w:rPr>
        <w:color w:val="FFFFFF"/>
      </w:rPr>
      <w:tblPr/>
      <w:tcPr>
        <w:tcBorders>
          <w:top w:val="nil"/>
          <w:left w:val="nil"/>
          <w:bottom w:val="nil"/>
          <w:right w:val="nil"/>
          <w:insideH w:val="nil"/>
          <w:insideV w:val="nil"/>
        </w:tcBorders>
        <w:shd w:val="clear" w:color="auto" w:fill="0F1C2F"/>
      </w:tcPr>
    </w:tblStylePr>
    <w:tblStylePr w:type="band1Vert">
      <w:tblPr/>
      <w:tcPr>
        <w:shd w:val="clear" w:color="auto" w:fill="85A6D7"/>
      </w:tcPr>
    </w:tblStylePr>
    <w:tblStylePr w:type="band1Horz">
      <w:tblPr/>
      <w:tcPr>
        <w:shd w:val="clear" w:color="auto" w:fill="6790CD"/>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semiHidden/>
    <w:unhideWhenUsed/>
    <w:rsid w:val="00573DFD"/>
    <w:rPr>
      <w:color w:val="000000"/>
    </w:rPr>
    <w:tblPr>
      <w:tblStyleRowBandSize w:val="1"/>
      <w:tblStyleColBandSize w:val="1"/>
      <w:tblBorders>
        <w:top w:val="single" w:sz="24" w:space="0" w:color="DFDDD9"/>
        <w:left w:val="single" w:sz="4" w:space="0" w:color="DFDDD9"/>
        <w:bottom w:val="single" w:sz="4" w:space="0" w:color="DFDDD9"/>
        <w:right w:val="single" w:sz="4" w:space="0" w:color="DFDDD9"/>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8779"/>
      </w:tcPr>
    </w:tblStylePr>
    <w:tblStylePr w:type="firstCol">
      <w:rPr>
        <w:color w:val="FFFFFF"/>
      </w:rPr>
      <w:tblPr/>
      <w:tcPr>
        <w:tcBorders>
          <w:top w:val="nil"/>
          <w:left w:val="nil"/>
          <w:bottom w:val="nil"/>
          <w:right w:val="nil"/>
          <w:insideH w:val="single" w:sz="4" w:space="0" w:color="8E8779"/>
          <w:insideV w:val="nil"/>
        </w:tcBorders>
        <w:shd w:val="clear" w:color="auto" w:fill="8E8779"/>
      </w:tcPr>
    </w:tblStylePr>
    <w:tblStylePr w:type="lastCol">
      <w:rPr>
        <w:color w:val="FFFFFF"/>
      </w:rPr>
      <w:tblPr/>
      <w:tcPr>
        <w:tcBorders>
          <w:top w:val="nil"/>
          <w:left w:val="nil"/>
          <w:bottom w:val="nil"/>
          <w:right w:val="nil"/>
          <w:insideH w:val="nil"/>
          <w:insideV w:val="nil"/>
        </w:tcBorders>
        <w:shd w:val="clear" w:color="auto" w:fill="8E8779"/>
      </w:tcPr>
    </w:tblStylePr>
    <w:tblStylePr w:type="band1Vert">
      <w:tblPr/>
      <w:tcPr>
        <w:shd w:val="clear" w:color="auto" w:fill="F2F1EF"/>
      </w:tcPr>
    </w:tblStylePr>
    <w:tblStylePr w:type="band1Horz">
      <w:tblPr/>
      <w:tcPr>
        <w:shd w:val="clear" w:color="auto" w:fill="EFEEEC"/>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semiHidden/>
    <w:unhideWhenUsed/>
    <w:rsid w:val="00573DFD"/>
    <w:rPr>
      <w:color w:val="000000"/>
    </w:rPr>
    <w:tblPr>
      <w:tblStyleRowBandSize w:val="1"/>
      <w:tblStyleColBandSize w:val="1"/>
      <w:tblBorders>
        <w:top w:val="single" w:sz="24" w:space="0" w:color="A0B6C9"/>
        <w:left w:val="single" w:sz="4" w:space="0" w:color="467199"/>
        <w:bottom w:val="single" w:sz="4" w:space="0" w:color="467199"/>
        <w:right w:val="single" w:sz="4" w:space="0" w:color="467199"/>
        <w:insideH w:val="single" w:sz="4" w:space="0" w:color="FFFFFF"/>
        <w:insideV w:val="single" w:sz="4" w:space="0" w:color="FFFFFF"/>
      </w:tblBorders>
    </w:tblPr>
    <w:tcPr>
      <w:shd w:val="clear" w:color="auto" w:fill="EBF1F6"/>
    </w:tcPr>
    <w:tblStylePr w:type="firstRow">
      <w:rPr>
        <w:b/>
        <w:bCs/>
      </w:rPr>
      <w:tblPr/>
      <w:tcPr>
        <w:tcBorders>
          <w:top w:val="nil"/>
          <w:left w:val="nil"/>
          <w:bottom w:val="single" w:sz="24" w:space="0" w:color="A0B6C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A435B"/>
      </w:tcPr>
    </w:tblStylePr>
    <w:tblStylePr w:type="firstCol">
      <w:rPr>
        <w:color w:val="FFFFFF"/>
      </w:rPr>
      <w:tblPr/>
      <w:tcPr>
        <w:tcBorders>
          <w:top w:val="nil"/>
          <w:left w:val="nil"/>
          <w:bottom w:val="nil"/>
          <w:right w:val="nil"/>
          <w:insideH w:val="single" w:sz="4" w:space="0" w:color="2A435B"/>
          <w:insideV w:val="nil"/>
        </w:tcBorders>
        <w:shd w:val="clear" w:color="auto" w:fill="2A435B"/>
      </w:tcPr>
    </w:tblStylePr>
    <w:tblStylePr w:type="lastCol">
      <w:rPr>
        <w:color w:val="FFFFFF"/>
      </w:rPr>
      <w:tblPr/>
      <w:tcPr>
        <w:tcBorders>
          <w:top w:val="nil"/>
          <w:left w:val="nil"/>
          <w:bottom w:val="nil"/>
          <w:right w:val="nil"/>
          <w:insideH w:val="nil"/>
          <w:insideV w:val="nil"/>
        </w:tcBorders>
        <w:shd w:val="clear" w:color="auto" w:fill="2A435B"/>
      </w:tcPr>
    </w:tblStylePr>
    <w:tblStylePr w:type="band1Vert">
      <w:tblPr/>
      <w:tcPr>
        <w:shd w:val="clear" w:color="auto" w:fill="B0C6DB"/>
      </w:tcPr>
    </w:tblStylePr>
    <w:tblStylePr w:type="band1Horz">
      <w:tblPr/>
      <w:tcPr>
        <w:shd w:val="clear" w:color="auto" w:fill="9CB8D2"/>
      </w:tcPr>
    </w:tblStylePr>
  </w:style>
  <w:style w:type="table" w:styleId="Frgadskuggning-dekorfrg4">
    <w:name w:val="Colorful Shading Accent 4"/>
    <w:basedOn w:val="Normaltabell"/>
    <w:uiPriority w:val="71"/>
    <w:semiHidden/>
    <w:unhideWhenUsed/>
    <w:rsid w:val="00573DFD"/>
    <w:rPr>
      <w:color w:val="000000"/>
    </w:rPr>
    <w:tblPr>
      <w:tblStyleRowBandSize w:val="1"/>
      <w:tblStyleColBandSize w:val="1"/>
      <w:tblBorders>
        <w:top w:val="single" w:sz="24" w:space="0" w:color="467199"/>
        <w:left w:val="single" w:sz="4" w:space="0" w:color="A0B6C9"/>
        <w:bottom w:val="single" w:sz="4" w:space="0" w:color="A0B6C9"/>
        <w:right w:val="single" w:sz="4" w:space="0" w:color="A0B6C9"/>
        <w:insideH w:val="single" w:sz="4" w:space="0" w:color="FFFFFF"/>
        <w:insideV w:val="single" w:sz="4" w:space="0" w:color="FFFFFF"/>
      </w:tblBorders>
    </w:tblPr>
    <w:tcPr>
      <w:shd w:val="clear" w:color="auto" w:fill="F5F7F9"/>
    </w:tcPr>
    <w:tblStylePr w:type="firstRow">
      <w:rPr>
        <w:b/>
        <w:bCs/>
      </w:rPr>
      <w:tblPr/>
      <w:tcPr>
        <w:tcBorders>
          <w:top w:val="nil"/>
          <w:left w:val="nil"/>
          <w:bottom w:val="single" w:sz="24" w:space="0" w:color="4671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E6E89"/>
      </w:tcPr>
    </w:tblStylePr>
    <w:tblStylePr w:type="firstCol">
      <w:rPr>
        <w:color w:val="FFFFFF"/>
      </w:rPr>
      <w:tblPr/>
      <w:tcPr>
        <w:tcBorders>
          <w:top w:val="nil"/>
          <w:left w:val="nil"/>
          <w:bottom w:val="nil"/>
          <w:right w:val="nil"/>
          <w:insideH w:val="single" w:sz="4" w:space="0" w:color="4E6E89"/>
          <w:insideV w:val="nil"/>
        </w:tcBorders>
        <w:shd w:val="clear" w:color="auto" w:fill="4E6E89"/>
      </w:tcPr>
    </w:tblStylePr>
    <w:tblStylePr w:type="lastCol">
      <w:rPr>
        <w:color w:val="FFFFFF"/>
      </w:rPr>
      <w:tblPr/>
      <w:tcPr>
        <w:tcBorders>
          <w:top w:val="nil"/>
          <w:left w:val="nil"/>
          <w:bottom w:val="nil"/>
          <w:right w:val="nil"/>
          <w:insideH w:val="nil"/>
          <w:insideV w:val="nil"/>
        </w:tcBorders>
        <w:shd w:val="clear" w:color="auto" w:fill="4E6E89"/>
      </w:tcPr>
    </w:tblStylePr>
    <w:tblStylePr w:type="band1Vert">
      <w:tblPr/>
      <w:tcPr>
        <w:shd w:val="clear" w:color="auto" w:fill="D8E1E9"/>
      </w:tcPr>
    </w:tblStylePr>
    <w:tblStylePr w:type="band1Horz">
      <w:tblPr/>
      <w:tcPr>
        <w:shd w:val="clear" w:color="auto" w:fill="CFDAE4"/>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semiHidden/>
    <w:unhideWhenUsed/>
    <w:rsid w:val="00573DFD"/>
    <w:rPr>
      <w:color w:val="000000"/>
    </w:rPr>
    <w:tblPr>
      <w:tblStyleRowBandSize w:val="1"/>
      <w:tblStyleColBandSize w:val="1"/>
      <w:tblBorders>
        <w:top w:val="single" w:sz="24" w:space="0" w:color="E0E7EE"/>
        <w:left w:val="single" w:sz="4" w:space="0" w:color="716B5F"/>
        <w:bottom w:val="single" w:sz="4" w:space="0" w:color="716B5F"/>
        <w:right w:val="single" w:sz="4" w:space="0" w:color="716B5F"/>
        <w:insideH w:val="single" w:sz="4" w:space="0" w:color="FFFFFF"/>
        <w:insideV w:val="single" w:sz="4" w:space="0" w:color="FFFFFF"/>
      </w:tblBorders>
    </w:tblPr>
    <w:tcPr>
      <w:shd w:val="clear" w:color="auto" w:fill="F1F0EE"/>
    </w:tcPr>
    <w:tblStylePr w:type="firstRow">
      <w:rPr>
        <w:b/>
        <w:bCs/>
      </w:rPr>
      <w:tblPr/>
      <w:tcPr>
        <w:tcBorders>
          <w:top w:val="nil"/>
          <w:left w:val="nil"/>
          <w:bottom w:val="single" w:sz="24" w:space="0" w:color="E0E7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4039"/>
      </w:tcPr>
    </w:tblStylePr>
    <w:tblStylePr w:type="firstCol">
      <w:rPr>
        <w:color w:val="FFFFFF"/>
      </w:rPr>
      <w:tblPr/>
      <w:tcPr>
        <w:tcBorders>
          <w:top w:val="nil"/>
          <w:left w:val="nil"/>
          <w:bottom w:val="nil"/>
          <w:right w:val="nil"/>
          <w:insideH w:val="single" w:sz="4" w:space="0" w:color="434039"/>
          <w:insideV w:val="nil"/>
        </w:tcBorders>
        <w:shd w:val="clear" w:color="auto" w:fill="434039"/>
      </w:tcPr>
    </w:tblStylePr>
    <w:tblStylePr w:type="lastCol">
      <w:rPr>
        <w:color w:val="FFFFFF"/>
      </w:rPr>
      <w:tblPr/>
      <w:tcPr>
        <w:tcBorders>
          <w:top w:val="nil"/>
          <w:left w:val="nil"/>
          <w:bottom w:val="nil"/>
          <w:right w:val="nil"/>
          <w:insideH w:val="nil"/>
          <w:insideV w:val="nil"/>
        </w:tcBorders>
        <w:shd w:val="clear" w:color="auto" w:fill="434039"/>
      </w:tcPr>
    </w:tblStylePr>
    <w:tblStylePr w:type="band1Vert">
      <w:tblPr/>
      <w:tcPr>
        <w:shd w:val="clear" w:color="auto" w:fill="C7C4BD"/>
      </w:tcPr>
    </w:tblStylePr>
    <w:tblStylePr w:type="band1Horz">
      <w:tblPr/>
      <w:tcPr>
        <w:shd w:val="clear" w:color="auto" w:fill="BAB5AD"/>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semiHidden/>
    <w:unhideWhenUsed/>
    <w:rsid w:val="00573DFD"/>
    <w:rPr>
      <w:color w:val="000000"/>
    </w:rPr>
    <w:tblPr>
      <w:tblStyleRowBandSize w:val="1"/>
      <w:tblStyleColBandSize w:val="1"/>
      <w:tblBorders>
        <w:top w:val="single" w:sz="24" w:space="0" w:color="716B5F"/>
        <w:left w:val="single" w:sz="4" w:space="0" w:color="E0E7EE"/>
        <w:bottom w:val="single" w:sz="4" w:space="0" w:color="E0E7EE"/>
        <w:right w:val="single" w:sz="4" w:space="0" w:color="E0E7EE"/>
        <w:insideH w:val="single" w:sz="4" w:space="0" w:color="FFFFFF"/>
        <w:insideV w:val="single" w:sz="4" w:space="0" w:color="FFFFFF"/>
      </w:tblBorders>
    </w:tblPr>
    <w:tcPr>
      <w:shd w:val="clear" w:color="auto" w:fill="FBFCFD"/>
    </w:tcPr>
    <w:tblStylePr w:type="firstRow">
      <w:rPr>
        <w:b/>
        <w:bCs/>
      </w:rPr>
      <w:tblPr/>
      <w:tcPr>
        <w:tcBorders>
          <w:top w:val="nil"/>
          <w:left w:val="nil"/>
          <w:bottom w:val="single" w:sz="24" w:space="0" w:color="716B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88AAC"/>
      </w:tcPr>
    </w:tblStylePr>
    <w:tblStylePr w:type="firstCol">
      <w:rPr>
        <w:color w:val="FFFFFF"/>
      </w:rPr>
      <w:tblPr/>
      <w:tcPr>
        <w:tcBorders>
          <w:top w:val="nil"/>
          <w:left w:val="nil"/>
          <w:bottom w:val="nil"/>
          <w:right w:val="nil"/>
          <w:insideH w:val="single" w:sz="4" w:space="0" w:color="688AAC"/>
          <w:insideV w:val="nil"/>
        </w:tcBorders>
        <w:shd w:val="clear" w:color="auto" w:fill="688AAC"/>
      </w:tcPr>
    </w:tblStylePr>
    <w:tblStylePr w:type="lastCol">
      <w:rPr>
        <w:color w:val="FFFFFF"/>
      </w:rPr>
      <w:tblPr/>
      <w:tcPr>
        <w:tcBorders>
          <w:top w:val="nil"/>
          <w:left w:val="nil"/>
          <w:bottom w:val="nil"/>
          <w:right w:val="nil"/>
          <w:insideH w:val="nil"/>
          <w:insideV w:val="nil"/>
        </w:tcBorders>
        <w:shd w:val="clear" w:color="auto" w:fill="688AAC"/>
      </w:tcPr>
    </w:tblStylePr>
    <w:tblStylePr w:type="band1Vert">
      <w:tblPr/>
      <w:tcPr>
        <w:shd w:val="clear" w:color="auto" w:fill="F2F5F8"/>
      </w:tcPr>
    </w:tblStylePr>
    <w:tblStylePr w:type="band1Horz">
      <w:tblPr/>
      <w:tcPr>
        <w:shd w:val="clear" w:color="auto" w:fill="EFF2F6"/>
      </w:tcPr>
    </w:tblStylePr>
    <w:tblStylePr w:type="neCell">
      <w:rPr>
        <w:color w:val="000000"/>
      </w:rPr>
    </w:tblStylePr>
    <w:tblStylePr w:type="nwCell">
      <w:rPr>
        <w:color w:val="000000"/>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1D2EB"/>
    </w:tcPr>
    <w:tblStylePr w:type="firstRow">
      <w:rPr>
        <w:b/>
        <w:bCs/>
      </w:rPr>
      <w:tblPr/>
      <w:tcPr>
        <w:shd w:val="clear" w:color="auto" w:fill="85A6D7"/>
      </w:tcPr>
    </w:tblStylePr>
    <w:tblStylePr w:type="lastRow">
      <w:rPr>
        <w:b/>
        <w:bCs/>
        <w:color w:val="000000"/>
      </w:rPr>
      <w:tblPr/>
      <w:tcPr>
        <w:shd w:val="clear" w:color="auto" w:fill="85A6D7"/>
      </w:tcPr>
    </w:tblStylePr>
    <w:tblStylePr w:type="firstCol">
      <w:rPr>
        <w:color w:val="FFFFFF"/>
      </w:rPr>
      <w:tblPr/>
      <w:tcPr>
        <w:shd w:val="clear" w:color="auto" w:fill="13233B"/>
      </w:tcPr>
    </w:tblStylePr>
    <w:tblStylePr w:type="lastCol">
      <w:rPr>
        <w:color w:val="FFFFFF"/>
      </w:rPr>
      <w:tblPr/>
      <w:tcPr>
        <w:shd w:val="clear" w:color="auto" w:fill="13233B"/>
      </w:tcPr>
    </w:tblStylePr>
    <w:tblStylePr w:type="band1Vert">
      <w:tblPr/>
      <w:tcPr>
        <w:shd w:val="clear" w:color="auto" w:fill="6790CD"/>
      </w:tcPr>
    </w:tblStylePr>
    <w:tblStylePr w:type="band1Horz">
      <w:tblPr/>
      <w:tcPr>
        <w:shd w:val="clear" w:color="auto" w:fill="6790CD"/>
      </w:tcPr>
    </w:tblStylePr>
  </w:style>
  <w:style w:type="table" w:styleId="Frgatrutnt-dekorfrg2">
    <w:name w:val="Colorful Grid Accent 2"/>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8F7"/>
    </w:tcPr>
    <w:tblStylePr w:type="firstRow">
      <w:rPr>
        <w:b/>
        <w:bCs/>
      </w:rPr>
      <w:tblPr/>
      <w:tcPr>
        <w:shd w:val="clear" w:color="auto" w:fill="F2F1EF"/>
      </w:tcPr>
    </w:tblStylePr>
    <w:tblStylePr w:type="lastRow">
      <w:rPr>
        <w:b/>
        <w:bCs/>
        <w:color w:val="000000"/>
      </w:rPr>
      <w:tblPr/>
      <w:tcPr>
        <w:shd w:val="clear" w:color="auto" w:fill="F2F1EF"/>
      </w:tcPr>
    </w:tblStylePr>
    <w:tblStylePr w:type="firstCol">
      <w:rPr>
        <w:color w:val="FFFFFF"/>
      </w:rPr>
      <w:tblPr/>
      <w:tcPr>
        <w:shd w:val="clear" w:color="auto" w:fill="ACA79C"/>
      </w:tcPr>
    </w:tblStylePr>
    <w:tblStylePr w:type="lastCol">
      <w:rPr>
        <w:color w:val="FFFFFF"/>
      </w:rPr>
      <w:tblPr/>
      <w:tcPr>
        <w:shd w:val="clear" w:color="auto" w:fill="ACA79C"/>
      </w:tcPr>
    </w:tblStylePr>
    <w:tblStylePr w:type="band1Vert">
      <w:tblPr/>
      <w:tcPr>
        <w:shd w:val="clear" w:color="auto" w:fill="EFEEEC"/>
      </w:tcPr>
    </w:tblStylePr>
    <w:tblStylePr w:type="band1Horz">
      <w:tblPr/>
      <w:tcPr>
        <w:shd w:val="clear" w:color="auto" w:fill="EFEEEC"/>
      </w:tcPr>
    </w:tblStylePr>
  </w:style>
  <w:style w:type="table" w:styleId="Frgatrutnt-dekorfrg3">
    <w:name w:val="Colorful Grid Accent 3"/>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D7E2ED"/>
    </w:tcPr>
    <w:tblStylePr w:type="firstRow">
      <w:rPr>
        <w:b/>
        <w:bCs/>
      </w:rPr>
      <w:tblPr/>
      <w:tcPr>
        <w:shd w:val="clear" w:color="auto" w:fill="B0C6DB"/>
      </w:tcPr>
    </w:tblStylePr>
    <w:tblStylePr w:type="lastRow">
      <w:rPr>
        <w:b/>
        <w:bCs/>
        <w:color w:val="000000"/>
      </w:rPr>
      <w:tblPr/>
      <w:tcPr>
        <w:shd w:val="clear" w:color="auto" w:fill="B0C6DB"/>
      </w:tcPr>
    </w:tblStylePr>
    <w:tblStylePr w:type="firstCol">
      <w:rPr>
        <w:color w:val="FFFFFF"/>
      </w:rPr>
      <w:tblPr/>
      <w:tcPr>
        <w:shd w:val="clear" w:color="auto" w:fill="345472"/>
      </w:tcPr>
    </w:tblStylePr>
    <w:tblStylePr w:type="lastCol">
      <w:rPr>
        <w:color w:val="FFFFFF"/>
      </w:rPr>
      <w:tblPr/>
      <w:tcPr>
        <w:shd w:val="clear" w:color="auto" w:fill="345472"/>
      </w:tcPr>
    </w:tblStylePr>
    <w:tblStylePr w:type="band1Vert">
      <w:tblPr/>
      <w:tcPr>
        <w:shd w:val="clear" w:color="auto" w:fill="9CB8D2"/>
      </w:tcPr>
    </w:tblStylePr>
    <w:tblStylePr w:type="band1Horz">
      <w:tblPr/>
      <w:tcPr>
        <w:shd w:val="clear" w:color="auto" w:fill="9CB8D2"/>
      </w:tcPr>
    </w:tblStylePr>
  </w:style>
  <w:style w:type="table" w:styleId="Frgatrutnt-dekorfrg4">
    <w:name w:val="Colorful Grid Accent 4"/>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BF0F4"/>
    </w:tcPr>
    <w:tblStylePr w:type="firstRow">
      <w:rPr>
        <w:b/>
        <w:bCs/>
      </w:rPr>
      <w:tblPr/>
      <w:tcPr>
        <w:shd w:val="clear" w:color="auto" w:fill="D8E1E9"/>
      </w:tcPr>
    </w:tblStylePr>
    <w:tblStylePr w:type="lastRow">
      <w:rPr>
        <w:b/>
        <w:bCs/>
        <w:color w:val="000000"/>
      </w:rPr>
      <w:tblPr/>
      <w:tcPr>
        <w:shd w:val="clear" w:color="auto" w:fill="D8E1E9"/>
      </w:tcPr>
    </w:tblStylePr>
    <w:tblStylePr w:type="firstCol">
      <w:rPr>
        <w:color w:val="FFFFFF"/>
      </w:rPr>
      <w:tblPr/>
      <w:tcPr>
        <w:shd w:val="clear" w:color="auto" w:fill="6689A8"/>
      </w:tcPr>
    </w:tblStylePr>
    <w:tblStylePr w:type="lastCol">
      <w:rPr>
        <w:color w:val="FFFFFF"/>
      </w:rPr>
      <w:tblPr/>
      <w:tcPr>
        <w:shd w:val="clear" w:color="auto" w:fill="6689A8"/>
      </w:tcPr>
    </w:tblStylePr>
    <w:tblStylePr w:type="band1Vert">
      <w:tblPr/>
      <w:tcPr>
        <w:shd w:val="clear" w:color="auto" w:fill="CFDAE4"/>
      </w:tcPr>
    </w:tblStylePr>
    <w:tblStylePr w:type="band1Horz">
      <w:tblPr/>
      <w:tcPr>
        <w:shd w:val="clear" w:color="auto" w:fill="CFDAE4"/>
      </w:tcPr>
    </w:tblStylePr>
  </w:style>
  <w:style w:type="table" w:styleId="Frgatrutnt-dekorfrg5">
    <w:name w:val="Colorful Grid Accent 5"/>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3E1DE"/>
    </w:tcPr>
    <w:tblStylePr w:type="firstRow">
      <w:rPr>
        <w:b/>
        <w:bCs/>
      </w:rPr>
      <w:tblPr/>
      <w:tcPr>
        <w:shd w:val="clear" w:color="auto" w:fill="C7C4BD"/>
      </w:tcPr>
    </w:tblStylePr>
    <w:tblStylePr w:type="lastRow">
      <w:rPr>
        <w:b/>
        <w:bCs/>
        <w:color w:val="000000"/>
      </w:rPr>
      <w:tblPr/>
      <w:tcPr>
        <w:shd w:val="clear" w:color="auto" w:fill="C7C4BD"/>
      </w:tcPr>
    </w:tblStylePr>
    <w:tblStylePr w:type="firstCol">
      <w:rPr>
        <w:color w:val="FFFFFF"/>
      </w:rPr>
      <w:tblPr/>
      <w:tcPr>
        <w:shd w:val="clear" w:color="auto" w:fill="545047"/>
      </w:tcPr>
    </w:tblStylePr>
    <w:tblStylePr w:type="lastCol">
      <w:rPr>
        <w:color w:val="FFFFFF"/>
      </w:rPr>
      <w:tblPr/>
      <w:tcPr>
        <w:shd w:val="clear" w:color="auto" w:fill="545047"/>
      </w:tcPr>
    </w:tblStylePr>
    <w:tblStylePr w:type="band1Vert">
      <w:tblPr/>
      <w:tcPr>
        <w:shd w:val="clear" w:color="auto" w:fill="BAB5AD"/>
      </w:tcPr>
    </w:tblStylePr>
    <w:tblStylePr w:type="band1Horz">
      <w:tblPr/>
      <w:tcPr>
        <w:shd w:val="clear" w:color="auto" w:fill="BAB5AD"/>
      </w:tcPr>
    </w:tblStylePr>
  </w:style>
  <w:style w:type="table" w:styleId="Frgatrutnt-dekorfrg6">
    <w:name w:val="Colorful Grid Accent 6"/>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AFB"/>
    </w:tcPr>
    <w:tblStylePr w:type="firstRow">
      <w:rPr>
        <w:b/>
        <w:bCs/>
      </w:rPr>
      <w:tblPr/>
      <w:tcPr>
        <w:shd w:val="clear" w:color="auto" w:fill="F2F5F8"/>
      </w:tcPr>
    </w:tblStylePr>
    <w:tblStylePr w:type="lastRow">
      <w:rPr>
        <w:b/>
        <w:bCs/>
        <w:color w:val="000000"/>
      </w:rPr>
      <w:tblPr/>
      <w:tcPr>
        <w:shd w:val="clear" w:color="auto" w:fill="F2F5F8"/>
      </w:tcPr>
    </w:tblStylePr>
    <w:tblStylePr w:type="firstCol">
      <w:rPr>
        <w:color w:val="FFFFFF"/>
      </w:rPr>
      <w:tblPr/>
      <w:tcPr>
        <w:shd w:val="clear" w:color="auto" w:fill="95ACC5"/>
      </w:tcPr>
    </w:tblStylePr>
    <w:tblStylePr w:type="lastCol">
      <w:rPr>
        <w:color w:val="FFFFFF"/>
      </w:rPr>
      <w:tblPr/>
      <w:tcPr>
        <w:shd w:val="clear" w:color="auto" w:fill="95ACC5"/>
      </w:tcPr>
    </w:tblStylePr>
    <w:tblStylePr w:type="band1Vert">
      <w:tblPr/>
      <w:tcPr>
        <w:shd w:val="clear" w:color="auto" w:fill="EFF2F6"/>
      </w:tcPr>
    </w:tblStylePr>
    <w:tblStylePr w:type="band1Horz">
      <w:tblPr/>
      <w:tcPr>
        <w:shd w:val="clear" w:color="auto" w:fill="EFF2F6"/>
      </w:tcPr>
    </w:tblStylePr>
  </w:style>
  <w:style w:type="character" w:styleId="Hashtagg">
    <w:name w:val="Hashtag"/>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link w:val="HTML-adress"/>
    <w:uiPriority w:val="99"/>
    <w:semiHidden/>
    <w:rsid w:val="00573DFD"/>
    <w:rPr>
      <w:i/>
      <w:iCs/>
    </w:rPr>
  </w:style>
  <w:style w:type="character" w:styleId="HTML-akronym">
    <w:name w:val="HTML Acronym"/>
    <w:uiPriority w:val="99"/>
    <w:semiHidden/>
    <w:unhideWhenUsed/>
    <w:rsid w:val="00573DFD"/>
    <w:rPr>
      <w:noProof w:val="0"/>
    </w:rPr>
  </w:style>
  <w:style w:type="character" w:styleId="HTML-citat">
    <w:name w:val="HTML Cite"/>
    <w:uiPriority w:val="99"/>
    <w:semiHidden/>
    <w:unhideWhenUsed/>
    <w:rsid w:val="00573DFD"/>
    <w:rPr>
      <w:i/>
      <w:iCs/>
      <w:noProof w:val="0"/>
    </w:rPr>
  </w:style>
  <w:style w:type="character" w:styleId="HTML-definition">
    <w:name w:val="HTML Definition"/>
    <w:uiPriority w:val="99"/>
    <w:semiHidden/>
    <w:unhideWhenUsed/>
    <w:rsid w:val="00573DFD"/>
    <w:rPr>
      <w:i/>
      <w:iCs/>
      <w:noProof w:val="0"/>
    </w:rPr>
  </w:style>
  <w:style w:type="character" w:styleId="HTML-exempel">
    <w:name w:val="HTML Sample"/>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link w:val="HTML-frformaterad"/>
    <w:uiPriority w:val="99"/>
    <w:semiHidden/>
    <w:rsid w:val="00573DFD"/>
    <w:rPr>
      <w:rFonts w:ascii="Consolas" w:hAnsi="Consolas"/>
      <w:sz w:val="20"/>
      <w:szCs w:val="20"/>
    </w:rPr>
  </w:style>
  <w:style w:type="character" w:styleId="HTML-kod">
    <w:name w:val="HTML Code"/>
    <w:uiPriority w:val="99"/>
    <w:semiHidden/>
    <w:unhideWhenUsed/>
    <w:rsid w:val="00573DFD"/>
    <w:rPr>
      <w:rFonts w:ascii="Consolas" w:hAnsi="Consolas"/>
      <w:noProof w:val="0"/>
      <w:sz w:val="20"/>
      <w:szCs w:val="20"/>
    </w:rPr>
  </w:style>
  <w:style w:type="character" w:styleId="HTML-skrivmaskin">
    <w:name w:val="HTML Typewriter"/>
    <w:uiPriority w:val="99"/>
    <w:semiHidden/>
    <w:unhideWhenUsed/>
    <w:rsid w:val="00573DFD"/>
    <w:rPr>
      <w:rFonts w:ascii="Consolas" w:hAnsi="Consolas"/>
      <w:noProof w:val="0"/>
      <w:sz w:val="20"/>
      <w:szCs w:val="20"/>
    </w:rPr>
  </w:style>
  <w:style w:type="character" w:styleId="HTML-tangentbord">
    <w:name w:val="HTML Keyboard"/>
    <w:uiPriority w:val="99"/>
    <w:semiHidden/>
    <w:unhideWhenUsed/>
    <w:rsid w:val="00573DFD"/>
    <w:rPr>
      <w:rFonts w:ascii="Consolas" w:hAnsi="Consolas"/>
      <w:noProof w:val="0"/>
      <w:sz w:val="20"/>
      <w:szCs w:val="20"/>
    </w:rPr>
  </w:style>
  <w:style w:type="character" w:styleId="HTML-variabel">
    <w:name w:val="HTML Variable"/>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Arial" w:eastAsia="Times New Roman" w:hAnsi="Arial"/>
      <w:b/>
      <w:bCs/>
    </w:rPr>
  </w:style>
  <w:style w:type="paragraph" w:styleId="Indragetstycke">
    <w:name w:val="Block Text"/>
    <w:basedOn w:val="Normal"/>
    <w:uiPriority w:val="99"/>
    <w:semiHidden/>
    <w:unhideWhenUsed/>
    <w:rsid w:val="00573DFD"/>
    <w:pPr>
      <w:pBdr>
        <w:top w:val="single" w:sz="2" w:space="10" w:color="1A3050"/>
        <w:left w:val="single" w:sz="2" w:space="10" w:color="1A3050"/>
        <w:bottom w:val="single" w:sz="2" w:space="10" w:color="1A3050"/>
        <w:right w:val="single" w:sz="2" w:space="10" w:color="1A3050"/>
      </w:pBdr>
      <w:ind w:left="1152" w:right="1152"/>
    </w:pPr>
    <w:rPr>
      <w:rFonts w:eastAsia="Times New Roman"/>
      <w:i/>
      <w:iCs/>
      <w:color w:val="1A3050"/>
    </w:rPr>
  </w:style>
  <w:style w:type="paragraph" w:styleId="Ingetavstnd">
    <w:name w:val="No Spacing"/>
    <w:uiPriority w:val="1"/>
    <w:semiHidden/>
    <w:qFormat/>
    <w:rsid w:val="00573DFD"/>
    <w:rPr>
      <w:sz w:val="25"/>
      <w:szCs w:val="25"/>
      <w:lang w:eastAsia="en-US"/>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link w:val="Kommentarer"/>
    <w:uiPriority w:val="99"/>
    <w:semiHidden/>
    <w:rsid w:val="00573DFD"/>
    <w:rPr>
      <w:sz w:val="20"/>
      <w:szCs w:val="20"/>
    </w:rPr>
  </w:style>
  <w:style w:type="character" w:styleId="Kommentarsreferens">
    <w:name w:val="annotation reference"/>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1ljusdekorfrg1">
    <w:name w:val="List Table 1 Light Accent 1"/>
    <w:basedOn w:val="Normaltabell"/>
    <w:uiPriority w:val="46"/>
    <w:rsid w:val="00573DFD"/>
    <w:tblPr>
      <w:tblStyleRowBandSize w:val="1"/>
      <w:tblStyleColBandSize w:val="1"/>
    </w:tblPr>
    <w:tblStylePr w:type="firstRow">
      <w:rPr>
        <w:b/>
        <w:bCs/>
      </w:rPr>
      <w:tblPr/>
      <w:tcPr>
        <w:tcBorders>
          <w:bottom w:val="single" w:sz="4" w:space="0" w:color="4779C3"/>
        </w:tcBorders>
      </w:tcPr>
    </w:tblStylePr>
    <w:tblStylePr w:type="lastRow">
      <w:rPr>
        <w:b/>
        <w:bCs/>
      </w:rPr>
      <w:tblPr/>
      <w:tcPr>
        <w:tcBorders>
          <w:top w:val="sing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1ljusdekorfrg2">
    <w:name w:val="List Table 1 Light Accent 2"/>
    <w:basedOn w:val="Normaltabell"/>
    <w:uiPriority w:val="46"/>
    <w:rsid w:val="00573DFD"/>
    <w:tblPr>
      <w:tblStyleRowBandSize w:val="1"/>
      <w:tblStyleColBandSize w:val="1"/>
    </w:tblPr>
    <w:tblStylePr w:type="firstRow">
      <w:rPr>
        <w:b/>
        <w:bCs/>
      </w:rPr>
      <w:tblPr/>
      <w:tcPr>
        <w:tcBorders>
          <w:bottom w:val="single" w:sz="4" w:space="0" w:color="EBEAE8"/>
        </w:tcBorders>
      </w:tcPr>
    </w:tblStylePr>
    <w:tblStylePr w:type="lastRow">
      <w:rPr>
        <w:b/>
        <w:bCs/>
      </w:rPr>
      <w:tblPr/>
      <w:tcPr>
        <w:tcBorders>
          <w:top w:val="sing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1ljusdekorfrg3">
    <w:name w:val="List Table 1 Light Accent 3"/>
    <w:basedOn w:val="Normaltabell"/>
    <w:uiPriority w:val="46"/>
    <w:rsid w:val="00573DFD"/>
    <w:tblPr>
      <w:tblStyleRowBandSize w:val="1"/>
      <w:tblStyleColBandSize w:val="1"/>
    </w:tblPr>
    <w:tblStylePr w:type="firstRow">
      <w:rPr>
        <w:b/>
        <w:bCs/>
      </w:rPr>
      <w:tblPr/>
      <w:tcPr>
        <w:tcBorders>
          <w:bottom w:val="single" w:sz="4" w:space="0" w:color="88A9C9"/>
        </w:tcBorders>
      </w:tcPr>
    </w:tblStylePr>
    <w:tblStylePr w:type="lastRow">
      <w:rPr>
        <w:b/>
        <w:bCs/>
      </w:rPr>
      <w:tblPr/>
      <w:tcPr>
        <w:tcBorders>
          <w:top w:val="sing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1ljusdekorfrg4">
    <w:name w:val="List Table 1 Light Accent 4"/>
    <w:basedOn w:val="Normaltabell"/>
    <w:uiPriority w:val="46"/>
    <w:rsid w:val="00573DFD"/>
    <w:tblPr>
      <w:tblStyleRowBandSize w:val="1"/>
      <w:tblStyleColBandSize w:val="1"/>
    </w:tblPr>
    <w:tblStylePr w:type="firstRow">
      <w:rPr>
        <w:b/>
        <w:bCs/>
      </w:rPr>
      <w:tblPr/>
      <w:tcPr>
        <w:tcBorders>
          <w:bottom w:val="single" w:sz="4" w:space="0" w:color="C5D3DE"/>
        </w:tcBorders>
      </w:tcPr>
    </w:tblStylePr>
    <w:tblStylePr w:type="lastRow">
      <w:rPr>
        <w:b/>
        <w:bCs/>
      </w:rPr>
      <w:tblPr/>
      <w:tcPr>
        <w:tcBorders>
          <w:top w:val="sing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1ljusdekorfrg5">
    <w:name w:val="List Table 1 Light Accent 5"/>
    <w:basedOn w:val="Normaltabell"/>
    <w:uiPriority w:val="46"/>
    <w:rsid w:val="00573DFD"/>
    <w:tblPr>
      <w:tblStyleRowBandSize w:val="1"/>
      <w:tblStyleColBandSize w:val="1"/>
    </w:tblPr>
    <w:tblStylePr w:type="firstRow">
      <w:rPr>
        <w:b/>
        <w:bCs/>
      </w:rPr>
      <w:tblPr/>
      <w:tcPr>
        <w:tcBorders>
          <w:bottom w:val="single" w:sz="4" w:space="0" w:color="ACA69C"/>
        </w:tcBorders>
      </w:tcPr>
    </w:tblStylePr>
    <w:tblStylePr w:type="lastRow">
      <w:rPr>
        <w:b/>
        <w:bCs/>
      </w:rPr>
      <w:tblPr/>
      <w:tcPr>
        <w:tcBorders>
          <w:top w:val="sing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1ljusdekorfrg6">
    <w:name w:val="List Table 1 Light Accent 6"/>
    <w:basedOn w:val="Normaltabell"/>
    <w:uiPriority w:val="46"/>
    <w:rsid w:val="00573DFD"/>
    <w:tblPr>
      <w:tblStyleRowBandSize w:val="1"/>
      <w:tblStyleColBandSize w:val="1"/>
    </w:tblPr>
    <w:tblStylePr w:type="firstRow">
      <w:rPr>
        <w:b/>
        <w:bCs/>
      </w:rPr>
      <w:tblPr/>
      <w:tcPr>
        <w:tcBorders>
          <w:bottom w:val="single" w:sz="4" w:space="0" w:color="ECF0F4"/>
        </w:tcBorders>
      </w:tcPr>
    </w:tblStylePr>
    <w:tblStylePr w:type="lastRow">
      <w:rPr>
        <w:b/>
        <w:bCs/>
      </w:rPr>
      <w:tblPr/>
      <w:tcPr>
        <w:tcBorders>
          <w:top w:val="sing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2">
    <w:name w:val="List Table 2"/>
    <w:basedOn w:val="Normaltabell"/>
    <w:uiPriority w:val="47"/>
    <w:rsid w:val="00573DF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2dekorfrg1">
    <w:name w:val="List Table 2 Accent 1"/>
    <w:basedOn w:val="Normaltabell"/>
    <w:uiPriority w:val="47"/>
    <w:rsid w:val="00573DFD"/>
    <w:tblPr>
      <w:tblStyleRowBandSize w:val="1"/>
      <w:tblStyleColBandSize w:val="1"/>
      <w:tblBorders>
        <w:top w:val="single" w:sz="4" w:space="0" w:color="4779C3"/>
        <w:bottom w:val="single" w:sz="4" w:space="0" w:color="4779C3"/>
        <w:insideH w:val="single" w:sz="4" w:space="0" w:color="4779C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2dekorfrg2">
    <w:name w:val="List Table 2 Accent 2"/>
    <w:basedOn w:val="Normaltabell"/>
    <w:uiPriority w:val="47"/>
    <w:rsid w:val="00573DFD"/>
    <w:tblPr>
      <w:tblStyleRowBandSize w:val="1"/>
      <w:tblStyleColBandSize w:val="1"/>
      <w:tblBorders>
        <w:top w:val="single" w:sz="4" w:space="0" w:color="EBEAE8"/>
        <w:bottom w:val="single" w:sz="4" w:space="0" w:color="EBEAE8"/>
        <w:insideH w:val="single" w:sz="4" w:space="0" w:color="EBEAE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2dekorfrg3">
    <w:name w:val="List Table 2 Accent 3"/>
    <w:basedOn w:val="Normaltabell"/>
    <w:uiPriority w:val="47"/>
    <w:rsid w:val="00573DFD"/>
    <w:tblPr>
      <w:tblStyleRowBandSize w:val="1"/>
      <w:tblStyleColBandSize w:val="1"/>
      <w:tblBorders>
        <w:top w:val="single" w:sz="4" w:space="0" w:color="88A9C9"/>
        <w:bottom w:val="single" w:sz="4" w:space="0" w:color="88A9C9"/>
        <w:insideH w:val="single" w:sz="4" w:space="0" w:color="88A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2dekorfrg4">
    <w:name w:val="List Table 2 Accent 4"/>
    <w:basedOn w:val="Normaltabell"/>
    <w:uiPriority w:val="47"/>
    <w:rsid w:val="00573DFD"/>
    <w:tblPr>
      <w:tblStyleRowBandSize w:val="1"/>
      <w:tblStyleColBandSize w:val="1"/>
      <w:tblBorders>
        <w:top w:val="single" w:sz="4" w:space="0" w:color="C5D3DE"/>
        <w:bottom w:val="single" w:sz="4" w:space="0" w:color="C5D3DE"/>
        <w:insideH w:val="single" w:sz="4" w:space="0" w:color="C5D3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2dekorfrg5">
    <w:name w:val="List Table 2 Accent 5"/>
    <w:basedOn w:val="Normaltabell"/>
    <w:uiPriority w:val="47"/>
    <w:rsid w:val="00573DFD"/>
    <w:tblPr>
      <w:tblStyleRowBandSize w:val="1"/>
      <w:tblStyleColBandSize w:val="1"/>
      <w:tblBorders>
        <w:top w:val="single" w:sz="4" w:space="0" w:color="ACA69C"/>
        <w:bottom w:val="single" w:sz="4" w:space="0" w:color="ACA69C"/>
        <w:insideH w:val="single" w:sz="4" w:space="0" w:color="ACA69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2dekorfrg6">
    <w:name w:val="List Table 2 Accent 6"/>
    <w:basedOn w:val="Normaltabell"/>
    <w:uiPriority w:val="47"/>
    <w:rsid w:val="00573DFD"/>
    <w:tblPr>
      <w:tblStyleRowBandSize w:val="1"/>
      <w:tblStyleColBandSize w:val="1"/>
      <w:tblBorders>
        <w:top w:val="single" w:sz="4" w:space="0" w:color="ECF0F4"/>
        <w:bottom w:val="single" w:sz="4" w:space="0" w:color="ECF0F4"/>
        <w:insideH w:val="single" w:sz="4" w:space="0" w:color="ECF0F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3">
    <w:name w:val="List Table 3"/>
    <w:basedOn w:val="Normaltabell"/>
    <w:uiPriority w:val="48"/>
    <w:rsid w:val="00573DF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ell3dekorfrg1">
    <w:name w:val="List Table 3 Accent 1"/>
    <w:basedOn w:val="Normaltabell"/>
    <w:uiPriority w:val="48"/>
    <w:rsid w:val="00573DFD"/>
    <w:tblPr>
      <w:tblStyleRowBandSize w:val="1"/>
      <w:tblStyleColBandSize w:val="1"/>
      <w:tblBorders>
        <w:top w:val="single" w:sz="4" w:space="0" w:color="1A3050"/>
        <w:left w:val="single" w:sz="4" w:space="0" w:color="1A3050"/>
        <w:bottom w:val="single" w:sz="4" w:space="0" w:color="1A3050"/>
        <w:right w:val="single" w:sz="4" w:space="0" w:color="1A3050"/>
      </w:tblBorders>
    </w:tblPr>
    <w:tblStylePr w:type="firstRow">
      <w:rPr>
        <w:b/>
        <w:bCs/>
        <w:color w:val="FFFFFF"/>
      </w:rPr>
      <w:tblPr/>
      <w:tcPr>
        <w:shd w:val="clear" w:color="auto" w:fill="1A3050"/>
      </w:tcPr>
    </w:tblStylePr>
    <w:tblStylePr w:type="lastRow">
      <w:rPr>
        <w:b/>
        <w:bCs/>
      </w:rPr>
      <w:tblPr/>
      <w:tcPr>
        <w:tcBorders>
          <w:top w:val="double" w:sz="4" w:space="0" w:color="1A3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A3050"/>
          <w:right w:val="single" w:sz="4" w:space="0" w:color="1A3050"/>
        </w:tcBorders>
      </w:tcPr>
    </w:tblStylePr>
    <w:tblStylePr w:type="band1Horz">
      <w:tblPr/>
      <w:tcPr>
        <w:tcBorders>
          <w:top w:val="single" w:sz="4" w:space="0" w:color="1A3050"/>
          <w:bottom w:val="single" w:sz="4" w:space="0" w:color="1A3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left w:val="nil"/>
        </w:tcBorders>
      </w:tcPr>
    </w:tblStylePr>
    <w:tblStylePr w:type="swCell">
      <w:tblPr/>
      <w:tcPr>
        <w:tcBorders>
          <w:top w:val="double" w:sz="4" w:space="0" w:color="1A3050"/>
          <w:right w:val="nil"/>
        </w:tcBorders>
      </w:tcPr>
    </w:tblStylePr>
  </w:style>
  <w:style w:type="table" w:styleId="Listtabell3dekorfrg2">
    <w:name w:val="List Table 3 Accent 2"/>
    <w:basedOn w:val="Normaltabell"/>
    <w:uiPriority w:val="48"/>
    <w:rsid w:val="00573DFD"/>
    <w:tblPr>
      <w:tblStyleRowBandSize w:val="1"/>
      <w:tblStyleColBandSize w:val="1"/>
      <w:tblBorders>
        <w:top w:val="single" w:sz="4" w:space="0" w:color="DFDDD9"/>
        <w:left w:val="single" w:sz="4" w:space="0" w:color="DFDDD9"/>
        <w:bottom w:val="single" w:sz="4" w:space="0" w:color="DFDDD9"/>
        <w:right w:val="single" w:sz="4" w:space="0" w:color="DFDDD9"/>
      </w:tblBorders>
    </w:tblPr>
    <w:tblStylePr w:type="firstRow">
      <w:rPr>
        <w:b/>
        <w:bCs/>
        <w:color w:val="FFFFFF"/>
      </w:rPr>
      <w:tblPr/>
      <w:tcPr>
        <w:shd w:val="clear" w:color="auto" w:fill="DFDDD9"/>
      </w:tcPr>
    </w:tblStylePr>
    <w:tblStylePr w:type="lastRow">
      <w:rPr>
        <w:b/>
        <w:bCs/>
      </w:rPr>
      <w:tblPr/>
      <w:tcPr>
        <w:tcBorders>
          <w:top w:val="double" w:sz="4" w:space="0" w:color="DFDDD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FDDD9"/>
          <w:right w:val="single" w:sz="4" w:space="0" w:color="DFDDD9"/>
        </w:tcBorders>
      </w:tcPr>
    </w:tblStylePr>
    <w:tblStylePr w:type="band1Horz">
      <w:tblPr/>
      <w:tcPr>
        <w:tcBorders>
          <w:top w:val="single" w:sz="4" w:space="0" w:color="DFDDD9"/>
          <w:bottom w:val="single" w:sz="4" w:space="0" w:color="DFDDD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left w:val="nil"/>
        </w:tcBorders>
      </w:tcPr>
    </w:tblStylePr>
    <w:tblStylePr w:type="swCell">
      <w:tblPr/>
      <w:tcPr>
        <w:tcBorders>
          <w:top w:val="double" w:sz="4" w:space="0" w:color="DFDDD9"/>
          <w:right w:val="nil"/>
        </w:tcBorders>
      </w:tcPr>
    </w:tblStylePr>
  </w:style>
  <w:style w:type="table" w:styleId="Listtabell3dekorfrg3">
    <w:name w:val="List Table 3 Accent 3"/>
    <w:basedOn w:val="Normaltabell"/>
    <w:uiPriority w:val="48"/>
    <w:rsid w:val="00573DFD"/>
    <w:tblPr>
      <w:tblStyleRowBandSize w:val="1"/>
      <w:tblStyleColBandSize w:val="1"/>
      <w:tblBorders>
        <w:top w:val="single" w:sz="4" w:space="0" w:color="467199"/>
        <w:left w:val="single" w:sz="4" w:space="0" w:color="467199"/>
        <w:bottom w:val="single" w:sz="4" w:space="0" w:color="467199"/>
        <w:right w:val="single" w:sz="4" w:space="0" w:color="467199"/>
      </w:tblBorders>
    </w:tblPr>
    <w:tblStylePr w:type="firstRow">
      <w:rPr>
        <w:b/>
        <w:bCs/>
        <w:color w:val="FFFFFF"/>
      </w:rPr>
      <w:tblPr/>
      <w:tcPr>
        <w:shd w:val="clear" w:color="auto" w:fill="467199"/>
      </w:tcPr>
    </w:tblStylePr>
    <w:tblStylePr w:type="lastRow">
      <w:rPr>
        <w:b/>
        <w:bCs/>
      </w:rPr>
      <w:tblPr/>
      <w:tcPr>
        <w:tcBorders>
          <w:top w:val="double" w:sz="4" w:space="0" w:color="4671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7199"/>
          <w:right w:val="single" w:sz="4" w:space="0" w:color="467199"/>
        </w:tcBorders>
      </w:tcPr>
    </w:tblStylePr>
    <w:tblStylePr w:type="band1Horz">
      <w:tblPr/>
      <w:tcPr>
        <w:tcBorders>
          <w:top w:val="single" w:sz="4" w:space="0" w:color="467199"/>
          <w:bottom w:val="single" w:sz="4" w:space="0" w:color="4671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left w:val="nil"/>
        </w:tcBorders>
      </w:tcPr>
    </w:tblStylePr>
    <w:tblStylePr w:type="swCell">
      <w:tblPr/>
      <w:tcPr>
        <w:tcBorders>
          <w:top w:val="double" w:sz="4" w:space="0" w:color="467199"/>
          <w:right w:val="nil"/>
        </w:tcBorders>
      </w:tcPr>
    </w:tblStylePr>
  </w:style>
  <w:style w:type="table" w:styleId="Listtabell3dekorfrg4">
    <w:name w:val="List Table 3 Accent 4"/>
    <w:basedOn w:val="Normaltabell"/>
    <w:uiPriority w:val="48"/>
    <w:rsid w:val="00573DFD"/>
    <w:tblPr>
      <w:tblStyleRowBandSize w:val="1"/>
      <w:tblStyleColBandSize w:val="1"/>
      <w:tblBorders>
        <w:top w:val="single" w:sz="4" w:space="0" w:color="A0B6C9"/>
        <w:left w:val="single" w:sz="4" w:space="0" w:color="A0B6C9"/>
        <w:bottom w:val="single" w:sz="4" w:space="0" w:color="A0B6C9"/>
        <w:right w:val="single" w:sz="4" w:space="0" w:color="A0B6C9"/>
      </w:tblBorders>
    </w:tblPr>
    <w:tblStylePr w:type="firstRow">
      <w:rPr>
        <w:b/>
        <w:bCs/>
        <w:color w:val="FFFFFF"/>
      </w:rPr>
      <w:tblPr/>
      <w:tcPr>
        <w:shd w:val="clear" w:color="auto" w:fill="A0B6C9"/>
      </w:tcPr>
    </w:tblStylePr>
    <w:tblStylePr w:type="lastRow">
      <w:rPr>
        <w:b/>
        <w:bCs/>
      </w:rPr>
      <w:tblPr/>
      <w:tcPr>
        <w:tcBorders>
          <w:top w:val="double" w:sz="4" w:space="0" w:color="A0B6C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B6C9"/>
          <w:right w:val="single" w:sz="4" w:space="0" w:color="A0B6C9"/>
        </w:tcBorders>
      </w:tcPr>
    </w:tblStylePr>
    <w:tblStylePr w:type="band1Horz">
      <w:tblPr/>
      <w:tcPr>
        <w:tcBorders>
          <w:top w:val="single" w:sz="4" w:space="0" w:color="A0B6C9"/>
          <w:bottom w:val="single" w:sz="4" w:space="0" w:color="A0B6C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left w:val="nil"/>
        </w:tcBorders>
      </w:tcPr>
    </w:tblStylePr>
    <w:tblStylePr w:type="swCell">
      <w:tblPr/>
      <w:tcPr>
        <w:tcBorders>
          <w:top w:val="double" w:sz="4" w:space="0" w:color="A0B6C9"/>
          <w:right w:val="nil"/>
        </w:tcBorders>
      </w:tcPr>
    </w:tblStylePr>
  </w:style>
  <w:style w:type="table" w:styleId="Listtabell3dekorfrg5">
    <w:name w:val="List Table 3 Accent 5"/>
    <w:basedOn w:val="Normaltabell"/>
    <w:uiPriority w:val="48"/>
    <w:rsid w:val="00573DFD"/>
    <w:tblPr>
      <w:tblStyleRowBandSize w:val="1"/>
      <w:tblStyleColBandSize w:val="1"/>
      <w:tblBorders>
        <w:top w:val="single" w:sz="4" w:space="0" w:color="716B5F"/>
        <w:left w:val="single" w:sz="4" w:space="0" w:color="716B5F"/>
        <w:bottom w:val="single" w:sz="4" w:space="0" w:color="716B5F"/>
        <w:right w:val="single" w:sz="4" w:space="0" w:color="716B5F"/>
      </w:tblBorders>
    </w:tblPr>
    <w:tblStylePr w:type="firstRow">
      <w:rPr>
        <w:b/>
        <w:bCs/>
        <w:color w:val="FFFFFF"/>
      </w:rPr>
      <w:tblPr/>
      <w:tcPr>
        <w:shd w:val="clear" w:color="auto" w:fill="716B5F"/>
      </w:tcPr>
    </w:tblStylePr>
    <w:tblStylePr w:type="lastRow">
      <w:rPr>
        <w:b/>
        <w:bCs/>
      </w:rPr>
      <w:tblPr/>
      <w:tcPr>
        <w:tcBorders>
          <w:top w:val="double" w:sz="4" w:space="0" w:color="716B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16B5F"/>
          <w:right w:val="single" w:sz="4" w:space="0" w:color="716B5F"/>
        </w:tcBorders>
      </w:tcPr>
    </w:tblStylePr>
    <w:tblStylePr w:type="band1Horz">
      <w:tblPr/>
      <w:tcPr>
        <w:tcBorders>
          <w:top w:val="single" w:sz="4" w:space="0" w:color="716B5F"/>
          <w:bottom w:val="single" w:sz="4" w:space="0" w:color="716B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left w:val="nil"/>
        </w:tcBorders>
      </w:tcPr>
    </w:tblStylePr>
    <w:tblStylePr w:type="swCell">
      <w:tblPr/>
      <w:tcPr>
        <w:tcBorders>
          <w:top w:val="double" w:sz="4" w:space="0" w:color="716B5F"/>
          <w:right w:val="nil"/>
        </w:tcBorders>
      </w:tcPr>
    </w:tblStylePr>
  </w:style>
  <w:style w:type="table" w:styleId="Listtabell3dekorfrg6">
    <w:name w:val="List Table 3 Accent 6"/>
    <w:basedOn w:val="Normaltabell"/>
    <w:uiPriority w:val="48"/>
    <w:rsid w:val="00573DFD"/>
    <w:tblPr>
      <w:tblStyleRowBandSize w:val="1"/>
      <w:tblStyleColBandSize w:val="1"/>
      <w:tblBorders>
        <w:top w:val="single" w:sz="4" w:space="0" w:color="E0E7EE"/>
        <w:left w:val="single" w:sz="4" w:space="0" w:color="E0E7EE"/>
        <w:bottom w:val="single" w:sz="4" w:space="0" w:color="E0E7EE"/>
        <w:right w:val="single" w:sz="4" w:space="0" w:color="E0E7EE"/>
      </w:tblBorders>
    </w:tblPr>
    <w:tblStylePr w:type="firstRow">
      <w:rPr>
        <w:b/>
        <w:bCs/>
        <w:color w:val="FFFFFF"/>
      </w:rPr>
      <w:tblPr/>
      <w:tcPr>
        <w:shd w:val="clear" w:color="auto" w:fill="E0E7EE"/>
      </w:tcPr>
    </w:tblStylePr>
    <w:tblStylePr w:type="lastRow">
      <w:rPr>
        <w:b/>
        <w:bCs/>
      </w:rPr>
      <w:tblPr/>
      <w:tcPr>
        <w:tcBorders>
          <w:top w:val="double" w:sz="4" w:space="0" w:color="E0E7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0E7EE"/>
          <w:right w:val="single" w:sz="4" w:space="0" w:color="E0E7EE"/>
        </w:tcBorders>
      </w:tcPr>
    </w:tblStylePr>
    <w:tblStylePr w:type="band1Horz">
      <w:tblPr/>
      <w:tcPr>
        <w:tcBorders>
          <w:top w:val="single" w:sz="4" w:space="0" w:color="E0E7EE"/>
          <w:bottom w:val="single" w:sz="4" w:space="0" w:color="E0E7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left w:val="nil"/>
        </w:tcBorders>
      </w:tcPr>
    </w:tblStylePr>
    <w:tblStylePr w:type="swCell">
      <w:tblPr/>
      <w:tcPr>
        <w:tcBorders>
          <w:top w:val="double" w:sz="4" w:space="0" w:color="E0E7EE"/>
          <w:right w:val="nil"/>
        </w:tcBorders>
      </w:tcPr>
    </w:tblStylePr>
  </w:style>
  <w:style w:type="table" w:styleId="Listtabell4">
    <w:name w:val="List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4dekorfrg1">
    <w:name w:val="List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tcBorders>
        <w:shd w:val="clear" w:color="auto" w:fill="1A3050"/>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4dekorfrg2">
    <w:name w:val="List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tcBorders>
        <w:shd w:val="clear" w:color="auto" w:fill="DFDDD9"/>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4dekorfrg3">
    <w:name w:val="List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tcBorders>
        <w:shd w:val="clear" w:color="auto" w:fill="467199"/>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4dekorfrg4">
    <w:name w:val="List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tcBorders>
        <w:shd w:val="clear" w:color="auto" w:fill="A0B6C9"/>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4dekorfrg5">
    <w:name w:val="List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tcBorders>
        <w:shd w:val="clear" w:color="auto" w:fill="716B5F"/>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4dekorfrg6">
    <w:name w:val="List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tcBorders>
        <w:shd w:val="clear" w:color="auto" w:fill="E0E7EE"/>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5mrk">
    <w:name w:val="List Table 5 Dark"/>
    <w:basedOn w:val="Normaltabell"/>
    <w:uiPriority w:val="50"/>
    <w:rsid w:val="00573DF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rPr>
      <w:color w:val="FFFFFF"/>
    </w:rPr>
    <w:tblPr>
      <w:tblStyleRowBandSize w:val="1"/>
      <w:tblStyleColBandSize w:val="1"/>
      <w:tblBorders>
        <w:top w:val="single" w:sz="24" w:space="0" w:color="1A3050"/>
        <w:left w:val="single" w:sz="24" w:space="0" w:color="1A3050"/>
        <w:bottom w:val="single" w:sz="24" w:space="0" w:color="1A3050"/>
        <w:right w:val="single" w:sz="24" w:space="0" w:color="1A3050"/>
      </w:tblBorders>
    </w:tblPr>
    <w:tcPr>
      <w:shd w:val="clear" w:color="auto" w:fill="1A3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rPr>
      <w:color w:val="FFFFFF"/>
    </w:rPr>
    <w:tblPr>
      <w:tblStyleRowBandSize w:val="1"/>
      <w:tblStyleColBandSize w:val="1"/>
      <w:tblBorders>
        <w:top w:val="single" w:sz="24" w:space="0" w:color="DFDDD9"/>
        <w:left w:val="single" w:sz="24" w:space="0" w:color="DFDDD9"/>
        <w:bottom w:val="single" w:sz="24" w:space="0" w:color="DFDDD9"/>
        <w:right w:val="single" w:sz="24" w:space="0" w:color="DFDDD9"/>
      </w:tblBorders>
    </w:tblPr>
    <w:tcPr>
      <w:shd w:val="clear" w:color="auto" w:fill="DFDDD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rPr>
      <w:color w:val="FFFFFF"/>
    </w:rPr>
    <w:tblPr>
      <w:tblStyleRowBandSize w:val="1"/>
      <w:tblStyleColBandSize w:val="1"/>
      <w:tblBorders>
        <w:top w:val="single" w:sz="24" w:space="0" w:color="467199"/>
        <w:left w:val="single" w:sz="24" w:space="0" w:color="467199"/>
        <w:bottom w:val="single" w:sz="24" w:space="0" w:color="467199"/>
        <w:right w:val="single" w:sz="24" w:space="0" w:color="467199"/>
      </w:tblBorders>
    </w:tblPr>
    <w:tcPr>
      <w:shd w:val="clear" w:color="auto" w:fill="4671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rPr>
      <w:color w:val="FFFFFF"/>
    </w:rPr>
    <w:tblPr>
      <w:tblStyleRowBandSize w:val="1"/>
      <w:tblStyleColBandSize w:val="1"/>
      <w:tblBorders>
        <w:top w:val="single" w:sz="24" w:space="0" w:color="A0B6C9"/>
        <w:left w:val="single" w:sz="24" w:space="0" w:color="A0B6C9"/>
        <w:bottom w:val="single" w:sz="24" w:space="0" w:color="A0B6C9"/>
        <w:right w:val="single" w:sz="24" w:space="0" w:color="A0B6C9"/>
      </w:tblBorders>
    </w:tblPr>
    <w:tcPr>
      <w:shd w:val="clear" w:color="auto" w:fill="A0B6C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rPr>
      <w:color w:val="FFFFFF"/>
    </w:rPr>
    <w:tblPr>
      <w:tblStyleRowBandSize w:val="1"/>
      <w:tblStyleColBandSize w:val="1"/>
      <w:tblBorders>
        <w:top w:val="single" w:sz="24" w:space="0" w:color="716B5F"/>
        <w:left w:val="single" w:sz="24" w:space="0" w:color="716B5F"/>
        <w:bottom w:val="single" w:sz="24" w:space="0" w:color="716B5F"/>
        <w:right w:val="single" w:sz="24" w:space="0" w:color="716B5F"/>
      </w:tblBorders>
    </w:tblPr>
    <w:tcPr>
      <w:shd w:val="clear" w:color="auto" w:fill="716B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rPr>
      <w:color w:val="FFFFFF"/>
    </w:rPr>
    <w:tblPr>
      <w:tblStyleRowBandSize w:val="1"/>
      <w:tblStyleColBandSize w:val="1"/>
      <w:tblBorders>
        <w:top w:val="single" w:sz="24" w:space="0" w:color="E0E7EE"/>
        <w:left w:val="single" w:sz="24" w:space="0" w:color="E0E7EE"/>
        <w:bottom w:val="single" w:sz="24" w:space="0" w:color="E0E7EE"/>
        <w:right w:val="single" w:sz="24" w:space="0" w:color="E0E7EE"/>
      </w:tblBorders>
    </w:tblPr>
    <w:tcPr>
      <w:shd w:val="clear" w:color="auto" w:fill="E0E7E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6frgstarkdekorfrg1">
    <w:name w:val="List Table 6 Colorful Accent 1"/>
    <w:basedOn w:val="Normaltabell"/>
    <w:uiPriority w:val="51"/>
    <w:rsid w:val="00573DFD"/>
    <w:rPr>
      <w:color w:val="13233B"/>
    </w:rPr>
    <w:tblPr>
      <w:tblStyleRowBandSize w:val="1"/>
      <w:tblStyleColBandSize w:val="1"/>
      <w:tblBorders>
        <w:top w:val="single" w:sz="4" w:space="0" w:color="1A3050"/>
        <w:bottom w:val="single" w:sz="4" w:space="0" w:color="1A3050"/>
      </w:tblBorders>
    </w:tblPr>
    <w:tblStylePr w:type="firstRow">
      <w:rPr>
        <w:b/>
        <w:bCs/>
      </w:rPr>
      <w:tblPr/>
      <w:tcPr>
        <w:tcBorders>
          <w:bottom w:val="single" w:sz="4" w:space="0" w:color="1A3050"/>
        </w:tcBorders>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6frgstarkdekorfrg2">
    <w:name w:val="List Table 6 Colorful Accent 2"/>
    <w:basedOn w:val="Normaltabell"/>
    <w:uiPriority w:val="51"/>
    <w:rsid w:val="00573DFD"/>
    <w:rPr>
      <w:color w:val="ACA79C"/>
    </w:rPr>
    <w:tblPr>
      <w:tblStyleRowBandSize w:val="1"/>
      <w:tblStyleColBandSize w:val="1"/>
      <w:tblBorders>
        <w:top w:val="single" w:sz="4" w:space="0" w:color="DFDDD9"/>
        <w:bottom w:val="single" w:sz="4" w:space="0" w:color="DFDDD9"/>
      </w:tblBorders>
    </w:tblPr>
    <w:tblStylePr w:type="firstRow">
      <w:rPr>
        <w:b/>
        <w:bCs/>
      </w:rPr>
      <w:tblPr/>
      <w:tcPr>
        <w:tcBorders>
          <w:bottom w:val="single" w:sz="4" w:space="0" w:color="DFDDD9"/>
        </w:tcBorders>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6frgstarkdekorfrg3">
    <w:name w:val="List Table 6 Colorful Accent 3"/>
    <w:basedOn w:val="Normaltabell"/>
    <w:uiPriority w:val="51"/>
    <w:rsid w:val="00573DFD"/>
    <w:rPr>
      <w:color w:val="345472"/>
    </w:rPr>
    <w:tblPr>
      <w:tblStyleRowBandSize w:val="1"/>
      <w:tblStyleColBandSize w:val="1"/>
      <w:tblBorders>
        <w:top w:val="single" w:sz="4" w:space="0" w:color="467199"/>
        <w:bottom w:val="single" w:sz="4" w:space="0" w:color="467199"/>
      </w:tblBorders>
    </w:tblPr>
    <w:tblStylePr w:type="firstRow">
      <w:rPr>
        <w:b/>
        <w:bCs/>
      </w:rPr>
      <w:tblPr/>
      <w:tcPr>
        <w:tcBorders>
          <w:bottom w:val="single" w:sz="4" w:space="0" w:color="467199"/>
        </w:tcBorders>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6frgstarkdekorfrg4">
    <w:name w:val="List Table 6 Colorful Accent 4"/>
    <w:basedOn w:val="Normaltabell"/>
    <w:uiPriority w:val="51"/>
    <w:rsid w:val="00573DFD"/>
    <w:rPr>
      <w:color w:val="6689A8"/>
    </w:rPr>
    <w:tblPr>
      <w:tblStyleRowBandSize w:val="1"/>
      <w:tblStyleColBandSize w:val="1"/>
      <w:tblBorders>
        <w:top w:val="single" w:sz="4" w:space="0" w:color="A0B6C9"/>
        <w:bottom w:val="single" w:sz="4" w:space="0" w:color="A0B6C9"/>
      </w:tblBorders>
    </w:tblPr>
    <w:tblStylePr w:type="firstRow">
      <w:rPr>
        <w:b/>
        <w:bCs/>
      </w:rPr>
      <w:tblPr/>
      <w:tcPr>
        <w:tcBorders>
          <w:bottom w:val="single" w:sz="4" w:space="0" w:color="A0B6C9"/>
        </w:tcBorders>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6frgstarkdekorfrg5">
    <w:name w:val="List Table 6 Colorful Accent 5"/>
    <w:basedOn w:val="Normaltabell"/>
    <w:uiPriority w:val="51"/>
    <w:rsid w:val="00573DFD"/>
    <w:rPr>
      <w:color w:val="545047"/>
    </w:rPr>
    <w:tblPr>
      <w:tblStyleRowBandSize w:val="1"/>
      <w:tblStyleColBandSize w:val="1"/>
      <w:tblBorders>
        <w:top w:val="single" w:sz="4" w:space="0" w:color="716B5F"/>
        <w:bottom w:val="single" w:sz="4" w:space="0" w:color="716B5F"/>
      </w:tblBorders>
    </w:tblPr>
    <w:tblStylePr w:type="firstRow">
      <w:rPr>
        <w:b/>
        <w:bCs/>
      </w:rPr>
      <w:tblPr/>
      <w:tcPr>
        <w:tcBorders>
          <w:bottom w:val="single" w:sz="4" w:space="0" w:color="716B5F"/>
        </w:tcBorders>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6frgstarkdekorfrg6">
    <w:name w:val="List Table 6 Colorful Accent 6"/>
    <w:basedOn w:val="Normaltabell"/>
    <w:uiPriority w:val="51"/>
    <w:rsid w:val="00573DFD"/>
    <w:rPr>
      <w:color w:val="95ACC5"/>
    </w:rPr>
    <w:tblPr>
      <w:tblStyleRowBandSize w:val="1"/>
      <w:tblStyleColBandSize w:val="1"/>
      <w:tblBorders>
        <w:top w:val="single" w:sz="4" w:space="0" w:color="E0E7EE"/>
        <w:bottom w:val="single" w:sz="4" w:space="0" w:color="E0E7EE"/>
      </w:tblBorders>
    </w:tblPr>
    <w:tblStylePr w:type="firstRow">
      <w:rPr>
        <w:b/>
        <w:bCs/>
      </w:rPr>
      <w:tblPr/>
      <w:tcPr>
        <w:tcBorders>
          <w:bottom w:val="single" w:sz="4" w:space="0" w:color="E0E7EE"/>
        </w:tcBorders>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7frgstark">
    <w:name w:val="List Table 7 Colorful"/>
    <w:basedOn w:val="Normaltabell"/>
    <w:uiPriority w:val="52"/>
    <w:rsid w:val="00573DFD"/>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rPr>
      <w:color w:val="13233B"/>
    </w:rPr>
    <w:tblPr>
      <w:tblStyleRowBandSize w:val="1"/>
      <w:tblStyleColBandSize w:val="1"/>
    </w:tblPr>
    <w:tblStylePr w:type="firstRow">
      <w:rPr>
        <w:rFonts w:ascii="Arial" w:eastAsia="Times New Roman" w:hAnsi="Arial" w:cs="Times New Roman"/>
        <w:i/>
        <w:iCs/>
        <w:sz w:val="26"/>
      </w:rPr>
      <w:tblPr/>
      <w:tcPr>
        <w:tcBorders>
          <w:bottom w:val="single" w:sz="4" w:space="0" w:color="1A3050"/>
        </w:tcBorders>
        <w:shd w:val="clear" w:color="auto" w:fill="FFFFFF"/>
      </w:tcPr>
    </w:tblStylePr>
    <w:tblStylePr w:type="lastRow">
      <w:rPr>
        <w:rFonts w:ascii="Arial" w:eastAsia="Times New Roman" w:hAnsi="Arial" w:cs="Times New Roman"/>
        <w:i/>
        <w:iCs/>
        <w:sz w:val="26"/>
      </w:rPr>
      <w:tblPr/>
      <w:tcPr>
        <w:tcBorders>
          <w:top w:val="single" w:sz="4" w:space="0" w:color="1A305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A3050"/>
        </w:tcBorders>
        <w:shd w:val="clear" w:color="auto" w:fill="FFFFFF"/>
      </w:tcPr>
    </w:tblStylePr>
    <w:tblStylePr w:type="lastCol">
      <w:rPr>
        <w:rFonts w:ascii="Arial" w:eastAsia="Times New Roman" w:hAnsi="Arial" w:cs="Times New Roman"/>
        <w:i/>
        <w:iCs/>
        <w:sz w:val="26"/>
      </w:rPr>
      <w:tblPr/>
      <w:tcPr>
        <w:tcBorders>
          <w:left w:val="single" w:sz="4" w:space="0" w:color="1A3050"/>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rPr>
      <w:color w:val="ACA79C"/>
    </w:rPr>
    <w:tblPr>
      <w:tblStyleRowBandSize w:val="1"/>
      <w:tblStyleColBandSize w:val="1"/>
    </w:tblPr>
    <w:tblStylePr w:type="firstRow">
      <w:rPr>
        <w:rFonts w:ascii="Arial" w:eastAsia="Times New Roman" w:hAnsi="Arial" w:cs="Times New Roman"/>
        <w:i/>
        <w:iCs/>
        <w:sz w:val="26"/>
      </w:rPr>
      <w:tblPr/>
      <w:tcPr>
        <w:tcBorders>
          <w:bottom w:val="single" w:sz="4" w:space="0" w:color="DFDDD9"/>
        </w:tcBorders>
        <w:shd w:val="clear" w:color="auto" w:fill="FFFFFF"/>
      </w:tcPr>
    </w:tblStylePr>
    <w:tblStylePr w:type="lastRow">
      <w:rPr>
        <w:rFonts w:ascii="Arial" w:eastAsia="Times New Roman" w:hAnsi="Arial" w:cs="Times New Roman"/>
        <w:i/>
        <w:iCs/>
        <w:sz w:val="26"/>
      </w:rPr>
      <w:tblPr/>
      <w:tcPr>
        <w:tcBorders>
          <w:top w:val="single" w:sz="4" w:space="0" w:color="DFDDD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FDDD9"/>
        </w:tcBorders>
        <w:shd w:val="clear" w:color="auto" w:fill="FFFFFF"/>
      </w:tcPr>
    </w:tblStylePr>
    <w:tblStylePr w:type="lastCol">
      <w:rPr>
        <w:rFonts w:ascii="Arial" w:eastAsia="Times New Roman" w:hAnsi="Arial" w:cs="Times New Roman"/>
        <w:i/>
        <w:iCs/>
        <w:sz w:val="26"/>
      </w:rPr>
      <w:tblPr/>
      <w:tcPr>
        <w:tcBorders>
          <w:left w:val="single" w:sz="4" w:space="0" w:color="DFDDD9"/>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rPr>
      <w:color w:val="345472"/>
    </w:rPr>
    <w:tblPr>
      <w:tblStyleRowBandSize w:val="1"/>
      <w:tblStyleColBandSize w:val="1"/>
    </w:tblPr>
    <w:tblStylePr w:type="firstRow">
      <w:rPr>
        <w:rFonts w:ascii="Arial" w:eastAsia="Times New Roman" w:hAnsi="Arial" w:cs="Times New Roman"/>
        <w:i/>
        <w:iCs/>
        <w:sz w:val="26"/>
      </w:rPr>
      <w:tblPr/>
      <w:tcPr>
        <w:tcBorders>
          <w:bottom w:val="single" w:sz="4" w:space="0" w:color="467199"/>
        </w:tcBorders>
        <w:shd w:val="clear" w:color="auto" w:fill="FFFFFF"/>
      </w:tcPr>
    </w:tblStylePr>
    <w:tblStylePr w:type="lastRow">
      <w:rPr>
        <w:rFonts w:ascii="Arial" w:eastAsia="Times New Roman" w:hAnsi="Arial" w:cs="Times New Roman"/>
        <w:i/>
        <w:iCs/>
        <w:sz w:val="26"/>
      </w:rPr>
      <w:tblPr/>
      <w:tcPr>
        <w:tcBorders>
          <w:top w:val="single" w:sz="4" w:space="0" w:color="46719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67199"/>
        </w:tcBorders>
        <w:shd w:val="clear" w:color="auto" w:fill="FFFFFF"/>
      </w:tcPr>
    </w:tblStylePr>
    <w:tblStylePr w:type="lastCol">
      <w:rPr>
        <w:rFonts w:ascii="Arial" w:eastAsia="Times New Roman" w:hAnsi="Arial" w:cs="Times New Roman"/>
        <w:i/>
        <w:iCs/>
        <w:sz w:val="26"/>
      </w:rPr>
      <w:tblPr/>
      <w:tcPr>
        <w:tcBorders>
          <w:left w:val="single" w:sz="4" w:space="0" w:color="467199"/>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rPr>
      <w:color w:val="6689A8"/>
    </w:rPr>
    <w:tblPr>
      <w:tblStyleRowBandSize w:val="1"/>
      <w:tblStyleColBandSize w:val="1"/>
    </w:tblPr>
    <w:tblStylePr w:type="firstRow">
      <w:rPr>
        <w:rFonts w:ascii="Arial" w:eastAsia="Times New Roman" w:hAnsi="Arial" w:cs="Times New Roman"/>
        <w:i/>
        <w:iCs/>
        <w:sz w:val="26"/>
      </w:rPr>
      <w:tblPr/>
      <w:tcPr>
        <w:tcBorders>
          <w:bottom w:val="single" w:sz="4" w:space="0" w:color="A0B6C9"/>
        </w:tcBorders>
        <w:shd w:val="clear" w:color="auto" w:fill="FFFFFF"/>
      </w:tcPr>
    </w:tblStylePr>
    <w:tblStylePr w:type="lastRow">
      <w:rPr>
        <w:rFonts w:ascii="Arial" w:eastAsia="Times New Roman" w:hAnsi="Arial" w:cs="Times New Roman"/>
        <w:i/>
        <w:iCs/>
        <w:sz w:val="26"/>
      </w:rPr>
      <w:tblPr/>
      <w:tcPr>
        <w:tcBorders>
          <w:top w:val="single" w:sz="4" w:space="0" w:color="A0B6C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0B6C9"/>
        </w:tcBorders>
        <w:shd w:val="clear" w:color="auto" w:fill="FFFFFF"/>
      </w:tcPr>
    </w:tblStylePr>
    <w:tblStylePr w:type="lastCol">
      <w:rPr>
        <w:rFonts w:ascii="Arial" w:eastAsia="Times New Roman" w:hAnsi="Arial" w:cs="Times New Roman"/>
        <w:i/>
        <w:iCs/>
        <w:sz w:val="26"/>
      </w:rPr>
      <w:tblPr/>
      <w:tcPr>
        <w:tcBorders>
          <w:left w:val="single" w:sz="4" w:space="0" w:color="A0B6C9"/>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rPr>
      <w:color w:val="545047"/>
    </w:rPr>
    <w:tblPr>
      <w:tblStyleRowBandSize w:val="1"/>
      <w:tblStyleColBandSize w:val="1"/>
    </w:tblPr>
    <w:tblStylePr w:type="firstRow">
      <w:rPr>
        <w:rFonts w:ascii="Arial" w:eastAsia="Times New Roman" w:hAnsi="Arial" w:cs="Times New Roman"/>
        <w:i/>
        <w:iCs/>
        <w:sz w:val="26"/>
      </w:rPr>
      <w:tblPr/>
      <w:tcPr>
        <w:tcBorders>
          <w:bottom w:val="single" w:sz="4" w:space="0" w:color="716B5F"/>
        </w:tcBorders>
        <w:shd w:val="clear" w:color="auto" w:fill="FFFFFF"/>
      </w:tcPr>
    </w:tblStylePr>
    <w:tblStylePr w:type="lastRow">
      <w:rPr>
        <w:rFonts w:ascii="Arial" w:eastAsia="Times New Roman" w:hAnsi="Arial" w:cs="Times New Roman"/>
        <w:i/>
        <w:iCs/>
        <w:sz w:val="26"/>
      </w:rPr>
      <w:tblPr/>
      <w:tcPr>
        <w:tcBorders>
          <w:top w:val="single" w:sz="4" w:space="0" w:color="716B5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16B5F"/>
        </w:tcBorders>
        <w:shd w:val="clear" w:color="auto" w:fill="FFFFFF"/>
      </w:tcPr>
    </w:tblStylePr>
    <w:tblStylePr w:type="lastCol">
      <w:rPr>
        <w:rFonts w:ascii="Arial" w:eastAsia="Times New Roman" w:hAnsi="Arial" w:cs="Times New Roman"/>
        <w:i/>
        <w:iCs/>
        <w:sz w:val="26"/>
      </w:rPr>
      <w:tblPr/>
      <w:tcPr>
        <w:tcBorders>
          <w:left w:val="single" w:sz="4" w:space="0" w:color="716B5F"/>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rPr>
      <w:color w:val="95ACC5"/>
    </w:rPr>
    <w:tblPr>
      <w:tblStyleRowBandSize w:val="1"/>
      <w:tblStyleColBandSize w:val="1"/>
    </w:tblPr>
    <w:tblStylePr w:type="firstRow">
      <w:rPr>
        <w:rFonts w:ascii="Arial" w:eastAsia="Times New Roman" w:hAnsi="Arial" w:cs="Times New Roman"/>
        <w:i/>
        <w:iCs/>
        <w:sz w:val="26"/>
      </w:rPr>
      <w:tblPr/>
      <w:tcPr>
        <w:tcBorders>
          <w:bottom w:val="single" w:sz="4" w:space="0" w:color="E0E7EE"/>
        </w:tcBorders>
        <w:shd w:val="clear" w:color="auto" w:fill="FFFFFF"/>
      </w:tcPr>
    </w:tblStylePr>
    <w:tblStylePr w:type="lastRow">
      <w:rPr>
        <w:rFonts w:ascii="Arial" w:eastAsia="Times New Roman" w:hAnsi="Arial" w:cs="Times New Roman"/>
        <w:i/>
        <w:iCs/>
        <w:sz w:val="26"/>
      </w:rPr>
      <w:tblPr/>
      <w:tcPr>
        <w:tcBorders>
          <w:top w:val="single" w:sz="4" w:space="0" w:color="E0E7E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0E7EE"/>
        </w:tcBorders>
        <w:shd w:val="clear" w:color="auto" w:fill="FFFFFF"/>
      </w:tcPr>
    </w:tblStylePr>
    <w:tblStylePr w:type="lastCol">
      <w:rPr>
        <w:rFonts w:ascii="Arial" w:eastAsia="Times New Roman" w:hAnsi="Arial" w:cs="Times New Roman"/>
        <w:i/>
        <w:iCs/>
        <w:sz w:val="26"/>
      </w:rPr>
      <w:tblPr/>
      <w:tcPr>
        <w:tcBorders>
          <w:left w:val="single" w:sz="4" w:space="0" w:color="E0E7EE"/>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pPr>
        <w:spacing w:before="0" w:after="0" w:line="240" w:lineRule="auto"/>
      </w:pPr>
      <w:rPr>
        <w:b/>
        <w:bCs/>
        <w:color w:val="FFFFFF"/>
      </w:rPr>
      <w:tblPr/>
      <w:tcPr>
        <w:shd w:val="clear" w:color="auto" w:fill="1A3050"/>
      </w:tcPr>
    </w:tblStylePr>
    <w:tblStylePr w:type="lastRow">
      <w:pPr>
        <w:spacing w:before="0" w:after="0" w:line="240" w:lineRule="auto"/>
      </w:pPr>
      <w:rPr>
        <w:b/>
        <w:bCs/>
      </w:rPr>
      <w:tblPr/>
      <w:tcPr>
        <w:tcBorders>
          <w:top w:val="double" w:sz="6" w:space="0" w:color="1A3050"/>
          <w:left w:val="single" w:sz="8" w:space="0" w:color="1A3050"/>
          <w:bottom w:val="single" w:sz="8" w:space="0" w:color="1A3050"/>
          <w:right w:val="single" w:sz="8" w:space="0" w:color="1A3050"/>
        </w:tcBorders>
      </w:tcPr>
    </w:tblStylePr>
    <w:tblStylePr w:type="firstCol">
      <w:rPr>
        <w:b/>
        <w:bCs/>
      </w:rPr>
    </w:tblStylePr>
    <w:tblStylePr w:type="lastCol">
      <w:rPr>
        <w:b/>
        <w:bCs/>
      </w:rPr>
    </w:tblStylePr>
    <w:tblStylePr w:type="band1Vert">
      <w:tblPr/>
      <w:tcPr>
        <w:tcBorders>
          <w:top w:val="single" w:sz="8" w:space="0" w:color="1A3050"/>
          <w:left w:val="single" w:sz="8" w:space="0" w:color="1A3050"/>
          <w:bottom w:val="single" w:sz="8" w:space="0" w:color="1A3050"/>
          <w:right w:val="single" w:sz="8" w:space="0" w:color="1A3050"/>
        </w:tcBorders>
      </w:tcPr>
    </w:tblStylePr>
    <w:tblStylePr w:type="band1Horz">
      <w:tblPr/>
      <w:tcPr>
        <w:tcBorders>
          <w:top w:val="single" w:sz="8" w:space="0" w:color="1A3050"/>
          <w:left w:val="single" w:sz="8" w:space="0" w:color="1A3050"/>
          <w:bottom w:val="single" w:sz="8" w:space="0" w:color="1A3050"/>
          <w:right w:val="single" w:sz="8" w:space="0" w:color="1A3050"/>
        </w:tcBorders>
      </w:tcPr>
    </w:tblStylePr>
  </w:style>
  <w:style w:type="table" w:styleId="Ljuslista-dekorfrg2">
    <w:name w:val="Light List Accent 2"/>
    <w:basedOn w:val="Normaltabell"/>
    <w:uiPriority w:val="61"/>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pPr>
        <w:spacing w:before="0" w:after="0" w:line="240" w:lineRule="auto"/>
      </w:pPr>
      <w:rPr>
        <w:b/>
        <w:bCs/>
        <w:color w:val="FFFFFF"/>
      </w:rPr>
      <w:tblPr/>
      <w:tcPr>
        <w:shd w:val="clear" w:color="auto" w:fill="DFDDD9"/>
      </w:tcPr>
    </w:tblStylePr>
    <w:tblStylePr w:type="lastRow">
      <w:pPr>
        <w:spacing w:before="0" w:after="0" w:line="240" w:lineRule="auto"/>
      </w:pPr>
      <w:rPr>
        <w:b/>
        <w:bCs/>
      </w:rPr>
      <w:tblPr/>
      <w:tcPr>
        <w:tcBorders>
          <w:top w:val="double" w:sz="6" w:space="0" w:color="DFDDD9"/>
          <w:left w:val="single" w:sz="8" w:space="0" w:color="DFDDD9"/>
          <w:bottom w:val="single" w:sz="8" w:space="0" w:color="DFDDD9"/>
          <w:right w:val="single" w:sz="8" w:space="0" w:color="DFDDD9"/>
        </w:tcBorders>
      </w:tcPr>
    </w:tblStylePr>
    <w:tblStylePr w:type="firstCol">
      <w:rPr>
        <w:b/>
        <w:bCs/>
      </w:rPr>
    </w:tblStylePr>
    <w:tblStylePr w:type="lastCol">
      <w:rPr>
        <w:b/>
        <w:bCs/>
      </w:rPr>
    </w:tblStylePr>
    <w:tblStylePr w:type="band1Vert">
      <w:tblPr/>
      <w:tcPr>
        <w:tcBorders>
          <w:top w:val="single" w:sz="8" w:space="0" w:color="DFDDD9"/>
          <w:left w:val="single" w:sz="8" w:space="0" w:color="DFDDD9"/>
          <w:bottom w:val="single" w:sz="8" w:space="0" w:color="DFDDD9"/>
          <w:right w:val="single" w:sz="8" w:space="0" w:color="DFDDD9"/>
        </w:tcBorders>
      </w:tcPr>
    </w:tblStylePr>
    <w:tblStylePr w:type="band1Horz">
      <w:tblPr/>
      <w:tcPr>
        <w:tcBorders>
          <w:top w:val="single" w:sz="8" w:space="0" w:color="DFDDD9"/>
          <w:left w:val="single" w:sz="8" w:space="0" w:color="DFDDD9"/>
          <w:bottom w:val="single" w:sz="8" w:space="0" w:color="DFDDD9"/>
          <w:right w:val="single" w:sz="8" w:space="0" w:color="DFDDD9"/>
        </w:tcBorders>
      </w:tcPr>
    </w:tblStylePr>
  </w:style>
  <w:style w:type="table" w:styleId="Ljuslista-dekorfrg3">
    <w:name w:val="Light List Accent 3"/>
    <w:basedOn w:val="Normaltabell"/>
    <w:uiPriority w:val="61"/>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pPr>
        <w:spacing w:before="0" w:after="0" w:line="240" w:lineRule="auto"/>
      </w:pPr>
      <w:rPr>
        <w:b/>
        <w:bCs/>
        <w:color w:val="FFFFFF"/>
      </w:rPr>
      <w:tblPr/>
      <w:tcPr>
        <w:shd w:val="clear" w:color="auto" w:fill="467199"/>
      </w:tcPr>
    </w:tblStylePr>
    <w:tblStylePr w:type="lastRow">
      <w:pPr>
        <w:spacing w:before="0" w:after="0" w:line="240" w:lineRule="auto"/>
      </w:pPr>
      <w:rPr>
        <w:b/>
        <w:bCs/>
      </w:rPr>
      <w:tblPr/>
      <w:tcPr>
        <w:tcBorders>
          <w:top w:val="double" w:sz="6" w:space="0" w:color="467199"/>
          <w:left w:val="single" w:sz="8" w:space="0" w:color="467199"/>
          <w:bottom w:val="single" w:sz="8" w:space="0" w:color="467199"/>
          <w:right w:val="single" w:sz="8" w:space="0" w:color="467199"/>
        </w:tcBorders>
      </w:tcPr>
    </w:tblStylePr>
    <w:tblStylePr w:type="firstCol">
      <w:rPr>
        <w:b/>
        <w:bCs/>
      </w:rPr>
    </w:tblStylePr>
    <w:tblStylePr w:type="lastCol">
      <w:rPr>
        <w:b/>
        <w:bCs/>
      </w:rPr>
    </w:tblStylePr>
    <w:tblStylePr w:type="band1Vert">
      <w:tblPr/>
      <w:tcPr>
        <w:tcBorders>
          <w:top w:val="single" w:sz="8" w:space="0" w:color="467199"/>
          <w:left w:val="single" w:sz="8" w:space="0" w:color="467199"/>
          <w:bottom w:val="single" w:sz="8" w:space="0" w:color="467199"/>
          <w:right w:val="single" w:sz="8" w:space="0" w:color="467199"/>
        </w:tcBorders>
      </w:tcPr>
    </w:tblStylePr>
    <w:tblStylePr w:type="band1Horz">
      <w:tblPr/>
      <w:tcPr>
        <w:tcBorders>
          <w:top w:val="single" w:sz="8" w:space="0" w:color="467199"/>
          <w:left w:val="single" w:sz="8" w:space="0" w:color="467199"/>
          <w:bottom w:val="single" w:sz="8" w:space="0" w:color="467199"/>
          <w:right w:val="single" w:sz="8" w:space="0" w:color="467199"/>
        </w:tcBorders>
      </w:tcPr>
    </w:tblStylePr>
  </w:style>
  <w:style w:type="table" w:styleId="Ljuslista-dekorfrg4">
    <w:name w:val="Light List Accent 4"/>
    <w:basedOn w:val="Normaltabell"/>
    <w:uiPriority w:val="61"/>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pPr>
        <w:spacing w:before="0" w:after="0" w:line="240" w:lineRule="auto"/>
      </w:pPr>
      <w:rPr>
        <w:b/>
        <w:bCs/>
        <w:color w:val="FFFFFF"/>
      </w:rPr>
      <w:tblPr/>
      <w:tcPr>
        <w:shd w:val="clear" w:color="auto" w:fill="A0B6C9"/>
      </w:tcPr>
    </w:tblStylePr>
    <w:tblStylePr w:type="lastRow">
      <w:pPr>
        <w:spacing w:before="0" w:after="0" w:line="240" w:lineRule="auto"/>
      </w:pPr>
      <w:rPr>
        <w:b/>
        <w:bCs/>
      </w:rPr>
      <w:tblPr/>
      <w:tcPr>
        <w:tcBorders>
          <w:top w:val="double" w:sz="6" w:space="0" w:color="A0B6C9"/>
          <w:left w:val="single" w:sz="8" w:space="0" w:color="A0B6C9"/>
          <w:bottom w:val="single" w:sz="8" w:space="0" w:color="A0B6C9"/>
          <w:right w:val="single" w:sz="8" w:space="0" w:color="A0B6C9"/>
        </w:tcBorders>
      </w:tcPr>
    </w:tblStylePr>
    <w:tblStylePr w:type="firstCol">
      <w:rPr>
        <w:b/>
        <w:bCs/>
      </w:rPr>
    </w:tblStylePr>
    <w:tblStylePr w:type="lastCol">
      <w:rPr>
        <w:b/>
        <w:bCs/>
      </w:rPr>
    </w:tblStylePr>
    <w:tblStylePr w:type="band1Vert">
      <w:tblPr/>
      <w:tcPr>
        <w:tcBorders>
          <w:top w:val="single" w:sz="8" w:space="0" w:color="A0B6C9"/>
          <w:left w:val="single" w:sz="8" w:space="0" w:color="A0B6C9"/>
          <w:bottom w:val="single" w:sz="8" w:space="0" w:color="A0B6C9"/>
          <w:right w:val="single" w:sz="8" w:space="0" w:color="A0B6C9"/>
        </w:tcBorders>
      </w:tcPr>
    </w:tblStylePr>
    <w:tblStylePr w:type="band1Horz">
      <w:tblPr/>
      <w:tcPr>
        <w:tcBorders>
          <w:top w:val="single" w:sz="8" w:space="0" w:color="A0B6C9"/>
          <w:left w:val="single" w:sz="8" w:space="0" w:color="A0B6C9"/>
          <w:bottom w:val="single" w:sz="8" w:space="0" w:color="A0B6C9"/>
          <w:right w:val="single" w:sz="8" w:space="0" w:color="A0B6C9"/>
        </w:tcBorders>
      </w:tcPr>
    </w:tblStylePr>
  </w:style>
  <w:style w:type="table" w:styleId="Ljuslista-dekorfrg5">
    <w:name w:val="Light List Accent 5"/>
    <w:basedOn w:val="Normaltabell"/>
    <w:uiPriority w:val="61"/>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pPr>
        <w:spacing w:before="0" w:after="0" w:line="240" w:lineRule="auto"/>
      </w:pPr>
      <w:rPr>
        <w:b/>
        <w:bCs/>
        <w:color w:val="FFFFFF"/>
      </w:rPr>
      <w:tblPr/>
      <w:tcPr>
        <w:shd w:val="clear" w:color="auto" w:fill="716B5F"/>
      </w:tcPr>
    </w:tblStylePr>
    <w:tblStylePr w:type="lastRow">
      <w:pPr>
        <w:spacing w:before="0" w:after="0" w:line="240" w:lineRule="auto"/>
      </w:pPr>
      <w:rPr>
        <w:b/>
        <w:bCs/>
      </w:rPr>
      <w:tblPr/>
      <w:tcPr>
        <w:tcBorders>
          <w:top w:val="double" w:sz="6" w:space="0" w:color="716B5F"/>
          <w:left w:val="single" w:sz="8" w:space="0" w:color="716B5F"/>
          <w:bottom w:val="single" w:sz="8" w:space="0" w:color="716B5F"/>
          <w:right w:val="single" w:sz="8" w:space="0" w:color="716B5F"/>
        </w:tcBorders>
      </w:tcPr>
    </w:tblStylePr>
    <w:tblStylePr w:type="firstCol">
      <w:rPr>
        <w:b/>
        <w:bCs/>
      </w:rPr>
    </w:tblStylePr>
    <w:tblStylePr w:type="lastCol">
      <w:rPr>
        <w:b/>
        <w:bCs/>
      </w:rPr>
    </w:tblStylePr>
    <w:tblStylePr w:type="band1Vert">
      <w:tblPr/>
      <w:tcPr>
        <w:tcBorders>
          <w:top w:val="single" w:sz="8" w:space="0" w:color="716B5F"/>
          <w:left w:val="single" w:sz="8" w:space="0" w:color="716B5F"/>
          <w:bottom w:val="single" w:sz="8" w:space="0" w:color="716B5F"/>
          <w:right w:val="single" w:sz="8" w:space="0" w:color="716B5F"/>
        </w:tcBorders>
      </w:tcPr>
    </w:tblStylePr>
    <w:tblStylePr w:type="band1Horz">
      <w:tblPr/>
      <w:tcPr>
        <w:tcBorders>
          <w:top w:val="single" w:sz="8" w:space="0" w:color="716B5F"/>
          <w:left w:val="single" w:sz="8" w:space="0" w:color="716B5F"/>
          <w:bottom w:val="single" w:sz="8" w:space="0" w:color="716B5F"/>
          <w:right w:val="single" w:sz="8" w:space="0" w:color="716B5F"/>
        </w:tcBorders>
      </w:tcPr>
    </w:tblStylePr>
  </w:style>
  <w:style w:type="table" w:styleId="Ljuslista-dekorfrg6">
    <w:name w:val="Light List Accent 6"/>
    <w:basedOn w:val="Normaltabell"/>
    <w:uiPriority w:val="61"/>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pPr>
        <w:spacing w:before="0" w:after="0" w:line="240" w:lineRule="auto"/>
      </w:pPr>
      <w:rPr>
        <w:b/>
        <w:bCs/>
        <w:color w:val="FFFFFF"/>
      </w:rPr>
      <w:tblPr/>
      <w:tcPr>
        <w:shd w:val="clear" w:color="auto" w:fill="E0E7EE"/>
      </w:tcPr>
    </w:tblStylePr>
    <w:tblStylePr w:type="lastRow">
      <w:pPr>
        <w:spacing w:before="0" w:after="0" w:line="240" w:lineRule="auto"/>
      </w:pPr>
      <w:rPr>
        <w:b/>
        <w:bCs/>
      </w:rPr>
      <w:tblPr/>
      <w:tcPr>
        <w:tcBorders>
          <w:top w:val="double" w:sz="6" w:space="0" w:color="E0E7EE"/>
          <w:left w:val="single" w:sz="8" w:space="0" w:color="E0E7EE"/>
          <w:bottom w:val="single" w:sz="8" w:space="0" w:color="E0E7EE"/>
          <w:right w:val="single" w:sz="8" w:space="0" w:color="E0E7EE"/>
        </w:tcBorders>
      </w:tcPr>
    </w:tblStylePr>
    <w:tblStylePr w:type="firstCol">
      <w:rPr>
        <w:b/>
        <w:bCs/>
      </w:rPr>
    </w:tblStylePr>
    <w:tblStylePr w:type="lastCol">
      <w:rPr>
        <w:b/>
        <w:bCs/>
      </w:rPr>
    </w:tblStylePr>
    <w:tblStylePr w:type="band1Vert">
      <w:tblPr/>
      <w:tcPr>
        <w:tcBorders>
          <w:top w:val="single" w:sz="8" w:space="0" w:color="E0E7EE"/>
          <w:left w:val="single" w:sz="8" w:space="0" w:color="E0E7EE"/>
          <w:bottom w:val="single" w:sz="8" w:space="0" w:color="E0E7EE"/>
          <w:right w:val="single" w:sz="8" w:space="0" w:color="E0E7EE"/>
        </w:tcBorders>
      </w:tcPr>
    </w:tblStylePr>
    <w:tblStylePr w:type="band1Horz">
      <w:tblPr/>
      <w:tcPr>
        <w:tcBorders>
          <w:top w:val="single" w:sz="8" w:space="0" w:color="E0E7EE"/>
          <w:left w:val="single" w:sz="8" w:space="0" w:color="E0E7EE"/>
          <w:bottom w:val="single" w:sz="8" w:space="0" w:color="E0E7EE"/>
          <w:right w:val="single" w:sz="8" w:space="0" w:color="E0E7EE"/>
        </w:tcBorders>
      </w:tcPr>
    </w:tblStylePr>
  </w:style>
  <w:style w:type="table" w:styleId="Ljusskuggning">
    <w:name w:val="Light Shading"/>
    <w:basedOn w:val="Normaltabell"/>
    <w:uiPriority w:val="60"/>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semiHidden/>
    <w:unhideWhenUsed/>
    <w:rsid w:val="00573DFD"/>
    <w:rPr>
      <w:color w:val="13233B"/>
    </w:rPr>
    <w:tblPr>
      <w:tblStyleRowBandSize w:val="1"/>
      <w:tblStyleColBandSize w:val="1"/>
      <w:tblBorders>
        <w:top w:val="single" w:sz="8" w:space="0" w:color="1A3050"/>
        <w:bottom w:val="single" w:sz="8" w:space="0" w:color="1A3050"/>
      </w:tblBorders>
    </w:tblPr>
    <w:tblStylePr w:type="fir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la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cPr>
    </w:tblStylePr>
    <w:tblStylePr w:type="band1Horz">
      <w:tblPr/>
      <w:tcPr>
        <w:tcBorders>
          <w:left w:val="nil"/>
          <w:right w:val="nil"/>
          <w:insideH w:val="nil"/>
          <w:insideV w:val="nil"/>
        </w:tcBorders>
        <w:shd w:val="clear" w:color="auto" w:fill="B3C8E6"/>
      </w:tcPr>
    </w:tblStylePr>
  </w:style>
  <w:style w:type="table" w:styleId="Ljusskuggning-dekorfrg2">
    <w:name w:val="Light Shading Accent 2"/>
    <w:basedOn w:val="Normaltabell"/>
    <w:uiPriority w:val="60"/>
    <w:semiHidden/>
    <w:unhideWhenUsed/>
    <w:rsid w:val="00573DFD"/>
    <w:rPr>
      <w:color w:val="ACA79C"/>
    </w:rPr>
    <w:tblPr>
      <w:tblStyleRowBandSize w:val="1"/>
      <w:tblStyleColBandSize w:val="1"/>
      <w:tblBorders>
        <w:top w:val="single" w:sz="8" w:space="0" w:color="DFDDD9"/>
        <w:bottom w:val="single" w:sz="8" w:space="0" w:color="DFDDD9"/>
      </w:tblBorders>
    </w:tblPr>
    <w:tblStylePr w:type="fir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la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cPr>
    </w:tblStylePr>
    <w:tblStylePr w:type="band1Horz">
      <w:tblPr/>
      <w:tcPr>
        <w:tcBorders>
          <w:left w:val="nil"/>
          <w:right w:val="nil"/>
          <w:insideH w:val="nil"/>
          <w:insideV w:val="nil"/>
        </w:tcBorders>
        <w:shd w:val="clear" w:color="auto" w:fill="F7F6F5"/>
      </w:tcPr>
    </w:tblStylePr>
  </w:style>
  <w:style w:type="table" w:styleId="Ljusskuggning-dekorfrg3">
    <w:name w:val="Light Shading Accent 3"/>
    <w:basedOn w:val="Normaltabell"/>
    <w:uiPriority w:val="60"/>
    <w:semiHidden/>
    <w:unhideWhenUsed/>
    <w:rsid w:val="00573DFD"/>
    <w:rPr>
      <w:color w:val="345472"/>
    </w:rPr>
    <w:tblPr>
      <w:tblStyleRowBandSize w:val="1"/>
      <w:tblStyleColBandSize w:val="1"/>
      <w:tblBorders>
        <w:top w:val="single" w:sz="8" w:space="0" w:color="467199"/>
        <w:bottom w:val="single" w:sz="8" w:space="0" w:color="467199"/>
      </w:tblBorders>
    </w:tblPr>
    <w:tblStylePr w:type="fir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la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cPr>
    </w:tblStylePr>
    <w:tblStylePr w:type="band1Horz">
      <w:tblPr/>
      <w:tcPr>
        <w:tcBorders>
          <w:left w:val="nil"/>
          <w:right w:val="nil"/>
          <w:insideH w:val="nil"/>
          <w:insideV w:val="nil"/>
        </w:tcBorders>
        <w:shd w:val="clear" w:color="auto" w:fill="CEDBE8"/>
      </w:tcPr>
    </w:tblStylePr>
  </w:style>
  <w:style w:type="table" w:styleId="Ljusskuggning-dekorfrg4">
    <w:name w:val="Light Shading Accent 4"/>
    <w:basedOn w:val="Normaltabell"/>
    <w:uiPriority w:val="60"/>
    <w:semiHidden/>
    <w:unhideWhenUsed/>
    <w:rsid w:val="00573DFD"/>
    <w:rPr>
      <w:color w:val="6689A8"/>
    </w:rPr>
    <w:tblPr>
      <w:tblStyleRowBandSize w:val="1"/>
      <w:tblStyleColBandSize w:val="1"/>
      <w:tblBorders>
        <w:top w:val="single" w:sz="8" w:space="0" w:color="A0B6C9"/>
        <w:bottom w:val="single" w:sz="8" w:space="0" w:color="A0B6C9"/>
      </w:tblBorders>
    </w:tblPr>
    <w:tblStylePr w:type="fir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la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cPr>
    </w:tblStylePr>
    <w:tblStylePr w:type="band1Horz">
      <w:tblPr/>
      <w:tcPr>
        <w:tcBorders>
          <w:left w:val="nil"/>
          <w:right w:val="nil"/>
          <w:insideH w:val="nil"/>
          <w:insideV w:val="nil"/>
        </w:tcBorders>
        <w:shd w:val="clear" w:color="auto" w:fill="E7ECF1"/>
      </w:tcPr>
    </w:tblStylePr>
  </w:style>
  <w:style w:type="table" w:styleId="Ljusskuggning-dekorfrg5">
    <w:name w:val="Light Shading Accent 5"/>
    <w:basedOn w:val="Normaltabell"/>
    <w:uiPriority w:val="60"/>
    <w:semiHidden/>
    <w:unhideWhenUsed/>
    <w:rsid w:val="00573DFD"/>
    <w:rPr>
      <w:color w:val="545047"/>
    </w:rPr>
    <w:tblPr>
      <w:tblStyleRowBandSize w:val="1"/>
      <w:tblStyleColBandSize w:val="1"/>
      <w:tblBorders>
        <w:top w:val="single" w:sz="8" w:space="0" w:color="716B5F"/>
        <w:bottom w:val="single" w:sz="8" w:space="0" w:color="716B5F"/>
      </w:tblBorders>
    </w:tblPr>
    <w:tblStylePr w:type="fir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la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cPr>
    </w:tblStylePr>
    <w:tblStylePr w:type="band1Horz">
      <w:tblPr/>
      <w:tcPr>
        <w:tcBorders>
          <w:left w:val="nil"/>
          <w:right w:val="nil"/>
          <w:insideH w:val="nil"/>
          <w:insideV w:val="nil"/>
        </w:tcBorders>
        <w:shd w:val="clear" w:color="auto" w:fill="DDDAD6"/>
      </w:tcPr>
    </w:tblStylePr>
  </w:style>
  <w:style w:type="table" w:styleId="Ljusskuggning-dekorfrg6">
    <w:name w:val="Light Shading Accent 6"/>
    <w:basedOn w:val="Normaltabell"/>
    <w:uiPriority w:val="60"/>
    <w:semiHidden/>
    <w:unhideWhenUsed/>
    <w:rsid w:val="00573DFD"/>
    <w:rPr>
      <w:color w:val="95ACC5"/>
    </w:rPr>
    <w:tblPr>
      <w:tblStyleRowBandSize w:val="1"/>
      <w:tblStyleColBandSize w:val="1"/>
      <w:tblBorders>
        <w:top w:val="single" w:sz="8" w:space="0" w:color="E0E7EE"/>
        <w:bottom w:val="single" w:sz="8" w:space="0" w:color="E0E7EE"/>
      </w:tblBorders>
    </w:tblPr>
    <w:tblStylePr w:type="fir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la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cPr>
    </w:tblStylePr>
    <w:tblStylePr w:type="band1Horz">
      <w:tblPr/>
      <w:tcPr>
        <w:tcBorders>
          <w:left w:val="nil"/>
          <w:right w:val="nil"/>
          <w:insideH w:val="nil"/>
          <w:insideV w:val="nil"/>
        </w:tcBorders>
        <w:shd w:val="clear" w:color="auto" w:fill="F7F8FA"/>
      </w:tcPr>
    </w:tblStylePr>
  </w:style>
  <w:style w:type="table" w:styleId="Ljustrutnt">
    <w:name w:val="Light Grid"/>
    <w:basedOn w:val="Normaltabell"/>
    <w:uiPriority w:val="62"/>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blStylePr w:type="firstRow">
      <w:pPr>
        <w:spacing w:before="0" w:after="0" w:line="240" w:lineRule="auto"/>
      </w:pPr>
      <w:rPr>
        <w:rFonts w:ascii="Arial" w:eastAsia="Times New Roman" w:hAnsi="Arial" w:cs="Times New Roman"/>
        <w:b/>
        <w:bCs/>
      </w:rPr>
      <w:tblPr/>
      <w:tcPr>
        <w:tcBorders>
          <w:top w:val="single" w:sz="8" w:space="0" w:color="1A3050"/>
          <w:left w:val="single" w:sz="8" w:space="0" w:color="1A3050"/>
          <w:bottom w:val="single" w:sz="18" w:space="0" w:color="1A3050"/>
          <w:right w:val="single" w:sz="8" w:space="0" w:color="1A3050"/>
          <w:insideH w:val="nil"/>
          <w:insideV w:val="single" w:sz="8" w:space="0" w:color="1A3050"/>
        </w:tcBorders>
      </w:tcPr>
    </w:tblStylePr>
    <w:tblStylePr w:type="lastRow">
      <w:pPr>
        <w:spacing w:before="0" w:after="0" w:line="240" w:lineRule="auto"/>
      </w:pPr>
      <w:rPr>
        <w:rFonts w:ascii="Arial" w:eastAsia="Times New Roman" w:hAnsi="Arial" w:cs="Times New Roman"/>
        <w:b/>
        <w:bCs/>
      </w:rPr>
      <w:tblPr/>
      <w:tcPr>
        <w:tcBorders>
          <w:top w:val="double" w:sz="6" w:space="0" w:color="1A3050"/>
          <w:left w:val="single" w:sz="8" w:space="0" w:color="1A3050"/>
          <w:bottom w:val="single" w:sz="8" w:space="0" w:color="1A3050"/>
          <w:right w:val="single" w:sz="8" w:space="0" w:color="1A3050"/>
          <w:insideH w:val="nil"/>
          <w:insideV w:val="single" w:sz="8" w:space="0" w:color="1A305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A3050"/>
          <w:left w:val="single" w:sz="8" w:space="0" w:color="1A3050"/>
          <w:bottom w:val="single" w:sz="8" w:space="0" w:color="1A3050"/>
          <w:right w:val="single" w:sz="8" w:space="0" w:color="1A3050"/>
        </w:tcBorders>
      </w:tcPr>
    </w:tblStylePr>
    <w:tblStylePr w:type="band1Vert">
      <w:tblPr/>
      <w:tcPr>
        <w:tcBorders>
          <w:top w:val="single" w:sz="8" w:space="0" w:color="1A3050"/>
          <w:left w:val="single" w:sz="8" w:space="0" w:color="1A3050"/>
          <w:bottom w:val="single" w:sz="8" w:space="0" w:color="1A3050"/>
          <w:right w:val="single" w:sz="8" w:space="0" w:color="1A3050"/>
        </w:tcBorders>
        <w:shd w:val="clear" w:color="auto" w:fill="B3C8E6"/>
      </w:tcPr>
    </w:tblStylePr>
    <w:tblStylePr w:type="band1Horz">
      <w:tblPr/>
      <w:tcPr>
        <w:tcBorders>
          <w:top w:val="single" w:sz="8" w:space="0" w:color="1A3050"/>
          <w:left w:val="single" w:sz="8" w:space="0" w:color="1A3050"/>
          <w:bottom w:val="single" w:sz="8" w:space="0" w:color="1A3050"/>
          <w:right w:val="single" w:sz="8" w:space="0" w:color="1A3050"/>
          <w:insideV w:val="single" w:sz="8" w:space="0" w:color="1A3050"/>
        </w:tcBorders>
        <w:shd w:val="clear" w:color="auto" w:fill="B3C8E6"/>
      </w:tcPr>
    </w:tblStylePr>
    <w:tblStylePr w:type="band2Horz">
      <w:tblPr/>
      <w:tcPr>
        <w:tcBorders>
          <w:top w:val="single" w:sz="8" w:space="0" w:color="1A3050"/>
          <w:left w:val="single" w:sz="8" w:space="0" w:color="1A3050"/>
          <w:bottom w:val="single" w:sz="8" w:space="0" w:color="1A3050"/>
          <w:right w:val="single" w:sz="8" w:space="0" w:color="1A3050"/>
          <w:insideV w:val="single" w:sz="8" w:space="0" w:color="1A3050"/>
        </w:tcBorders>
      </w:tcPr>
    </w:tblStylePr>
  </w:style>
  <w:style w:type="table" w:styleId="Ljustrutnt-dekorfrg2">
    <w:name w:val="Light Grid Accent 2"/>
    <w:basedOn w:val="Normaltabell"/>
    <w:uiPriority w:val="62"/>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blStylePr w:type="firstRow">
      <w:pPr>
        <w:spacing w:before="0" w:after="0" w:line="240" w:lineRule="auto"/>
      </w:pPr>
      <w:rPr>
        <w:rFonts w:ascii="Arial" w:eastAsia="Times New Roman" w:hAnsi="Arial" w:cs="Times New Roman"/>
        <w:b/>
        <w:bCs/>
      </w:rPr>
      <w:tblPr/>
      <w:tcPr>
        <w:tcBorders>
          <w:top w:val="single" w:sz="8" w:space="0" w:color="DFDDD9"/>
          <w:left w:val="single" w:sz="8" w:space="0" w:color="DFDDD9"/>
          <w:bottom w:val="single" w:sz="18" w:space="0" w:color="DFDDD9"/>
          <w:right w:val="single" w:sz="8" w:space="0" w:color="DFDDD9"/>
          <w:insideH w:val="nil"/>
          <w:insideV w:val="single" w:sz="8" w:space="0" w:color="DFDDD9"/>
        </w:tcBorders>
      </w:tcPr>
    </w:tblStylePr>
    <w:tblStylePr w:type="lastRow">
      <w:pPr>
        <w:spacing w:before="0" w:after="0" w:line="240" w:lineRule="auto"/>
      </w:pPr>
      <w:rPr>
        <w:rFonts w:ascii="Arial" w:eastAsia="Times New Roman" w:hAnsi="Arial" w:cs="Times New Roman"/>
        <w:b/>
        <w:bCs/>
      </w:rPr>
      <w:tblPr/>
      <w:tcPr>
        <w:tcBorders>
          <w:top w:val="double" w:sz="6" w:space="0" w:color="DFDDD9"/>
          <w:left w:val="single" w:sz="8" w:space="0" w:color="DFDDD9"/>
          <w:bottom w:val="single" w:sz="8" w:space="0" w:color="DFDDD9"/>
          <w:right w:val="single" w:sz="8" w:space="0" w:color="DFDDD9"/>
          <w:insideH w:val="nil"/>
          <w:insideV w:val="single" w:sz="8" w:space="0" w:color="DFDDD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FDDD9"/>
          <w:left w:val="single" w:sz="8" w:space="0" w:color="DFDDD9"/>
          <w:bottom w:val="single" w:sz="8" w:space="0" w:color="DFDDD9"/>
          <w:right w:val="single" w:sz="8" w:space="0" w:color="DFDDD9"/>
        </w:tcBorders>
      </w:tcPr>
    </w:tblStylePr>
    <w:tblStylePr w:type="band1Vert">
      <w:tblPr/>
      <w:tcPr>
        <w:tcBorders>
          <w:top w:val="single" w:sz="8" w:space="0" w:color="DFDDD9"/>
          <w:left w:val="single" w:sz="8" w:space="0" w:color="DFDDD9"/>
          <w:bottom w:val="single" w:sz="8" w:space="0" w:color="DFDDD9"/>
          <w:right w:val="single" w:sz="8" w:space="0" w:color="DFDDD9"/>
        </w:tcBorders>
        <w:shd w:val="clear" w:color="auto" w:fill="F7F6F5"/>
      </w:tcPr>
    </w:tblStylePr>
    <w:tblStylePr w:type="band1Horz">
      <w:tblPr/>
      <w:tcPr>
        <w:tcBorders>
          <w:top w:val="single" w:sz="8" w:space="0" w:color="DFDDD9"/>
          <w:left w:val="single" w:sz="8" w:space="0" w:color="DFDDD9"/>
          <w:bottom w:val="single" w:sz="8" w:space="0" w:color="DFDDD9"/>
          <w:right w:val="single" w:sz="8" w:space="0" w:color="DFDDD9"/>
          <w:insideV w:val="single" w:sz="8" w:space="0" w:color="DFDDD9"/>
        </w:tcBorders>
        <w:shd w:val="clear" w:color="auto" w:fill="F7F6F5"/>
      </w:tcPr>
    </w:tblStylePr>
    <w:tblStylePr w:type="band2Horz">
      <w:tblPr/>
      <w:tcPr>
        <w:tcBorders>
          <w:top w:val="single" w:sz="8" w:space="0" w:color="DFDDD9"/>
          <w:left w:val="single" w:sz="8" w:space="0" w:color="DFDDD9"/>
          <w:bottom w:val="single" w:sz="8" w:space="0" w:color="DFDDD9"/>
          <w:right w:val="single" w:sz="8" w:space="0" w:color="DFDDD9"/>
          <w:insideV w:val="single" w:sz="8" w:space="0" w:color="DFDDD9"/>
        </w:tcBorders>
      </w:tcPr>
    </w:tblStylePr>
  </w:style>
  <w:style w:type="table" w:styleId="Ljustrutnt-dekorfrg3">
    <w:name w:val="Light Grid Accent 3"/>
    <w:basedOn w:val="Normaltabell"/>
    <w:uiPriority w:val="62"/>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blStylePr w:type="firstRow">
      <w:pPr>
        <w:spacing w:before="0" w:after="0" w:line="240" w:lineRule="auto"/>
      </w:pPr>
      <w:rPr>
        <w:rFonts w:ascii="Arial" w:eastAsia="Times New Roman" w:hAnsi="Arial" w:cs="Times New Roman"/>
        <w:b/>
        <w:bCs/>
      </w:rPr>
      <w:tblPr/>
      <w:tcPr>
        <w:tcBorders>
          <w:top w:val="single" w:sz="8" w:space="0" w:color="467199"/>
          <w:left w:val="single" w:sz="8" w:space="0" w:color="467199"/>
          <w:bottom w:val="single" w:sz="18" w:space="0" w:color="467199"/>
          <w:right w:val="single" w:sz="8" w:space="0" w:color="467199"/>
          <w:insideH w:val="nil"/>
          <w:insideV w:val="single" w:sz="8" w:space="0" w:color="467199"/>
        </w:tcBorders>
      </w:tcPr>
    </w:tblStylePr>
    <w:tblStylePr w:type="lastRow">
      <w:pPr>
        <w:spacing w:before="0" w:after="0" w:line="240" w:lineRule="auto"/>
      </w:pPr>
      <w:rPr>
        <w:rFonts w:ascii="Arial" w:eastAsia="Times New Roman" w:hAnsi="Arial" w:cs="Times New Roman"/>
        <w:b/>
        <w:bCs/>
      </w:rPr>
      <w:tblPr/>
      <w:tcPr>
        <w:tcBorders>
          <w:top w:val="double" w:sz="6" w:space="0" w:color="467199"/>
          <w:left w:val="single" w:sz="8" w:space="0" w:color="467199"/>
          <w:bottom w:val="single" w:sz="8" w:space="0" w:color="467199"/>
          <w:right w:val="single" w:sz="8" w:space="0" w:color="467199"/>
          <w:insideH w:val="nil"/>
          <w:insideV w:val="single" w:sz="8" w:space="0" w:color="46719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67199"/>
          <w:left w:val="single" w:sz="8" w:space="0" w:color="467199"/>
          <w:bottom w:val="single" w:sz="8" w:space="0" w:color="467199"/>
          <w:right w:val="single" w:sz="8" w:space="0" w:color="467199"/>
        </w:tcBorders>
      </w:tcPr>
    </w:tblStylePr>
    <w:tblStylePr w:type="band1Vert">
      <w:tblPr/>
      <w:tcPr>
        <w:tcBorders>
          <w:top w:val="single" w:sz="8" w:space="0" w:color="467199"/>
          <w:left w:val="single" w:sz="8" w:space="0" w:color="467199"/>
          <w:bottom w:val="single" w:sz="8" w:space="0" w:color="467199"/>
          <w:right w:val="single" w:sz="8" w:space="0" w:color="467199"/>
        </w:tcBorders>
        <w:shd w:val="clear" w:color="auto" w:fill="CEDBE8"/>
      </w:tcPr>
    </w:tblStylePr>
    <w:tblStylePr w:type="band1Horz">
      <w:tblPr/>
      <w:tcPr>
        <w:tcBorders>
          <w:top w:val="single" w:sz="8" w:space="0" w:color="467199"/>
          <w:left w:val="single" w:sz="8" w:space="0" w:color="467199"/>
          <w:bottom w:val="single" w:sz="8" w:space="0" w:color="467199"/>
          <w:right w:val="single" w:sz="8" w:space="0" w:color="467199"/>
          <w:insideV w:val="single" w:sz="8" w:space="0" w:color="467199"/>
        </w:tcBorders>
        <w:shd w:val="clear" w:color="auto" w:fill="CEDBE8"/>
      </w:tcPr>
    </w:tblStylePr>
    <w:tblStylePr w:type="band2Horz">
      <w:tblPr/>
      <w:tcPr>
        <w:tcBorders>
          <w:top w:val="single" w:sz="8" w:space="0" w:color="467199"/>
          <w:left w:val="single" w:sz="8" w:space="0" w:color="467199"/>
          <w:bottom w:val="single" w:sz="8" w:space="0" w:color="467199"/>
          <w:right w:val="single" w:sz="8" w:space="0" w:color="467199"/>
          <w:insideV w:val="single" w:sz="8" w:space="0" w:color="467199"/>
        </w:tcBorders>
      </w:tcPr>
    </w:tblStylePr>
  </w:style>
  <w:style w:type="table" w:styleId="Ljustrutnt-dekorfrg4">
    <w:name w:val="Light Grid Accent 4"/>
    <w:basedOn w:val="Normaltabell"/>
    <w:uiPriority w:val="62"/>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blStylePr w:type="firstRow">
      <w:pPr>
        <w:spacing w:before="0" w:after="0" w:line="240" w:lineRule="auto"/>
      </w:pPr>
      <w:rPr>
        <w:rFonts w:ascii="Arial" w:eastAsia="Times New Roman" w:hAnsi="Arial" w:cs="Times New Roman"/>
        <w:b/>
        <w:bCs/>
      </w:rPr>
      <w:tblPr/>
      <w:tcPr>
        <w:tcBorders>
          <w:top w:val="single" w:sz="8" w:space="0" w:color="A0B6C9"/>
          <w:left w:val="single" w:sz="8" w:space="0" w:color="A0B6C9"/>
          <w:bottom w:val="single" w:sz="18" w:space="0" w:color="A0B6C9"/>
          <w:right w:val="single" w:sz="8" w:space="0" w:color="A0B6C9"/>
          <w:insideH w:val="nil"/>
          <w:insideV w:val="single" w:sz="8" w:space="0" w:color="A0B6C9"/>
        </w:tcBorders>
      </w:tcPr>
    </w:tblStylePr>
    <w:tblStylePr w:type="lastRow">
      <w:pPr>
        <w:spacing w:before="0" w:after="0" w:line="240" w:lineRule="auto"/>
      </w:pPr>
      <w:rPr>
        <w:rFonts w:ascii="Arial" w:eastAsia="Times New Roman" w:hAnsi="Arial" w:cs="Times New Roman"/>
        <w:b/>
        <w:bCs/>
      </w:rPr>
      <w:tblPr/>
      <w:tcPr>
        <w:tcBorders>
          <w:top w:val="double" w:sz="6" w:space="0" w:color="A0B6C9"/>
          <w:left w:val="single" w:sz="8" w:space="0" w:color="A0B6C9"/>
          <w:bottom w:val="single" w:sz="8" w:space="0" w:color="A0B6C9"/>
          <w:right w:val="single" w:sz="8" w:space="0" w:color="A0B6C9"/>
          <w:insideH w:val="nil"/>
          <w:insideV w:val="single" w:sz="8" w:space="0" w:color="A0B6C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B6C9"/>
          <w:left w:val="single" w:sz="8" w:space="0" w:color="A0B6C9"/>
          <w:bottom w:val="single" w:sz="8" w:space="0" w:color="A0B6C9"/>
          <w:right w:val="single" w:sz="8" w:space="0" w:color="A0B6C9"/>
        </w:tcBorders>
      </w:tcPr>
    </w:tblStylePr>
    <w:tblStylePr w:type="band1Vert">
      <w:tblPr/>
      <w:tcPr>
        <w:tcBorders>
          <w:top w:val="single" w:sz="8" w:space="0" w:color="A0B6C9"/>
          <w:left w:val="single" w:sz="8" w:space="0" w:color="A0B6C9"/>
          <w:bottom w:val="single" w:sz="8" w:space="0" w:color="A0B6C9"/>
          <w:right w:val="single" w:sz="8" w:space="0" w:color="A0B6C9"/>
        </w:tcBorders>
        <w:shd w:val="clear" w:color="auto" w:fill="E7ECF1"/>
      </w:tcPr>
    </w:tblStylePr>
    <w:tblStylePr w:type="band1Horz">
      <w:tblPr/>
      <w:tcPr>
        <w:tcBorders>
          <w:top w:val="single" w:sz="8" w:space="0" w:color="A0B6C9"/>
          <w:left w:val="single" w:sz="8" w:space="0" w:color="A0B6C9"/>
          <w:bottom w:val="single" w:sz="8" w:space="0" w:color="A0B6C9"/>
          <w:right w:val="single" w:sz="8" w:space="0" w:color="A0B6C9"/>
          <w:insideV w:val="single" w:sz="8" w:space="0" w:color="A0B6C9"/>
        </w:tcBorders>
        <w:shd w:val="clear" w:color="auto" w:fill="E7ECF1"/>
      </w:tcPr>
    </w:tblStylePr>
    <w:tblStylePr w:type="band2Horz">
      <w:tblPr/>
      <w:tcPr>
        <w:tcBorders>
          <w:top w:val="single" w:sz="8" w:space="0" w:color="A0B6C9"/>
          <w:left w:val="single" w:sz="8" w:space="0" w:color="A0B6C9"/>
          <w:bottom w:val="single" w:sz="8" w:space="0" w:color="A0B6C9"/>
          <w:right w:val="single" w:sz="8" w:space="0" w:color="A0B6C9"/>
          <w:insideV w:val="single" w:sz="8" w:space="0" w:color="A0B6C9"/>
        </w:tcBorders>
      </w:tcPr>
    </w:tblStylePr>
  </w:style>
  <w:style w:type="table" w:styleId="Ljustrutnt-dekorfrg5">
    <w:name w:val="Light Grid Accent 5"/>
    <w:basedOn w:val="Normaltabell"/>
    <w:uiPriority w:val="62"/>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blStylePr w:type="firstRow">
      <w:pPr>
        <w:spacing w:before="0" w:after="0" w:line="240" w:lineRule="auto"/>
      </w:pPr>
      <w:rPr>
        <w:rFonts w:ascii="Arial" w:eastAsia="Times New Roman" w:hAnsi="Arial" w:cs="Times New Roman"/>
        <w:b/>
        <w:bCs/>
      </w:rPr>
      <w:tblPr/>
      <w:tcPr>
        <w:tcBorders>
          <w:top w:val="single" w:sz="8" w:space="0" w:color="716B5F"/>
          <w:left w:val="single" w:sz="8" w:space="0" w:color="716B5F"/>
          <w:bottom w:val="single" w:sz="18" w:space="0" w:color="716B5F"/>
          <w:right w:val="single" w:sz="8" w:space="0" w:color="716B5F"/>
          <w:insideH w:val="nil"/>
          <w:insideV w:val="single" w:sz="8" w:space="0" w:color="716B5F"/>
        </w:tcBorders>
      </w:tcPr>
    </w:tblStylePr>
    <w:tblStylePr w:type="lastRow">
      <w:pPr>
        <w:spacing w:before="0" w:after="0" w:line="240" w:lineRule="auto"/>
      </w:pPr>
      <w:rPr>
        <w:rFonts w:ascii="Arial" w:eastAsia="Times New Roman" w:hAnsi="Arial" w:cs="Times New Roman"/>
        <w:b/>
        <w:bCs/>
      </w:rPr>
      <w:tblPr/>
      <w:tcPr>
        <w:tcBorders>
          <w:top w:val="double" w:sz="6" w:space="0" w:color="716B5F"/>
          <w:left w:val="single" w:sz="8" w:space="0" w:color="716B5F"/>
          <w:bottom w:val="single" w:sz="8" w:space="0" w:color="716B5F"/>
          <w:right w:val="single" w:sz="8" w:space="0" w:color="716B5F"/>
          <w:insideH w:val="nil"/>
          <w:insideV w:val="single" w:sz="8" w:space="0" w:color="716B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16B5F"/>
          <w:left w:val="single" w:sz="8" w:space="0" w:color="716B5F"/>
          <w:bottom w:val="single" w:sz="8" w:space="0" w:color="716B5F"/>
          <w:right w:val="single" w:sz="8" w:space="0" w:color="716B5F"/>
        </w:tcBorders>
      </w:tcPr>
    </w:tblStylePr>
    <w:tblStylePr w:type="band1Vert">
      <w:tblPr/>
      <w:tcPr>
        <w:tcBorders>
          <w:top w:val="single" w:sz="8" w:space="0" w:color="716B5F"/>
          <w:left w:val="single" w:sz="8" w:space="0" w:color="716B5F"/>
          <w:bottom w:val="single" w:sz="8" w:space="0" w:color="716B5F"/>
          <w:right w:val="single" w:sz="8" w:space="0" w:color="716B5F"/>
        </w:tcBorders>
        <w:shd w:val="clear" w:color="auto" w:fill="DDDAD6"/>
      </w:tcPr>
    </w:tblStylePr>
    <w:tblStylePr w:type="band1Horz">
      <w:tblPr/>
      <w:tcPr>
        <w:tcBorders>
          <w:top w:val="single" w:sz="8" w:space="0" w:color="716B5F"/>
          <w:left w:val="single" w:sz="8" w:space="0" w:color="716B5F"/>
          <w:bottom w:val="single" w:sz="8" w:space="0" w:color="716B5F"/>
          <w:right w:val="single" w:sz="8" w:space="0" w:color="716B5F"/>
          <w:insideV w:val="single" w:sz="8" w:space="0" w:color="716B5F"/>
        </w:tcBorders>
        <w:shd w:val="clear" w:color="auto" w:fill="DDDAD6"/>
      </w:tcPr>
    </w:tblStylePr>
    <w:tblStylePr w:type="band2Horz">
      <w:tblPr/>
      <w:tcPr>
        <w:tcBorders>
          <w:top w:val="single" w:sz="8" w:space="0" w:color="716B5F"/>
          <w:left w:val="single" w:sz="8" w:space="0" w:color="716B5F"/>
          <w:bottom w:val="single" w:sz="8" w:space="0" w:color="716B5F"/>
          <w:right w:val="single" w:sz="8" w:space="0" w:color="716B5F"/>
          <w:insideV w:val="single" w:sz="8" w:space="0" w:color="716B5F"/>
        </w:tcBorders>
      </w:tcPr>
    </w:tblStylePr>
  </w:style>
  <w:style w:type="table" w:styleId="Ljustrutnt-dekorfrg6">
    <w:name w:val="Light Grid Accent 6"/>
    <w:basedOn w:val="Normaltabell"/>
    <w:uiPriority w:val="62"/>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blStylePr w:type="firstRow">
      <w:pPr>
        <w:spacing w:before="0" w:after="0" w:line="240" w:lineRule="auto"/>
      </w:pPr>
      <w:rPr>
        <w:rFonts w:ascii="Arial" w:eastAsia="Times New Roman" w:hAnsi="Arial" w:cs="Times New Roman"/>
        <w:b/>
        <w:bCs/>
      </w:rPr>
      <w:tblPr/>
      <w:tcPr>
        <w:tcBorders>
          <w:top w:val="single" w:sz="8" w:space="0" w:color="E0E7EE"/>
          <w:left w:val="single" w:sz="8" w:space="0" w:color="E0E7EE"/>
          <w:bottom w:val="single" w:sz="18" w:space="0" w:color="E0E7EE"/>
          <w:right w:val="single" w:sz="8" w:space="0" w:color="E0E7EE"/>
          <w:insideH w:val="nil"/>
          <w:insideV w:val="single" w:sz="8" w:space="0" w:color="E0E7EE"/>
        </w:tcBorders>
      </w:tcPr>
    </w:tblStylePr>
    <w:tblStylePr w:type="lastRow">
      <w:pPr>
        <w:spacing w:before="0" w:after="0" w:line="240" w:lineRule="auto"/>
      </w:pPr>
      <w:rPr>
        <w:rFonts w:ascii="Arial" w:eastAsia="Times New Roman" w:hAnsi="Arial" w:cs="Times New Roman"/>
        <w:b/>
        <w:bCs/>
      </w:rPr>
      <w:tblPr/>
      <w:tcPr>
        <w:tcBorders>
          <w:top w:val="double" w:sz="6" w:space="0" w:color="E0E7EE"/>
          <w:left w:val="single" w:sz="8" w:space="0" w:color="E0E7EE"/>
          <w:bottom w:val="single" w:sz="8" w:space="0" w:color="E0E7EE"/>
          <w:right w:val="single" w:sz="8" w:space="0" w:color="E0E7EE"/>
          <w:insideH w:val="nil"/>
          <w:insideV w:val="single" w:sz="8" w:space="0" w:color="E0E7E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0E7EE"/>
          <w:left w:val="single" w:sz="8" w:space="0" w:color="E0E7EE"/>
          <w:bottom w:val="single" w:sz="8" w:space="0" w:color="E0E7EE"/>
          <w:right w:val="single" w:sz="8" w:space="0" w:color="E0E7EE"/>
        </w:tcBorders>
      </w:tcPr>
    </w:tblStylePr>
    <w:tblStylePr w:type="band1Vert">
      <w:tblPr/>
      <w:tcPr>
        <w:tcBorders>
          <w:top w:val="single" w:sz="8" w:space="0" w:color="E0E7EE"/>
          <w:left w:val="single" w:sz="8" w:space="0" w:color="E0E7EE"/>
          <w:bottom w:val="single" w:sz="8" w:space="0" w:color="E0E7EE"/>
          <w:right w:val="single" w:sz="8" w:space="0" w:color="E0E7EE"/>
        </w:tcBorders>
        <w:shd w:val="clear" w:color="auto" w:fill="F7F8FA"/>
      </w:tcPr>
    </w:tblStylePr>
    <w:tblStylePr w:type="band1Horz">
      <w:tblPr/>
      <w:tcPr>
        <w:tcBorders>
          <w:top w:val="single" w:sz="8" w:space="0" w:color="E0E7EE"/>
          <w:left w:val="single" w:sz="8" w:space="0" w:color="E0E7EE"/>
          <w:bottom w:val="single" w:sz="8" w:space="0" w:color="E0E7EE"/>
          <w:right w:val="single" w:sz="8" w:space="0" w:color="E0E7EE"/>
          <w:insideV w:val="single" w:sz="8" w:space="0" w:color="E0E7EE"/>
        </w:tcBorders>
        <w:shd w:val="clear" w:color="auto" w:fill="F7F8FA"/>
      </w:tcPr>
    </w:tblStylePr>
    <w:tblStylePr w:type="band2Horz">
      <w:tblPr/>
      <w:tcPr>
        <w:tcBorders>
          <w:top w:val="single" w:sz="8" w:space="0" w:color="E0E7EE"/>
          <w:left w:val="single" w:sz="8" w:space="0" w:color="E0E7EE"/>
          <w:bottom w:val="single" w:sz="8" w:space="0" w:color="E0E7EE"/>
          <w:right w:val="single" w:sz="8" w:space="0" w:color="E0E7EE"/>
          <w:insideV w:val="single" w:sz="8" w:space="0" w:color="E0E7EE"/>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krotextChar">
    <w:name w:val="Makrotext Char"/>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MeddelanderubrikChar">
    <w:name w:val="Meddelanderubrik Char"/>
    <w:link w:val="Meddelanderubrik"/>
    <w:uiPriority w:val="99"/>
    <w:semiHidden/>
    <w:rsid w:val="00573DFD"/>
    <w:rPr>
      <w:rFonts w:ascii="Arial" w:eastAsia="Times New Roman" w:hAnsi="Arial" w:cs="Times New Roman"/>
      <w:sz w:val="24"/>
      <w:szCs w:val="24"/>
      <w:shd w:val="pct20" w:color="auto" w:fill="auto"/>
    </w:rPr>
  </w:style>
  <w:style w:type="table" w:styleId="Mellanmrklista1">
    <w:name w:val="Medium List 1"/>
    <w:basedOn w:val="Normaltabell"/>
    <w:uiPriority w:val="65"/>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16B5F"/>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semiHidden/>
    <w:unhideWhenUsed/>
    <w:rsid w:val="00573DFD"/>
    <w:rPr>
      <w:color w:val="000000"/>
    </w:rPr>
    <w:tblPr>
      <w:tblStyleRowBandSize w:val="1"/>
      <w:tblStyleColBandSize w:val="1"/>
      <w:tblBorders>
        <w:top w:val="single" w:sz="8" w:space="0" w:color="1A3050"/>
        <w:bottom w:val="single" w:sz="8" w:space="0" w:color="1A3050"/>
      </w:tblBorders>
    </w:tblPr>
    <w:tblStylePr w:type="firstRow">
      <w:rPr>
        <w:rFonts w:ascii="Arial" w:eastAsia="Times New Roman" w:hAnsi="Arial" w:cs="Times New Roman"/>
      </w:rPr>
      <w:tblPr/>
      <w:tcPr>
        <w:tcBorders>
          <w:top w:val="nil"/>
          <w:bottom w:val="single" w:sz="8" w:space="0" w:color="1A3050"/>
        </w:tcBorders>
      </w:tcPr>
    </w:tblStylePr>
    <w:tblStylePr w:type="lastRow">
      <w:rPr>
        <w:b/>
        <w:bCs/>
        <w:color w:val="716B5F"/>
      </w:rPr>
      <w:tblPr/>
      <w:tcPr>
        <w:tcBorders>
          <w:top w:val="single" w:sz="8" w:space="0" w:color="1A3050"/>
          <w:bottom w:val="single" w:sz="8" w:space="0" w:color="1A3050"/>
        </w:tcBorders>
      </w:tcPr>
    </w:tblStylePr>
    <w:tblStylePr w:type="firstCol">
      <w:rPr>
        <w:b/>
        <w:bCs/>
      </w:rPr>
    </w:tblStylePr>
    <w:tblStylePr w:type="lastCol">
      <w:rPr>
        <w:b/>
        <w:bCs/>
      </w:rPr>
      <w:tblPr/>
      <w:tcPr>
        <w:tcBorders>
          <w:top w:val="single" w:sz="8" w:space="0" w:color="1A3050"/>
          <w:bottom w:val="single" w:sz="8" w:space="0" w:color="1A3050"/>
        </w:tcBorders>
      </w:tcPr>
    </w:tblStylePr>
    <w:tblStylePr w:type="band1Vert">
      <w:tblPr/>
      <w:tcPr>
        <w:shd w:val="clear" w:color="auto" w:fill="B3C8E6"/>
      </w:tcPr>
    </w:tblStylePr>
    <w:tblStylePr w:type="band1Horz">
      <w:tblPr/>
      <w:tcPr>
        <w:shd w:val="clear" w:color="auto" w:fill="B3C8E6"/>
      </w:tcPr>
    </w:tblStylePr>
  </w:style>
  <w:style w:type="table" w:styleId="Mellanmrklista1-dekorfrg2">
    <w:name w:val="Medium List 1 Accent 2"/>
    <w:basedOn w:val="Normaltabell"/>
    <w:uiPriority w:val="65"/>
    <w:semiHidden/>
    <w:unhideWhenUsed/>
    <w:rsid w:val="00573DFD"/>
    <w:rPr>
      <w:color w:val="000000"/>
    </w:rPr>
    <w:tblPr>
      <w:tblStyleRowBandSize w:val="1"/>
      <w:tblStyleColBandSize w:val="1"/>
      <w:tblBorders>
        <w:top w:val="single" w:sz="8" w:space="0" w:color="DFDDD9"/>
        <w:bottom w:val="single" w:sz="8" w:space="0" w:color="DFDDD9"/>
      </w:tblBorders>
    </w:tblPr>
    <w:tblStylePr w:type="firstRow">
      <w:rPr>
        <w:rFonts w:ascii="Arial" w:eastAsia="Times New Roman" w:hAnsi="Arial" w:cs="Times New Roman"/>
      </w:rPr>
      <w:tblPr/>
      <w:tcPr>
        <w:tcBorders>
          <w:top w:val="nil"/>
          <w:bottom w:val="single" w:sz="8" w:space="0" w:color="DFDDD9"/>
        </w:tcBorders>
      </w:tcPr>
    </w:tblStylePr>
    <w:tblStylePr w:type="lastRow">
      <w:rPr>
        <w:b/>
        <w:bCs/>
        <w:color w:val="716B5F"/>
      </w:rPr>
      <w:tblPr/>
      <w:tcPr>
        <w:tcBorders>
          <w:top w:val="single" w:sz="8" w:space="0" w:color="DFDDD9"/>
          <w:bottom w:val="single" w:sz="8" w:space="0" w:color="DFDDD9"/>
        </w:tcBorders>
      </w:tcPr>
    </w:tblStylePr>
    <w:tblStylePr w:type="firstCol">
      <w:rPr>
        <w:b/>
        <w:bCs/>
      </w:rPr>
    </w:tblStylePr>
    <w:tblStylePr w:type="lastCol">
      <w:rPr>
        <w:b/>
        <w:bCs/>
      </w:rPr>
      <w:tblPr/>
      <w:tcPr>
        <w:tcBorders>
          <w:top w:val="single" w:sz="8" w:space="0" w:color="DFDDD9"/>
          <w:bottom w:val="single" w:sz="8" w:space="0" w:color="DFDDD9"/>
        </w:tcBorders>
      </w:tcPr>
    </w:tblStylePr>
    <w:tblStylePr w:type="band1Vert">
      <w:tblPr/>
      <w:tcPr>
        <w:shd w:val="clear" w:color="auto" w:fill="F7F6F5"/>
      </w:tcPr>
    </w:tblStylePr>
    <w:tblStylePr w:type="band1Horz">
      <w:tblPr/>
      <w:tcPr>
        <w:shd w:val="clear" w:color="auto" w:fill="F7F6F5"/>
      </w:tcPr>
    </w:tblStylePr>
  </w:style>
  <w:style w:type="table" w:styleId="Mellanmrklista1-dekorfrg3">
    <w:name w:val="Medium List 1 Accent 3"/>
    <w:basedOn w:val="Normaltabell"/>
    <w:uiPriority w:val="65"/>
    <w:semiHidden/>
    <w:unhideWhenUsed/>
    <w:rsid w:val="00573DFD"/>
    <w:rPr>
      <w:color w:val="000000"/>
    </w:rPr>
    <w:tblPr>
      <w:tblStyleRowBandSize w:val="1"/>
      <w:tblStyleColBandSize w:val="1"/>
      <w:tblBorders>
        <w:top w:val="single" w:sz="8" w:space="0" w:color="467199"/>
        <w:bottom w:val="single" w:sz="8" w:space="0" w:color="467199"/>
      </w:tblBorders>
    </w:tblPr>
    <w:tblStylePr w:type="firstRow">
      <w:rPr>
        <w:rFonts w:ascii="Arial" w:eastAsia="Times New Roman" w:hAnsi="Arial" w:cs="Times New Roman"/>
      </w:rPr>
      <w:tblPr/>
      <w:tcPr>
        <w:tcBorders>
          <w:top w:val="nil"/>
          <w:bottom w:val="single" w:sz="8" w:space="0" w:color="467199"/>
        </w:tcBorders>
      </w:tcPr>
    </w:tblStylePr>
    <w:tblStylePr w:type="lastRow">
      <w:rPr>
        <w:b/>
        <w:bCs/>
        <w:color w:val="716B5F"/>
      </w:rPr>
      <w:tblPr/>
      <w:tcPr>
        <w:tcBorders>
          <w:top w:val="single" w:sz="8" w:space="0" w:color="467199"/>
          <w:bottom w:val="single" w:sz="8" w:space="0" w:color="467199"/>
        </w:tcBorders>
      </w:tcPr>
    </w:tblStylePr>
    <w:tblStylePr w:type="firstCol">
      <w:rPr>
        <w:b/>
        <w:bCs/>
      </w:rPr>
    </w:tblStylePr>
    <w:tblStylePr w:type="lastCol">
      <w:rPr>
        <w:b/>
        <w:bCs/>
      </w:rPr>
      <w:tblPr/>
      <w:tcPr>
        <w:tcBorders>
          <w:top w:val="single" w:sz="8" w:space="0" w:color="467199"/>
          <w:bottom w:val="single" w:sz="8" w:space="0" w:color="467199"/>
        </w:tcBorders>
      </w:tcPr>
    </w:tblStylePr>
    <w:tblStylePr w:type="band1Vert">
      <w:tblPr/>
      <w:tcPr>
        <w:shd w:val="clear" w:color="auto" w:fill="CEDBE8"/>
      </w:tcPr>
    </w:tblStylePr>
    <w:tblStylePr w:type="band1Horz">
      <w:tblPr/>
      <w:tcPr>
        <w:shd w:val="clear" w:color="auto" w:fill="CEDBE8"/>
      </w:tcPr>
    </w:tblStylePr>
  </w:style>
  <w:style w:type="table" w:styleId="Mellanmrklista1-dekorfrg4">
    <w:name w:val="Medium List 1 Accent 4"/>
    <w:basedOn w:val="Normaltabell"/>
    <w:uiPriority w:val="65"/>
    <w:semiHidden/>
    <w:unhideWhenUsed/>
    <w:rsid w:val="00573DFD"/>
    <w:rPr>
      <w:color w:val="000000"/>
    </w:rPr>
    <w:tblPr>
      <w:tblStyleRowBandSize w:val="1"/>
      <w:tblStyleColBandSize w:val="1"/>
      <w:tblBorders>
        <w:top w:val="single" w:sz="8" w:space="0" w:color="A0B6C9"/>
        <w:bottom w:val="single" w:sz="8" w:space="0" w:color="A0B6C9"/>
      </w:tblBorders>
    </w:tblPr>
    <w:tblStylePr w:type="firstRow">
      <w:rPr>
        <w:rFonts w:ascii="Arial" w:eastAsia="Times New Roman" w:hAnsi="Arial" w:cs="Times New Roman"/>
      </w:rPr>
      <w:tblPr/>
      <w:tcPr>
        <w:tcBorders>
          <w:top w:val="nil"/>
          <w:bottom w:val="single" w:sz="8" w:space="0" w:color="A0B6C9"/>
        </w:tcBorders>
      </w:tcPr>
    </w:tblStylePr>
    <w:tblStylePr w:type="lastRow">
      <w:rPr>
        <w:b/>
        <w:bCs/>
        <w:color w:val="716B5F"/>
      </w:rPr>
      <w:tblPr/>
      <w:tcPr>
        <w:tcBorders>
          <w:top w:val="single" w:sz="8" w:space="0" w:color="A0B6C9"/>
          <w:bottom w:val="single" w:sz="8" w:space="0" w:color="A0B6C9"/>
        </w:tcBorders>
      </w:tcPr>
    </w:tblStylePr>
    <w:tblStylePr w:type="firstCol">
      <w:rPr>
        <w:b/>
        <w:bCs/>
      </w:rPr>
    </w:tblStylePr>
    <w:tblStylePr w:type="lastCol">
      <w:rPr>
        <w:b/>
        <w:bCs/>
      </w:rPr>
      <w:tblPr/>
      <w:tcPr>
        <w:tcBorders>
          <w:top w:val="single" w:sz="8" w:space="0" w:color="A0B6C9"/>
          <w:bottom w:val="single" w:sz="8" w:space="0" w:color="A0B6C9"/>
        </w:tcBorders>
      </w:tcPr>
    </w:tblStylePr>
    <w:tblStylePr w:type="band1Vert">
      <w:tblPr/>
      <w:tcPr>
        <w:shd w:val="clear" w:color="auto" w:fill="E7ECF1"/>
      </w:tcPr>
    </w:tblStylePr>
    <w:tblStylePr w:type="band1Horz">
      <w:tblPr/>
      <w:tcPr>
        <w:shd w:val="clear" w:color="auto" w:fill="E7ECF1"/>
      </w:tcPr>
    </w:tblStylePr>
  </w:style>
  <w:style w:type="table" w:styleId="Mellanmrklista1-dekorfrg5">
    <w:name w:val="Medium List 1 Accent 5"/>
    <w:basedOn w:val="Normaltabell"/>
    <w:uiPriority w:val="65"/>
    <w:semiHidden/>
    <w:unhideWhenUsed/>
    <w:rsid w:val="00573DFD"/>
    <w:rPr>
      <w:color w:val="000000"/>
    </w:rPr>
    <w:tblPr>
      <w:tblStyleRowBandSize w:val="1"/>
      <w:tblStyleColBandSize w:val="1"/>
      <w:tblBorders>
        <w:top w:val="single" w:sz="8" w:space="0" w:color="716B5F"/>
        <w:bottom w:val="single" w:sz="8" w:space="0" w:color="716B5F"/>
      </w:tblBorders>
    </w:tblPr>
    <w:tblStylePr w:type="firstRow">
      <w:rPr>
        <w:rFonts w:ascii="Arial" w:eastAsia="Times New Roman" w:hAnsi="Arial" w:cs="Times New Roman"/>
      </w:rPr>
      <w:tblPr/>
      <w:tcPr>
        <w:tcBorders>
          <w:top w:val="nil"/>
          <w:bottom w:val="single" w:sz="8" w:space="0" w:color="716B5F"/>
        </w:tcBorders>
      </w:tcPr>
    </w:tblStylePr>
    <w:tblStylePr w:type="lastRow">
      <w:rPr>
        <w:b/>
        <w:bCs/>
        <w:color w:val="716B5F"/>
      </w:rPr>
      <w:tblPr/>
      <w:tcPr>
        <w:tcBorders>
          <w:top w:val="single" w:sz="8" w:space="0" w:color="716B5F"/>
          <w:bottom w:val="single" w:sz="8" w:space="0" w:color="716B5F"/>
        </w:tcBorders>
      </w:tcPr>
    </w:tblStylePr>
    <w:tblStylePr w:type="firstCol">
      <w:rPr>
        <w:b/>
        <w:bCs/>
      </w:rPr>
    </w:tblStylePr>
    <w:tblStylePr w:type="lastCol">
      <w:rPr>
        <w:b/>
        <w:bCs/>
      </w:rPr>
      <w:tblPr/>
      <w:tcPr>
        <w:tcBorders>
          <w:top w:val="single" w:sz="8" w:space="0" w:color="716B5F"/>
          <w:bottom w:val="single" w:sz="8" w:space="0" w:color="716B5F"/>
        </w:tcBorders>
      </w:tcPr>
    </w:tblStylePr>
    <w:tblStylePr w:type="band1Vert">
      <w:tblPr/>
      <w:tcPr>
        <w:shd w:val="clear" w:color="auto" w:fill="DDDAD6"/>
      </w:tcPr>
    </w:tblStylePr>
    <w:tblStylePr w:type="band1Horz">
      <w:tblPr/>
      <w:tcPr>
        <w:shd w:val="clear" w:color="auto" w:fill="DDDAD6"/>
      </w:tcPr>
    </w:tblStylePr>
  </w:style>
  <w:style w:type="table" w:styleId="Mellanmrklista1-dekorfrg6">
    <w:name w:val="Medium List 1 Accent 6"/>
    <w:basedOn w:val="Normaltabell"/>
    <w:uiPriority w:val="65"/>
    <w:semiHidden/>
    <w:unhideWhenUsed/>
    <w:rsid w:val="00573DFD"/>
    <w:rPr>
      <w:color w:val="000000"/>
    </w:rPr>
    <w:tblPr>
      <w:tblStyleRowBandSize w:val="1"/>
      <w:tblStyleColBandSize w:val="1"/>
      <w:tblBorders>
        <w:top w:val="single" w:sz="8" w:space="0" w:color="E0E7EE"/>
        <w:bottom w:val="single" w:sz="8" w:space="0" w:color="E0E7EE"/>
      </w:tblBorders>
    </w:tblPr>
    <w:tblStylePr w:type="firstRow">
      <w:rPr>
        <w:rFonts w:ascii="Arial" w:eastAsia="Times New Roman" w:hAnsi="Arial" w:cs="Times New Roman"/>
      </w:rPr>
      <w:tblPr/>
      <w:tcPr>
        <w:tcBorders>
          <w:top w:val="nil"/>
          <w:bottom w:val="single" w:sz="8" w:space="0" w:color="E0E7EE"/>
        </w:tcBorders>
      </w:tcPr>
    </w:tblStylePr>
    <w:tblStylePr w:type="lastRow">
      <w:rPr>
        <w:b/>
        <w:bCs/>
        <w:color w:val="716B5F"/>
      </w:rPr>
      <w:tblPr/>
      <w:tcPr>
        <w:tcBorders>
          <w:top w:val="single" w:sz="8" w:space="0" w:color="E0E7EE"/>
          <w:bottom w:val="single" w:sz="8" w:space="0" w:color="E0E7EE"/>
        </w:tcBorders>
      </w:tcPr>
    </w:tblStylePr>
    <w:tblStylePr w:type="firstCol">
      <w:rPr>
        <w:b/>
        <w:bCs/>
      </w:rPr>
    </w:tblStylePr>
    <w:tblStylePr w:type="lastCol">
      <w:rPr>
        <w:b/>
        <w:bCs/>
      </w:rPr>
      <w:tblPr/>
      <w:tcPr>
        <w:tcBorders>
          <w:top w:val="single" w:sz="8" w:space="0" w:color="E0E7EE"/>
          <w:bottom w:val="single" w:sz="8" w:space="0" w:color="E0E7EE"/>
        </w:tcBorders>
      </w:tcPr>
    </w:tblStylePr>
    <w:tblStylePr w:type="band1Vert">
      <w:tblPr/>
      <w:tcPr>
        <w:shd w:val="clear" w:color="auto" w:fill="F7F8FA"/>
      </w:tcPr>
    </w:tblStylePr>
    <w:tblStylePr w:type="band1Horz">
      <w:tblPr/>
      <w:tcPr>
        <w:shd w:val="clear" w:color="auto" w:fill="F7F8FA"/>
      </w:tcPr>
    </w:tblStylePr>
  </w:style>
  <w:style w:type="table" w:styleId="Mellanmrklista2">
    <w:name w:val="Medium Lis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rPr>
        <w:sz w:val="24"/>
        <w:szCs w:val="24"/>
      </w:rPr>
      <w:tblPr/>
      <w:tcPr>
        <w:tcBorders>
          <w:top w:val="nil"/>
          <w:left w:val="nil"/>
          <w:bottom w:val="single" w:sz="24" w:space="0" w:color="1A305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A3050"/>
          <w:insideH w:val="nil"/>
          <w:insideV w:val="nil"/>
        </w:tcBorders>
        <w:shd w:val="clear" w:color="auto" w:fill="FFFFFF"/>
      </w:tcPr>
    </w:tblStylePr>
    <w:tblStylePr w:type="lastCol">
      <w:tblPr/>
      <w:tcPr>
        <w:tcBorders>
          <w:top w:val="nil"/>
          <w:left w:val="single" w:sz="8" w:space="0" w:color="1A3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C8E6"/>
      </w:tcPr>
    </w:tblStylePr>
    <w:tblStylePr w:type="band1Horz">
      <w:tblPr/>
      <w:tcPr>
        <w:tcBorders>
          <w:top w:val="nil"/>
          <w:bottom w:val="nil"/>
          <w:insideH w:val="nil"/>
          <w:insideV w:val="nil"/>
        </w:tcBorders>
        <w:shd w:val="clear" w:color="auto" w:fill="B3C8E6"/>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rPr>
        <w:sz w:val="24"/>
        <w:szCs w:val="24"/>
      </w:rPr>
      <w:tblPr/>
      <w:tcPr>
        <w:tcBorders>
          <w:top w:val="nil"/>
          <w:left w:val="nil"/>
          <w:bottom w:val="single" w:sz="24" w:space="0" w:color="DFDDD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FDDD9"/>
          <w:insideH w:val="nil"/>
          <w:insideV w:val="nil"/>
        </w:tcBorders>
        <w:shd w:val="clear" w:color="auto" w:fill="FFFFFF"/>
      </w:tcPr>
    </w:tblStylePr>
    <w:tblStylePr w:type="lastCol">
      <w:tblPr/>
      <w:tcPr>
        <w:tcBorders>
          <w:top w:val="nil"/>
          <w:left w:val="single" w:sz="8" w:space="0" w:color="DFD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6F5"/>
      </w:tcPr>
    </w:tblStylePr>
    <w:tblStylePr w:type="band1Horz">
      <w:tblPr/>
      <w:tcPr>
        <w:tcBorders>
          <w:top w:val="nil"/>
          <w:bottom w:val="nil"/>
          <w:insideH w:val="nil"/>
          <w:insideV w:val="nil"/>
        </w:tcBorders>
        <w:shd w:val="clear" w:color="auto" w:fill="F7F6F5"/>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rPr>
        <w:sz w:val="24"/>
        <w:szCs w:val="24"/>
      </w:rPr>
      <w:tblPr/>
      <w:tcPr>
        <w:tcBorders>
          <w:top w:val="nil"/>
          <w:left w:val="nil"/>
          <w:bottom w:val="single" w:sz="24" w:space="0" w:color="46719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67199"/>
          <w:insideH w:val="nil"/>
          <w:insideV w:val="nil"/>
        </w:tcBorders>
        <w:shd w:val="clear" w:color="auto" w:fill="FFFFFF"/>
      </w:tcPr>
    </w:tblStylePr>
    <w:tblStylePr w:type="lastCol">
      <w:tblPr/>
      <w:tcPr>
        <w:tcBorders>
          <w:top w:val="nil"/>
          <w:left w:val="single" w:sz="8" w:space="0" w:color="4671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BE8"/>
      </w:tcPr>
    </w:tblStylePr>
    <w:tblStylePr w:type="band1Horz">
      <w:tblPr/>
      <w:tcPr>
        <w:tcBorders>
          <w:top w:val="nil"/>
          <w:bottom w:val="nil"/>
          <w:insideH w:val="nil"/>
          <w:insideV w:val="nil"/>
        </w:tcBorders>
        <w:shd w:val="clear" w:color="auto" w:fill="CEDBE8"/>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rPr>
        <w:sz w:val="24"/>
        <w:szCs w:val="24"/>
      </w:rPr>
      <w:tblPr/>
      <w:tcPr>
        <w:tcBorders>
          <w:top w:val="nil"/>
          <w:left w:val="nil"/>
          <w:bottom w:val="single" w:sz="24" w:space="0" w:color="A0B6C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0B6C9"/>
          <w:insideH w:val="nil"/>
          <w:insideV w:val="nil"/>
        </w:tcBorders>
        <w:shd w:val="clear" w:color="auto" w:fill="FFFFFF"/>
      </w:tcPr>
    </w:tblStylePr>
    <w:tblStylePr w:type="lastCol">
      <w:tblPr/>
      <w:tcPr>
        <w:tcBorders>
          <w:top w:val="nil"/>
          <w:left w:val="single" w:sz="8" w:space="0" w:color="A0B6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ECF1"/>
      </w:tcPr>
    </w:tblStylePr>
    <w:tblStylePr w:type="band1Horz">
      <w:tblPr/>
      <w:tcPr>
        <w:tcBorders>
          <w:top w:val="nil"/>
          <w:bottom w:val="nil"/>
          <w:insideH w:val="nil"/>
          <w:insideV w:val="nil"/>
        </w:tcBorders>
        <w:shd w:val="clear" w:color="auto" w:fill="E7ECF1"/>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rPr>
        <w:sz w:val="24"/>
        <w:szCs w:val="24"/>
      </w:rPr>
      <w:tblPr/>
      <w:tcPr>
        <w:tcBorders>
          <w:top w:val="nil"/>
          <w:left w:val="nil"/>
          <w:bottom w:val="single" w:sz="24" w:space="0" w:color="716B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16B5F"/>
          <w:insideH w:val="nil"/>
          <w:insideV w:val="nil"/>
        </w:tcBorders>
        <w:shd w:val="clear" w:color="auto" w:fill="FFFFFF"/>
      </w:tcPr>
    </w:tblStylePr>
    <w:tblStylePr w:type="lastCol">
      <w:tblPr/>
      <w:tcPr>
        <w:tcBorders>
          <w:top w:val="nil"/>
          <w:left w:val="single" w:sz="8" w:space="0" w:color="716B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AD6"/>
      </w:tcPr>
    </w:tblStylePr>
    <w:tblStylePr w:type="band1Horz">
      <w:tblPr/>
      <w:tcPr>
        <w:tcBorders>
          <w:top w:val="nil"/>
          <w:bottom w:val="nil"/>
          <w:insideH w:val="nil"/>
          <w:insideV w:val="nil"/>
        </w:tcBorders>
        <w:shd w:val="clear" w:color="auto" w:fill="DDDAD6"/>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rPr>
        <w:sz w:val="24"/>
        <w:szCs w:val="24"/>
      </w:rPr>
      <w:tblPr/>
      <w:tcPr>
        <w:tcBorders>
          <w:top w:val="nil"/>
          <w:left w:val="nil"/>
          <w:bottom w:val="single" w:sz="24" w:space="0" w:color="E0E7E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0E7EE"/>
          <w:insideH w:val="nil"/>
          <w:insideV w:val="nil"/>
        </w:tcBorders>
        <w:shd w:val="clear" w:color="auto" w:fill="FFFFFF"/>
      </w:tcPr>
    </w:tblStylePr>
    <w:tblStylePr w:type="lastCol">
      <w:tblPr/>
      <w:tcPr>
        <w:tcBorders>
          <w:top w:val="nil"/>
          <w:left w:val="single" w:sz="8" w:space="0" w:color="E0E7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8FA"/>
      </w:tcPr>
    </w:tblStylePr>
    <w:tblStylePr w:type="band1Horz">
      <w:tblPr/>
      <w:tcPr>
        <w:tcBorders>
          <w:top w:val="nil"/>
          <w:bottom w:val="nil"/>
          <w:insideH w:val="nil"/>
          <w:insideV w:val="nil"/>
        </w:tcBorders>
        <w:shd w:val="clear" w:color="auto" w:fill="F7F8FA"/>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tblBorders>
    </w:tblPr>
    <w:tblStylePr w:type="firstRow">
      <w:pPr>
        <w:spacing w:before="0" w:after="0" w:line="240" w:lineRule="auto"/>
      </w:pPr>
      <w:rPr>
        <w:b/>
        <w:bCs/>
        <w:color w:val="FFFFFF"/>
      </w:rPr>
      <w:tblPr/>
      <w:tcPr>
        <w:tcBorders>
          <w:top w:val="single" w:sz="8" w:space="0" w:color="335D9C"/>
          <w:left w:val="single" w:sz="8" w:space="0" w:color="335D9C"/>
          <w:bottom w:val="single" w:sz="8" w:space="0" w:color="335D9C"/>
          <w:right w:val="single" w:sz="8" w:space="0" w:color="335D9C"/>
          <w:insideH w:val="nil"/>
          <w:insideV w:val="nil"/>
        </w:tcBorders>
        <w:shd w:val="clear" w:color="auto" w:fill="1A3050"/>
      </w:tcPr>
    </w:tblStylePr>
    <w:tblStylePr w:type="lastRow">
      <w:pPr>
        <w:spacing w:before="0" w:after="0" w:line="240" w:lineRule="auto"/>
      </w:pPr>
      <w:rPr>
        <w:b/>
        <w:bCs/>
      </w:rPr>
      <w:tblPr/>
      <w:tcPr>
        <w:tcBorders>
          <w:top w:val="double" w:sz="6" w:space="0" w:color="335D9C"/>
          <w:left w:val="single" w:sz="8" w:space="0" w:color="335D9C"/>
          <w:bottom w:val="single" w:sz="8" w:space="0" w:color="335D9C"/>
          <w:right w:val="single" w:sz="8" w:space="0" w:color="335D9C"/>
          <w:insideH w:val="nil"/>
          <w:insideV w:val="nil"/>
        </w:tcBorders>
      </w:tcPr>
    </w:tblStylePr>
    <w:tblStylePr w:type="firstCol">
      <w:rPr>
        <w:b/>
        <w:bCs/>
      </w:rPr>
    </w:tblStylePr>
    <w:tblStylePr w:type="lastCol">
      <w:rPr>
        <w:b/>
        <w:bCs/>
      </w:rPr>
    </w:tblStylePr>
    <w:tblStylePr w:type="band1Vert">
      <w:tblPr/>
      <w:tcPr>
        <w:shd w:val="clear" w:color="auto" w:fill="B3C8E6"/>
      </w:tcPr>
    </w:tblStylePr>
    <w:tblStylePr w:type="band1Horz">
      <w:tblPr/>
      <w:tcPr>
        <w:tcBorders>
          <w:insideH w:val="nil"/>
          <w:insideV w:val="nil"/>
        </w:tcBorders>
        <w:shd w:val="clear" w:color="auto" w:fill="B3C8E6"/>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tblBorders>
    </w:tblPr>
    <w:tblStylePr w:type="firstRow">
      <w:pPr>
        <w:spacing w:before="0" w:after="0" w:line="240" w:lineRule="auto"/>
      </w:pPr>
      <w:rPr>
        <w:b/>
        <w:bCs/>
        <w:color w:val="FFFFFF"/>
      </w:rPr>
      <w:tblPr/>
      <w:tcPr>
        <w:tcBorders>
          <w:top w:val="single" w:sz="8" w:space="0" w:color="E7E5E2"/>
          <w:left w:val="single" w:sz="8" w:space="0" w:color="E7E5E2"/>
          <w:bottom w:val="single" w:sz="8" w:space="0" w:color="E7E5E2"/>
          <w:right w:val="single" w:sz="8" w:space="0" w:color="E7E5E2"/>
          <w:insideH w:val="nil"/>
          <w:insideV w:val="nil"/>
        </w:tcBorders>
        <w:shd w:val="clear" w:color="auto" w:fill="DFDDD9"/>
      </w:tcPr>
    </w:tblStylePr>
    <w:tblStylePr w:type="lastRow">
      <w:pPr>
        <w:spacing w:before="0" w:after="0" w:line="240" w:lineRule="auto"/>
      </w:pPr>
      <w:rPr>
        <w:b/>
        <w:bCs/>
      </w:rPr>
      <w:tblPr/>
      <w:tcPr>
        <w:tcBorders>
          <w:top w:val="double" w:sz="6" w:space="0" w:color="E7E5E2"/>
          <w:left w:val="single" w:sz="8" w:space="0" w:color="E7E5E2"/>
          <w:bottom w:val="single" w:sz="8" w:space="0" w:color="E7E5E2"/>
          <w:right w:val="single" w:sz="8" w:space="0" w:color="E7E5E2"/>
          <w:insideH w:val="nil"/>
          <w:insideV w:val="nil"/>
        </w:tcBorders>
      </w:tcPr>
    </w:tblStylePr>
    <w:tblStylePr w:type="firstCol">
      <w:rPr>
        <w:b/>
        <w:bCs/>
      </w:rPr>
    </w:tblStylePr>
    <w:tblStylePr w:type="lastCol">
      <w:rPr>
        <w:b/>
        <w:bCs/>
      </w:rPr>
    </w:tblStylePr>
    <w:tblStylePr w:type="band1Vert">
      <w:tblPr/>
      <w:tcPr>
        <w:shd w:val="clear" w:color="auto" w:fill="F7F6F5"/>
      </w:tcPr>
    </w:tblStylePr>
    <w:tblStylePr w:type="band1Horz">
      <w:tblPr/>
      <w:tcPr>
        <w:tcBorders>
          <w:insideH w:val="nil"/>
          <w:insideV w:val="nil"/>
        </w:tcBorders>
        <w:shd w:val="clear" w:color="auto" w:fill="F7F6F5"/>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tblBorders>
    </w:tblPr>
    <w:tblStylePr w:type="firstRow">
      <w:pPr>
        <w:spacing w:before="0" w:after="0" w:line="240" w:lineRule="auto"/>
      </w:pPr>
      <w:rPr>
        <w:b/>
        <w:bCs/>
        <w:color w:val="FFFFFF"/>
      </w:rPr>
      <w:tblPr/>
      <w:tcPr>
        <w:tcBorders>
          <w:top w:val="single" w:sz="8" w:space="0" w:color="6B94BB"/>
          <w:left w:val="single" w:sz="8" w:space="0" w:color="6B94BB"/>
          <w:bottom w:val="single" w:sz="8" w:space="0" w:color="6B94BB"/>
          <w:right w:val="single" w:sz="8" w:space="0" w:color="6B94BB"/>
          <w:insideH w:val="nil"/>
          <w:insideV w:val="nil"/>
        </w:tcBorders>
        <w:shd w:val="clear" w:color="auto" w:fill="467199"/>
      </w:tcPr>
    </w:tblStylePr>
    <w:tblStylePr w:type="lastRow">
      <w:pPr>
        <w:spacing w:before="0" w:after="0" w:line="240" w:lineRule="auto"/>
      </w:pPr>
      <w:rPr>
        <w:b/>
        <w:bCs/>
      </w:rPr>
      <w:tblPr/>
      <w:tcPr>
        <w:tcBorders>
          <w:top w:val="double" w:sz="6" w:space="0" w:color="6B94BB"/>
          <w:left w:val="single" w:sz="8" w:space="0" w:color="6B94BB"/>
          <w:bottom w:val="single" w:sz="8" w:space="0" w:color="6B94BB"/>
          <w:right w:val="single" w:sz="8" w:space="0" w:color="6B94BB"/>
          <w:insideH w:val="nil"/>
          <w:insideV w:val="nil"/>
        </w:tcBorders>
      </w:tcPr>
    </w:tblStylePr>
    <w:tblStylePr w:type="firstCol">
      <w:rPr>
        <w:b/>
        <w:bCs/>
      </w:rPr>
    </w:tblStylePr>
    <w:tblStylePr w:type="lastCol">
      <w:rPr>
        <w:b/>
        <w:bCs/>
      </w:rPr>
    </w:tblStylePr>
    <w:tblStylePr w:type="band1Vert">
      <w:tblPr/>
      <w:tcPr>
        <w:shd w:val="clear" w:color="auto" w:fill="CEDBE8"/>
      </w:tcPr>
    </w:tblStylePr>
    <w:tblStylePr w:type="band1Horz">
      <w:tblPr/>
      <w:tcPr>
        <w:tcBorders>
          <w:insideH w:val="nil"/>
          <w:insideV w:val="nil"/>
        </w:tcBorders>
        <w:shd w:val="clear" w:color="auto" w:fill="CEDBE8"/>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tblBorders>
    </w:tblPr>
    <w:tblStylePr w:type="firstRow">
      <w:pPr>
        <w:spacing w:before="0" w:after="0" w:line="240" w:lineRule="auto"/>
      </w:pPr>
      <w:rPr>
        <w:b/>
        <w:bCs/>
        <w:color w:val="FFFFFF"/>
      </w:rPr>
      <w:tblPr/>
      <w:tcPr>
        <w:tcBorders>
          <w:top w:val="single" w:sz="8" w:space="0" w:color="B7C8D6"/>
          <w:left w:val="single" w:sz="8" w:space="0" w:color="B7C8D6"/>
          <w:bottom w:val="single" w:sz="8" w:space="0" w:color="B7C8D6"/>
          <w:right w:val="single" w:sz="8" w:space="0" w:color="B7C8D6"/>
          <w:insideH w:val="nil"/>
          <w:insideV w:val="nil"/>
        </w:tcBorders>
        <w:shd w:val="clear" w:color="auto" w:fill="A0B6C9"/>
      </w:tcPr>
    </w:tblStylePr>
    <w:tblStylePr w:type="lastRow">
      <w:pPr>
        <w:spacing w:before="0" w:after="0" w:line="240" w:lineRule="auto"/>
      </w:pPr>
      <w:rPr>
        <w:b/>
        <w:bCs/>
      </w:rPr>
      <w:tblPr/>
      <w:tcPr>
        <w:tcBorders>
          <w:top w:val="double" w:sz="6" w:space="0" w:color="B7C8D6"/>
          <w:left w:val="single" w:sz="8" w:space="0" w:color="B7C8D6"/>
          <w:bottom w:val="single" w:sz="8" w:space="0" w:color="B7C8D6"/>
          <w:right w:val="single" w:sz="8" w:space="0" w:color="B7C8D6"/>
          <w:insideH w:val="nil"/>
          <w:insideV w:val="nil"/>
        </w:tcBorders>
      </w:tcPr>
    </w:tblStylePr>
    <w:tblStylePr w:type="firstCol">
      <w:rPr>
        <w:b/>
        <w:bCs/>
      </w:rPr>
    </w:tblStylePr>
    <w:tblStylePr w:type="lastCol">
      <w:rPr>
        <w:b/>
        <w:bCs/>
      </w:rPr>
    </w:tblStylePr>
    <w:tblStylePr w:type="band1Vert">
      <w:tblPr/>
      <w:tcPr>
        <w:shd w:val="clear" w:color="auto" w:fill="E7ECF1"/>
      </w:tcPr>
    </w:tblStylePr>
    <w:tblStylePr w:type="band1Horz">
      <w:tblPr/>
      <w:tcPr>
        <w:tcBorders>
          <w:insideH w:val="nil"/>
          <w:insideV w:val="nil"/>
        </w:tcBorders>
        <w:shd w:val="clear" w:color="auto" w:fill="E7ECF1"/>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tblBorders>
    </w:tblPr>
    <w:tblStylePr w:type="firstRow">
      <w:pPr>
        <w:spacing w:before="0" w:after="0" w:line="240" w:lineRule="auto"/>
      </w:pPr>
      <w:rPr>
        <w:b/>
        <w:bCs/>
        <w:color w:val="FFFFFF"/>
      </w:rPr>
      <w:tblPr/>
      <w:tcPr>
        <w:tcBorders>
          <w:top w:val="single" w:sz="8" w:space="0" w:color="979184"/>
          <w:left w:val="single" w:sz="8" w:space="0" w:color="979184"/>
          <w:bottom w:val="single" w:sz="8" w:space="0" w:color="979184"/>
          <w:right w:val="single" w:sz="8" w:space="0" w:color="979184"/>
          <w:insideH w:val="nil"/>
          <w:insideV w:val="nil"/>
        </w:tcBorders>
        <w:shd w:val="clear" w:color="auto" w:fill="716B5F"/>
      </w:tcPr>
    </w:tblStylePr>
    <w:tblStylePr w:type="lastRow">
      <w:pPr>
        <w:spacing w:before="0" w:after="0" w:line="240" w:lineRule="auto"/>
      </w:pPr>
      <w:rPr>
        <w:b/>
        <w:bCs/>
      </w:rPr>
      <w:tblPr/>
      <w:tcPr>
        <w:tcBorders>
          <w:top w:val="double" w:sz="6" w:space="0" w:color="979184"/>
          <w:left w:val="single" w:sz="8" w:space="0" w:color="979184"/>
          <w:bottom w:val="single" w:sz="8" w:space="0" w:color="979184"/>
          <w:right w:val="single" w:sz="8" w:space="0" w:color="979184"/>
          <w:insideH w:val="nil"/>
          <w:insideV w:val="nil"/>
        </w:tcBorders>
      </w:tcPr>
    </w:tblStylePr>
    <w:tblStylePr w:type="firstCol">
      <w:rPr>
        <w:b/>
        <w:bCs/>
      </w:rPr>
    </w:tblStylePr>
    <w:tblStylePr w:type="lastCol">
      <w:rPr>
        <w:b/>
        <w:bCs/>
      </w:rPr>
    </w:tblStylePr>
    <w:tblStylePr w:type="band1Vert">
      <w:tblPr/>
      <w:tcPr>
        <w:shd w:val="clear" w:color="auto" w:fill="DDDAD6"/>
      </w:tcPr>
    </w:tblStylePr>
    <w:tblStylePr w:type="band1Horz">
      <w:tblPr/>
      <w:tcPr>
        <w:tcBorders>
          <w:insideH w:val="nil"/>
          <w:insideV w:val="nil"/>
        </w:tcBorders>
        <w:shd w:val="clear" w:color="auto" w:fill="DDDAD6"/>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tblBorders>
    </w:tblPr>
    <w:tblStylePr w:type="firstRow">
      <w:pPr>
        <w:spacing w:before="0" w:after="0" w:line="240" w:lineRule="auto"/>
      </w:pPr>
      <w:rPr>
        <w:b/>
        <w:bCs/>
        <w:color w:val="FFFFFF"/>
      </w:rPr>
      <w:tblPr/>
      <w:tcPr>
        <w:tcBorders>
          <w:top w:val="single" w:sz="8" w:space="0" w:color="E7ECF2"/>
          <w:left w:val="single" w:sz="8" w:space="0" w:color="E7ECF2"/>
          <w:bottom w:val="single" w:sz="8" w:space="0" w:color="E7ECF2"/>
          <w:right w:val="single" w:sz="8" w:space="0" w:color="E7ECF2"/>
          <w:insideH w:val="nil"/>
          <w:insideV w:val="nil"/>
        </w:tcBorders>
        <w:shd w:val="clear" w:color="auto" w:fill="E0E7EE"/>
      </w:tcPr>
    </w:tblStylePr>
    <w:tblStylePr w:type="lastRow">
      <w:pPr>
        <w:spacing w:before="0" w:after="0" w:line="240" w:lineRule="auto"/>
      </w:pPr>
      <w:rPr>
        <w:b/>
        <w:bCs/>
      </w:rPr>
      <w:tblPr/>
      <w:tcPr>
        <w:tcBorders>
          <w:top w:val="double" w:sz="6" w:space="0" w:color="E7ECF2"/>
          <w:left w:val="single" w:sz="8" w:space="0" w:color="E7ECF2"/>
          <w:bottom w:val="single" w:sz="8" w:space="0" w:color="E7ECF2"/>
          <w:right w:val="single" w:sz="8" w:space="0" w:color="E7ECF2"/>
          <w:insideH w:val="nil"/>
          <w:insideV w:val="nil"/>
        </w:tcBorders>
      </w:tcPr>
    </w:tblStylePr>
    <w:tblStylePr w:type="firstCol">
      <w:rPr>
        <w:b/>
        <w:bCs/>
      </w:rPr>
    </w:tblStylePr>
    <w:tblStylePr w:type="lastCol">
      <w:rPr>
        <w:b/>
        <w:bCs/>
      </w:rPr>
    </w:tblStylePr>
    <w:tblStylePr w:type="band1Vert">
      <w:tblPr/>
      <w:tcPr>
        <w:shd w:val="clear" w:color="auto" w:fill="F7F8FA"/>
      </w:tcPr>
    </w:tblStylePr>
    <w:tblStylePr w:type="band1Horz">
      <w:tblPr/>
      <w:tcPr>
        <w:tcBorders>
          <w:insideH w:val="nil"/>
          <w:insideV w:val="nil"/>
        </w:tcBorders>
        <w:shd w:val="clear" w:color="auto" w:fill="F7F8FA"/>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3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A3050"/>
      </w:tcPr>
    </w:tblStylePr>
    <w:tblStylePr w:type="lastCol">
      <w:rPr>
        <w:b/>
        <w:bCs/>
        <w:color w:val="FFFFFF"/>
      </w:rPr>
      <w:tblPr/>
      <w:tcPr>
        <w:tcBorders>
          <w:left w:val="nil"/>
          <w:right w:val="nil"/>
          <w:insideH w:val="nil"/>
          <w:insideV w:val="nil"/>
        </w:tcBorders>
        <w:shd w:val="clear" w:color="auto" w:fill="1A3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FD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FDDD9"/>
      </w:tcPr>
    </w:tblStylePr>
    <w:tblStylePr w:type="lastCol">
      <w:rPr>
        <w:b/>
        <w:bCs/>
        <w:color w:val="FFFFFF"/>
      </w:rPr>
      <w:tblPr/>
      <w:tcPr>
        <w:tcBorders>
          <w:left w:val="nil"/>
          <w:right w:val="nil"/>
          <w:insideH w:val="nil"/>
          <w:insideV w:val="nil"/>
        </w:tcBorders>
        <w:shd w:val="clear" w:color="auto" w:fill="DFD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671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67199"/>
      </w:tcPr>
    </w:tblStylePr>
    <w:tblStylePr w:type="lastCol">
      <w:rPr>
        <w:b/>
        <w:bCs/>
        <w:color w:val="FFFFFF"/>
      </w:rPr>
      <w:tblPr/>
      <w:tcPr>
        <w:tcBorders>
          <w:left w:val="nil"/>
          <w:right w:val="nil"/>
          <w:insideH w:val="nil"/>
          <w:insideV w:val="nil"/>
        </w:tcBorders>
        <w:shd w:val="clear" w:color="auto" w:fill="4671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B6C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0B6C9"/>
      </w:tcPr>
    </w:tblStylePr>
    <w:tblStylePr w:type="lastCol">
      <w:rPr>
        <w:b/>
        <w:bCs/>
        <w:color w:val="FFFFFF"/>
      </w:rPr>
      <w:tblPr/>
      <w:tcPr>
        <w:tcBorders>
          <w:left w:val="nil"/>
          <w:right w:val="nil"/>
          <w:insideH w:val="nil"/>
          <w:insideV w:val="nil"/>
        </w:tcBorders>
        <w:shd w:val="clear" w:color="auto" w:fill="A0B6C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6B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16B5F"/>
      </w:tcPr>
    </w:tblStylePr>
    <w:tblStylePr w:type="lastCol">
      <w:rPr>
        <w:b/>
        <w:bCs/>
        <w:color w:val="FFFFFF"/>
      </w:rPr>
      <w:tblPr/>
      <w:tcPr>
        <w:tcBorders>
          <w:left w:val="nil"/>
          <w:right w:val="nil"/>
          <w:insideH w:val="nil"/>
          <w:insideV w:val="nil"/>
        </w:tcBorders>
        <w:shd w:val="clear" w:color="auto" w:fill="716B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0E7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0E7EE"/>
      </w:tcPr>
    </w:tblStylePr>
    <w:tblStylePr w:type="lastCol">
      <w:rPr>
        <w:b/>
        <w:bCs/>
        <w:color w:val="FFFFFF"/>
      </w:rPr>
      <w:tblPr/>
      <w:tcPr>
        <w:tcBorders>
          <w:left w:val="nil"/>
          <w:right w:val="nil"/>
          <w:insideH w:val="nil"/>
          <w:insideV w:val="nil"/>
        </w:tcBorders>
        <w:shd w:val="clear" w:color="auto" w:fill="E0E7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insideV w:val="single" w:sz="8" w:space="0" w:color="335D9C"/>
      </w:tblBorders>
    </w:tblPr>
    <w:tcPr>
      <w:shd w:val="clear" w:color="auto" w:fill="B3C8E6"/>
    </w:tcPr>
    <w:tblStylePr w:type="firstRow">
      <w:rPr>
        <w:b/>
        <w:bCs/>
      </w:rPr>
    </w:tblStylePr>
    <w:tblStylePr w:type="lastRow">
      <w:rPr>
        <w:b/>
        <w:bCs/>
      </w:rPr>
      <w:tblPr/>
      <w:tcPr>
        <w:tcBorders>
          <w:top w:val="single" w:sz="18" w:space="0" w:color="335D9C"/>
        </w:tcBorders>
      </w:tcPr>
    </w:tblStylePr>
    <w:tblStylePr w:type="firstCol">
      <w:rPr>
        <w:b/>
        <w:bCs/>
      </w:rPr>
    </w:tblStylePr>
    <w:tblStylePr w:type="lastCol">
      <w:rPr>
        <w:b/>
        <w:bCs/>
      </w:rPr>
    </w:tblStylePr>
    <w:tblStylePr w:type="band1Vert">
      <w:tblPr/>
      <w:tcPr>
        <w:shd w:val="clear" w:color="auto" w:fill="6790CD"/>
      </w:tcPr>
    </w:tblStylePr>
    <w:tblStylePr w:type="band1Horz">
      <w:tblPr/>
      <w:tcPr>
        <w:shd w:val="clear" w:color="auto" w:fill="6790CD"/>
      </w:tcPr>
    </w:tblStylePr>
  </w:style>
  <w:style w:type="table" w:styleId="Mellanmrktrutnt1-dekorfrg2">
    <w:name w:val="Medium Grid 1 Accent 2"/>
    <w:basedOn w:val="Normaltabell"/>
    <w:uiPriority w:val="67"/>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insideV w:val="single" w:sz="8" w:space="0" w:color="E7E5E2"/>
      </w:tblBorders>
    </w:tblPr>
    <w:tcPr>
      <w:shd w:val="clear" w:color="auto" w:fill="F7F6F5"/>
    </w:tcPr>
    <w:tblStylePr w:type="firstRow">
      <w:rPr>
        <w:b/>
        <w:bCs/>
      </w:rPr>
    </w:tblStylePr>
    <w:tblStylePr w:type="lastRow">
      <w:rPr>
        <w:b/>
        <w:bCs/>
      </w:rPr>
      <w:tblPr/>
      <w:tcPr>
        <w:tcBorders>
          <w:top w:val="single" w:sz="18" w:space="0" w:color="E7E5E2"/>
        </w:tcBorders>
      </w:tcPr>
    </w:tblStylePr>
    <w:tblStylePr w:type="firstCol">
      <w:rPr>
        <w:b/>
        <w:bCs/>
      </w:rPr>
    </w:tblStylePr>
    <w:tblStylePr w:type="lastCol">
      <w:rPr>
        <w:b/>
        <w:bCs/>
      </w:rPr>
    </w:tblStylePr>
    <w:tblStylePr w:type="band1Vert">
      <w:tblPr/>
      <w:tcPr>
        <w:shd w:val="clear" w:color="auto" w:fill="EFEEEC"/>
      </w:tcPr>
    </w:tblStylePr>
    <w:tblStylePr w:type="band1Horz">
      <w:tblPr/>
      <w:tcPr>
        <w:shd w:val="clear" w:color="auto" w:fill="EFEEEC"/>
      </w:tcPr>
    </w:tblStylePr>
  </w:style>
  <w:style w:type="table" w:styleId="Mellanmrktrutnt1-dekorfrg3">
    <w:name w:val="Medium Grid 1 Accent 3"/>
    <w:basedOn w:val="Normaltabell"/>
    <w:uiPriority w:val="67"/>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insideV w:val="single" w:sz="8" w:space="0" w:color="6B94BB"/>
      </w:tblBorders>
    </w:tblPr>
    <w:tcPr>
      <w:shd w:val="clear" w:color="auto" w:fill="CEDBE8"/>
    </w:tcPr>
    <w:tblStylePr w:type="firstRow">
      <w:rPr>
        <w:b/>
        <w:bCs/>
      </w:rPr>
    </w:tblStylePr>
    <w:tblStylePr w:type="lastRow">
      <w:rPr>
        <w:b/>
        <w:bCs/>
      </w:rPr>
      <w:tblPr/>
      <w:tcPr>
        <w:tcBorders>
          <w:top w:val="single" w:sz="18" w:space="0" w:color="6B94BB"/>
        </w:tcBorders>
      </w:tcPr>
    </w:tblStylePr>
    <w:tblStylePr w:type="firstCol">
      <w:rPr>
        <w:b/>
        <w:bCs/>
      </w:rPr>
    </w:tblStylePr>
    <w:tblStylePr w:type="lastCol">
      <w:rPr>
        <w:b/>
        <w:bCs/>
      </w:rPr>
    </w:tblStylePr>
    <w:tblStylePr w:type="band1Vert">
      <w:tblPr/>
      <w:tcPr>
        <w:shd w:val="clear" w:color="auto" w:fill="9CB8D2"/>
      </w:tcPr>
    </w:tblStylePr>
    <w:tblStylePr w:type="band1Horz">
      <w:tblPr/>
      <w:tcPr>
        <w:shd w:val="clear" w:color="auto" w:fill="9CB8D2"/>
      </w:tcPr>
    </w:tblStylePr>
  </w:style>
  <w:style w:type="table" w:styleId="Mellanmrktrutnt1-dekorfrg4">
    <w:name w:val="Medium Grid 1 Accent 4"/>
    <w:basedOn w:val="Normaltabell"/>
    <w:uiPriority w:val="67"/>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insideV w:val="single" w:sz="8" w:space="0" w:color="B7C8D6"/>
      </w:tblBorders>
    </w:tblPr>
    <w:tcPr>
      <w:shd w:val="clear" w:color="auto" w:fill="E7ECF1"/>
    </w:tcPr>
    <w:tblStylePr w:type="firstRow">
      <w:rPr>
        <w:b/>
        <w:bCs/>
      </w:rPr>
    </w:tblStylePr>
    <w:tblStylePr w:type="lastRow">
      <w:rPr>
        <w:b/>
        <w:bCs/>
      </w:rPr>
      <w:tblPr/>
      <w:tcPr>
        <w:tcBorders>
          <w:top w:val="single" w:sz="18" w:space="0" w:color="B7C8D6"/>
        </w:tcBorders>
      </w:tcPr>
    </w:tblStylePr>
    <w:tblStylePr w:type="firstCol">
      <w:rPr>
        <w:b/>
        <w:bCs/>
      </w:rPr>
    </w:tblStylePr>
    <w:tblStylePr w:type="lastCol">
      <w:rPr>
        <w:b/>
        <w:bCs/>
      </w:rPr>
    </w:tblStylePr>
    <w:tblStylePr w:type="band1Vert">
      <w:tblPr/>
      <w:tcPr>
        <w:shd w:val="clear" w:color="auto" w:fill="CFDAE4"/>
      </w:tcPr>
    </w:tblStylePr>
    <w:tblStylePr w:type="band1Horz">
      <w:tblPr/>
      <w:tcPr>
        <w:shd w:val="clear" w:color="auto" w:fill="CFDAE4"/>
      </w:tcPr>
    </w:tblStylePr>
  </w:style>
  <w:style w:type="table" w:styleId="Mellanmrktrutnt1-dekorfrg5">
    <w:name w:val="Medium Grid 1 Accent 5"/>
    <w:basedOn w:val="Normaltabell"/>
    <w:uiPriority w:val="67"/>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insideV w:val="single" w:sz="8" w:space="0" w:color="979184"/>
      </w:tblBorders>
    </w:tblPr>
    <w:tcPr>
      <w:shd w:val="clear" w:color="auto" w:fill="DDDAD6"/>
    </w:tcPr>
    <w:tblStylePr w:type="firstRow">
      <w:rPr>
        <w:b/>
        <w:bCs/>
      </w:rPr>
    </w:tblStylePr>
    <w:tblStylePr w:type="lastRow">
      <w:rPr>
        <w:b/>
        <w:bCs/>
      </w:rPr>
      <w:tblPr/>
      <w:tcPr>
        <w:tcBorders>
          <w:top w:val="single" w:sz="18" w:space="0" w:color="979184"/>
        </w:tcBorders>
      </w:tcPr>
    </w:tblStylePr>
    <w:tblStylePr w:type="firstCol">
      <w:rPr>
        <w:b/>
        <w:bCs/>
      </w:rPr>
    </w:tblStylePr>
    <w:tblStylePr w:type="lastCol">
      <w:rPr>
        <w:b/>
        <w:bCs/>
      </w:rPr>
    </w:tblStylePr>
    <w:tblStylePr w:type="band1Vert">
      <w:tblPr/>
      <w:tcPr>
        <w:shd w:val="clear" w:color="auto" w:fill="BAB5AD"/>
      </w:tcPr>
    </w:tblStylePr>
    <w:tblStylePr w:type="band1Horz">
      <w:tblPr/>
      <w:tcPr>
        <w:shd w:val="clear" w:color="auto" w:fill="BAB5AD"/>
      </w:tcPr>
    </w:tblStylePr>
  </w:style>
  <w:style w:type="table" w:styleId="Mellanmrktrutnt1-dekorfrg6">
    <w:name w:val="Medium Grid 1 Accent 6"/>
    <w:basedOn w:val="Normaltabell"/>
    <w:uiPriority w:val="67"/>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insideV w:val="single" w:sz="8" w:space="0" w:color="E7ECF2"/>
      </w:tblBorders>
    </w:tblPr>
    <w:tcPr>
      <w:shd w:val="clear" w:color="auto" w:fill="F7F8FA"/>
    </w:tcPr>
    <w:tblStylePr w:type="firstRow">
      <w:rPr>
        <w:b/>
        <w:bCs/>
      </w:rPr>
    </w:tblStylePr>
    <w:tblStylePr w:type="lastRow">
      <w:rPr>
        <w:b/>
        <w:bCs/>
      </w:rPr>
      <w:tblPr/>
      <w:tcPr>
        <w:tcBorders>
          <w:top w:val="single" w:sz="18" w:space="0" w:color="E7ECF2"/>
        </w:tcBorders>
      </w:tcPr>
    </w:tblStylePr>
    <w:tblStylePr w:type="firstCol">
      <w:rPr>
        <w:b/>
        <w:bCs/>
      </w:rPr>
    </w:tblStylePr>
    <w:tblStylePr w:type="lastCol">
      <w:rPr>
        <w:b/>
        <w:bCs/>
      </w:rPr>
    </w:tblStylePr>
    <w:tblStylePr w:type="band1Vert">
      <w:tblPr/>
      <w:tcPr>
        <w:shd w:val="clear" w:color="auto" w:fill="EFF2F6"/>
      </w:tcPr>
    </w:tblStylePr>
    <w:tblStylePr w:type="band1Horz">
      <w:tblPr/>
      <w:tcPr>
        <w:shd w:val="clear" w:color="auto" w:fill="EFF2F6"/>
      </w:tcPr>
    </w:tblStylePr>
  </w:style>
  <w:style w:type="table" w:styleId="Mellanmrktrutnt2">
    <w:name w:val="Medium Grid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cPr>
      <w:shd w:val="clear" w:color="auto" w:fill="B3C8E6"/>
    </w:tcPr>
    <w:tblStylePr w:type="firstRow">
      <w:rPr>
        <w:b/>
        <w:bCs/>
        <w:color w:val="000000"/>
      </w:rPr>
      <w:tblPr/>
      <w:tcPr>
        <w:shd w:val="clear" w:color="auto" w:fill="E1E9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2EB"/>
      </w:tcPr>
    </w:tblStylePr>
    <w:tblStylePr w:type="band1Vert">
      <w:tblPr/>
      <w:tcPr>
        <w:shd w:val="clear" w:color="auto" w:fill="6790CD"/>
      </w:tcPr>
    </w:tblStylePr>
    <w:tblStylePr w:type="band1Horz">
      <w:tblPr/>
      <w:tcPr>
        <w:tcBorders>
          <w:insideH w:val="single" w:sz="6" w:space="0" w:color="1A3050"/>
          <w:insideV w:val="single" w:sz="6" w:space="0" w:color="1A3050"/>
        </w:tcBorders>
        <w:shd w:val="clear" w:color="auto" w:fill="6790CD"/>
      </w:tcPr>
    </w:tblStylePr>
    <w:tblStylePr w:type="nwCell">
      <w:tblPr/>
      <w:tcPr>
        <w:shd w:val="clear" w:color="auto" w:fill="FFFFFF"/>
      </w:tcPr>
    </w:tblStylePr>
  </w:style>
  <w:style w:type="table" w:styleId="Mellanmrktrutnt2-dekorfrg2">
    <w:name w:val="Medium Grid 2 Accent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cPr>
      <w:shd w:val="clear" w:color="auto" w:fill="F7F6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7"/>
      </w:tcPr>
    </w:tblStylePr>
    <w:tblStylePr w:type="band1Vert">
      <w:tblPr/>
      <w:tcPr>
        <w:shd w:val="clear" w:color="auto" w:fill="EFEEEC"/>
      </w:tcPr>
    </w:tblStylePr>
    <w:tblStylePr w:type="band1Horz">
      <w:tblPr/>
      <w:tcPr>
        <w:tcBorders>
          <w:insideH w:val="single" w:sz="6" w:space="0" w:color="DFDDD9"/>
          <w:insideV w:val="single" w:sz="6" w:space="0" w:color="DFDDD9"/>
        </w:tcBorders>
        <w:shd w:val="clear" w:color="auto" w:fill="EFEEEC"/>
      </w:tcPr>
    </w:tblStylePr>
    <w:tblStylePr w:type="nwCell">
      <w:tblPr/>
      <w:tcPr>
        <w:shd w:val="clear" w:color="auto" w:fill="FFFFFF"/>
      </w:tcPr>
    </w:tblStylePr>
  </w:style>
  <w:style w:type="table" w:styleId="Mellanmrktrutnt2-dekorfrg3">
    <w:name w:val="Medium Grid 2 Accent 3"/>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cPr>
      <w:shd w:val="clear" w:color="auto" w:fill="CEDBE8"/>
    </w:tcPr>
    <w:tblStylePr w:type="firstRow">
      <w:rPr>
        <w:b/>
        <w:bCs/>
        <w:color w:val="000000"/>
      </w:rPr>
      <w:tblPr/>
      <w:tcPr>
        <w:shd w:val="clear" w:color="auto" w:fill="EBF1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E2ED"/>
      </w:tcPr>
    </w:tblStylePr>
    <w:tblStylePr w:type="band1Vert">
      <w:tblPr/>
      <w:tcPr>
        <w:shd w:val="clear" w:color="auto" w:fill="9CB8D2"/>
      </w:tcPr>
    </w:tblStylePr>
    <w:tblStylePr w:type="band1Horz">
      <w:tblPr/>
      <w:tcPr>
        <w:tcBorders>
          <w:insideH w:val="single" w:sz="6" w:space="0" w:color="467199"/>
          <w:insideV w:val="single" w:sz="6" w:space="0" w:color="467199"/>
        </w:tcBorders>
        <w:shd w:val="clear" w:color="auto" w:fill="9CB8D2"/>
      </w:tcPr>
    </w:tblStylePr>
    <w:tblStylePr w:type="nwCell">
      <w:tblPr/>
      <w:tcPr>
        <w:shd w:val="clear" w:color="auto" w:fill="FFFFFF"/>
      </w:tcPr>
    </w:tblStylePr>
  </w:style>
  <w:style w:type="table" w:styleId="Mellanmrktrutnt2-dekorfrg4">
    <w:name w:val="Medium Grid 2 Accent 4"/>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cPr>
      <w:shd w:val="clear" w:color="auto" w:fill="E7ECF1"/>
    </w:tcPr>
    <w:tblStylePr w:type="firstRow">
      <w:rPr>
        <w:b/>
        <w:bCs/>
        <w:color w:val="000000"/>
      </w:rPr>
      <w:tblPr/>
      <w:tcPr>
        <w:shd w:val="clear" w:color="auto" w:fill="F5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0F4"/>
      </w:tcPr>
    </w:tblStylePr>
    <w:tblStylePr w:type="band1Vert">
      <w:tblPr/>
      <w:tcPr>
        <w:shd w:val="clear" w:color="auto" w:fill="CFDAE4"/>
      </w:tcPr>
    </w:tblStylePr>
    <w:tblStylePr w:type="band1Horz">
      <w:tblPr/>
      <w:tcPr>
        <w:tcBorders>
          <w:insideH w:val="single" w:sz="6" w:space="0" w:color="A0B6C9"/>
          <w:insideV w:val="single" w:sz="6" w:space="0" w:color="A0B6C9"/>
        </w:tcBorders>
        <w:shd w:val="clear" w:color="auto" w:fill="CFDAE4"/>
      </w:tcPr>
    </w:tblStylePr>
    <w:tblStylePr w:type="nwCell">
      <w:tblPr/>
      <w:tcPr>
        <w:shd w:val="clear" w:color="auto" w:fill="FFFFFF"/>
      </w:tcPr>
    </w:tblStylePr>
  </w:style>
  <w:style w:type="table" w:styleId="Mellanmrktrutnt2-dekorfrg5">
    <w:name w:val="Medium Grid 2 Accent 5"/>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cPr>
      <w:shd w:val="clear" w:color="auto" w:fill="DDDAD6"/>
    </w:tcPr>
    <w:tblStylePr w:type="firstRow">
      <w:rPr>
        <w:b/>
        <w:bCs/>
        <w:color w:val="000000"/>
      </w:rPr>
      <w:tblPr/>
      <w:tcPr>
        <w:shd w:val="clear" w:color="auto" w:fill="F1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1DE"/>
      </w:tcPr>
    </w:tblStylePr>
    <w:tblStylePr w:type="band1Vert">
      <w:tblPr/>
      <w:tcPr>
        <w:shd w:val="clear" w:color="auto" w:fill="BAB5AD"/>
      </w:tcPr>
    </w:tblStylePr>
    <w:tblStylePr w:type="band1Horz">
      <w:tblPr/>
      <w:tcPr>
        <w:tcBorders>
          <w:insideH w:val="single" w:sz="6" w:space="0" w:color="716B5F"/>
          <w:insideV w:val="single" w:sz="6" w:space="0" w:color="716B5F"/>
        </w:tcBorders>
        <w:shd w:val="clear" w:color="auto" w:fill="BAB5AD"/>
      </w:tcPr>
    </w:tblStylePr>
    <w:tblStylePr w:type="nwCell">
      <w:tblPr/>
      <w:tcPr>
        <w:shd w:val="clear" w:color="auto" w:fill="FFFFFF"/>
      </w:tcPr>
    </w:tblStylePr>
  </w:style>
  <w:style w:type="table" w:styleId="Mellanmrktrutnt2-dekorfrg6">
    <w:name w:val="Medium Grid 2 Accent 6"/>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cPr>
      <w:shd w:val="clear" w:color="auto" w:fill="F7F8FA"/>
    </w:tcPr>
    <w:tblStylePr w:type="firstRow">
      <w:rPr>
        <w:b/>
        <w:bCs/>
        <w:color w:val="000000"/>
      </w:rPr>
      <w:tblPr/>
      <w:tcPr>
        <w:shd w:val="clear" w:color="auto" w:fill="FBFC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AFB"/>
      </w:tcPr>
    </w:tblStylePr>
    <w:tblStylePr w:type="band1Vert">
      <w:tblPr/>
      <w:tcPr>
        <w:shd w:val="clear" w:color="auto" w:fill="EFF2F6"/>
      </w:tcPr>
    </w:tblStylePr>
    <w:tblStylePr w:type="band1Horz">
      <w:tblPr/>
      <w:tcPr>
        <w:tcBorders>
          <w:insideH w:val="single" w:sz="6" w:space="0" w:color="E0E7EE"/>
          <w:insideV w:val="single" w:sz="6" w:space="0" w:color="E0E7EE"/>
        </w:tcBorders>
        <w:shd w:val="clear" w:color="auto" w:fill="EFF2F6"/>
      </w:tcPr>
    </w:tblStylePr>
    <w:tblStylePr w:type="nwCell">
      <w:tblPr/>
      <w:tcPr>
        <w:shd w:val="clear" w:color="auto" w:fill="FFFFFF"/>
      </w:tcPr>
    </w:tblStylePr>
  </w:style>
  <w:style w:type="table" w:styleId="Mellanmrktrutnt3">
    <w:name w:val="Medium Grid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C8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3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3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3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3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90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90CD"/>
      </w:tcPr>
    </w:tblStylePr>
  </w:style>
  <w:style w:type="table" w:styleId="Mellanmrktrutnt3-dekorfrg2">
    <w:name w:val="Medium Grid 3 Accent 2"/>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FD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FD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FD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FD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C"/>
      </w:tcPr>
    </w:tblStylePr>
  </w:style>
  <w:style w:type="table" w:styleId="Mellanmrktrutnt3-dekorfrg3">
    <w:name w:val="Medium Grid 3 Accent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B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671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671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671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671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B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B8D2"/>
      </w:tcPr>
    </w:tblStylePr>
  </w:style>
  <w:style w:type="table" w:styleId="Mellanmrktrutnt3-dekorfrg4">
    <w:name w:val="Medium Grid 3 Accent 4"/>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EC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B6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B6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B6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B6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DA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DAE4"/>
      </w:tcPr>
    </w:tblStylePr>
  </w:style>
  <w:style w:type="table" w:styleId="Mellanmrktrutnt3-dekorfrg5">
    <w:name w:val="Medium Grid 3 Accent 5"/>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A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6B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6B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6B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6B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B5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B5AD"/>
      </w:tcPr>
    </w:tblStylePr>
  </w:style>
  <w:style w:type="table" w:styleId="Mellanmrktrutnt3-dekorfrg6">
    <w:name w:val="Medium Grid 3 Accent 6"/>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8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E7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E7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0E7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0E7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F2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F2F6"/>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semiHidden/>
    <w:unhideWhenUsed/>
    <w:rsid w:val="00573DFD"/>
    <w:rPr>
      <w:color w:val="FFFFFF"/>
    </w:rPr>
    <w:tblPr>
      <w:tblStyleRowBandSize w:val="1"/>
      <w:tblStyleColBandSize w:val="1"/>
    </w:tblPr>
    <w:tcPr>
      <w:shd w:val="clear" w:color="auto" w:fill="1A3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1727"/>
      </w:tcPr>
    </w:tblStylePr>
    <w:tblStylePr w:type="firstCol">
      <w:tblPr/>
      <w:tcPr>
        <w:tcBorders>
          <w:top w:val="nil"/>
          <w:left w:val="nil"/>
          <w:bottom w:val="nil"/>
          <w:right w:val="single" w:sz="18" w:space="0" w:color="FFFFFF"/>
          <w:insideH w:val="nil"/>
          <w:insideV w:val="nil"/>
        </w:tcBorders>
        <w:shd w:val="clear" w:color="auto" w:fill="13233B"/>
      </w:tcPr>
    </w:tblStylePr>
    <w:tblStylePr w:type="lastCol">
      <w:tblPr/>
      <w:tcPr>
        <w:tcBorders>
          <w:top w:val="nil"/>
          <w:left w:val="single" w:sz="18" w:space="0" w:color="FFFFFF"/>
          <w:bottom w:val="nil"/>
          <w:right w:val="nil"/>
          <w:insideH w:val="nil"/>
          <w:insideV w:val="nil"/>
        </w:tcBorders>
        <w:shd w:val="clear" w:color="auto" w:fill="13233B"/>
      </w:tcPr>
    </w:tblStylePr>
    <w:tblStylePr w:type="band1Vert">
      <w:tblPr/>
      <w:tcPr>
        <w:tcBorders>
          <w:top w:val="nil"/>
          <w:left w:val="nil"/>
          <w:bottom w:val="nil"/>
          <w:right w:val="nil"/>
          <w:insideH w:val="nil"/>
          <w:insideV w:val="nil"/>
        </w:tcBorders>
        <w:shd w:val="clear" w:color="auto" w:fill="13233B"/>
      </w:tcPr>
    </w:tblStylePr>
    <w:tblStylePr w:type="band1Horz">
      <w:tblPr/>
      <w:tcPr>
        <w:tcBorders>
          <w:top w:val="nil"/>
          <w:left w:val="nil"/>
          <w:bottom w:val="nil"/>
          <w:right w:val="nil"/>
          <w:insideH w:val="nil"/>
          <w:insideV w:val="nil"/>
        </w:tcBorders>
        <w:shd w:val="clear" w:color="auto" w:fill="13233B"/>
      </w:tcPr>
    </w:tblStylePr>
  </w:style>
  <w:style w:type="table" w:styleId="Mrklista-dekorfrg2">
    <w:name w:val="Dark List Accent 2"/>
    <w:basedOn w:val="Normaltabell"/>
    <w:uiPriority w:val="70"/>
    <w:semiHidden/>
    <w:unhideWhenUsed/>
    <w:rsid w:val="00573DFD"/>
    <w:rPr>
      <w:color w:val="FFFFFF"/>
    </w:rPr>
    <w:tblPr>
      <w:tblStyleRowBandSize w:val="1"/>
      <w:tblStyleColBandSize w:val="1"/>
    </w:tblPr>
    <w:tcPr>
      <w:shd w:val="clear" w:color="auto" w:fill="DFDDD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7064"/>
      </w:tcPr>
    </w:tblStylePr>
    <w:tblStylePr w:type="firstCol">
      <w:tblPr/>
      <w:tcPr>
        <w:tcBorders>
          <w:top w:val="nil"/>
          <w:left w:val="nil"/>
          <w:bottom w:val="nil"/>
          <w:right w:val="single" w:sz="18" w:space="0" w:color="FFFFFF"/>
          <w:insideH w:val="nil"/>
          <w:insideV w:val="nil"/>
        </w:tcBorders>
        <w:shd w:val="clear" w:color="auto" w:fill="ACA79C"/>
      </w:tcPr>
    </w:tblStylePr>
    <w:tblStylePr w:type="lastCol">
      <w:tblPr/>
      <w:tcPr>
        <w:tcBorders>
          <w:top w:val="nil"/>
          <w:left w:val="single" w:sz="18" w:space="0" w:color="FFFFFF"/>
          <w:bottom w:val="nil"/>
          <w:right w:val="nil"/>
          <w:insideH w:val="nil"/>
          <w:insideV w:val="nil"/>
        </w:tcBorders>
        <w:shd w:val="clear" w:color="auto" w:fill="ACA79C"/>
      </w:tcPr>
    </w:tblStylePr>
    <w:tblStylePr w:type="band1Vert">
      <w:tblPr/>
      <w:tcPr>
        <w:tcBorders>
          <w:top w:val="nil"/>
          <w:left w:val="nil"/>
          <w:bottom w:val="nil"/>
          <w:right w:val="nil"/>
          <w:insideH w:val="nil"/>
          <w:insideV w:val="nil"/>
        </w:tcBorders>
        <w:shd w:val="clear" w:color="auto" w:fill="ACA79C"/>
      </w:tcPr>
    </w:tblStylePr>
    <w:tblStylePr w:type="band1Horz">
      <w:tblPr/>
      <w:tcPr>
        <w:tcBorders>
          <w:top w:val="nil"/>
          <w:left w:val="nil"/>
          <w:bottom w:val="nil"/>
          <w:right w:val="nil"/>
          <w:insideH w:val="nil"/>
          <w:insideV w:val="nil"/>
        </w:tcBorders>
        <w:shd w:val="clear" w:color="auto" w:fill="ACA79C"/>
      </w:tcPr>
    </w:tblStylePr>
  </w:style>
  <w:style w:type="table" w:styleId="Mrklista-dekorfrg3">
    <w:name w:val="Dark List Accent 3"/>
    <w:basedOn w:val="Normaltabell"/>
    <w:uiPriority w:val="70"/>
    <w:semiHidden/>
    <w:unhideWhenUsed/>
    <w:rsid w:val="00573DFD"/>
    <w:rPr>
      <w:color w:val="FFFFFF"/>
    </w:rPr>
    <w:tblPr>
      <w:tblStyleRowBandSize w:val="1"/>
      <w:tblStyleColBandSize w:val="1"/>
    </w:tblPr>
    <w:tcPr>
      <w:shd w:val="clear" w:color="auto" w:fill="4671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384C"/>
      </w:tcPr>
    </w:tblStylePr>
    <w:tblStylePr w:type="firstCol">
      <w:tblPr/>
      <w:tcPr>
        <w:tcBorders>
          <w:top w:val="nil"/>
          <w:left w:val="nil"/>
          <w:bottom w:val="nil"/>
          <w:right w:val="single" w:sz="18" w:space="0" w:color="FFFFFF"/>
          <w:insideH w:val="nil"/>
          <w:insideV w:val="nil"/>
        </w:tcBorders>
        <w:shd w:val="clear" w:color="auto" w:fill="345472"/>
      </w:tcPr>
    </w:tblStylePr>
    <w:tblStylePr w:type="lastCol">
      <w:tblPr/>
      <w:tcPr>
        <w:tcBorders>
          <w:top w:val="nil"/>
          <w:left w:val="single" w:sz="18" w:space="0" w:color="FFFFFF"/>
          <w:bottom w:val="nil"/>
          <w:right w:val="nil"/>
          <w:insideH w:val="nil"/>
          <w:insideV w:val="nil"/>
        </w:tcBorders>
        <w:shd w:val="clear" w:color="auto" w:fill="345472"/>
      </w:tcPr>
    </w:tblStylePr>
    <w:tblStylePr w:type="band1Vert">
      <w:tblPr/>
      <w:tcPr>
        <w:tcBorders>
          <w:top w:val="nil"/>
          <w:left w:val="nil"/>
          <w:bottom w:val="nil"/>
          <w:right w:val="nil"/>
          <w:insideH w:val="nil"/>
          <w:insideV w:val="nil"/>
        </w:tcBorders>
        <w:shd w:val="clear" w:color="auto" w:fill="345472"/>
      </w:tcPr>
    </w:tblStylePr>
    <w:tblStylePr w:type="band1Horz">
      <w:tblPr/>
      <w:tcPr>
        <w:tcBorders>
          <w:top w:val="nil"/>
          <w:left w:val="nil"/>
          <w:bottom w:val="nil"/>
          <w:right w:val="nil"/>
          <w:insideH w:val="nil"/>
          <w:insideV w:val="nil"/>
        </w:tcBorders>
        <w:shd w:val="clear" w:color="auto" w:fill="345472"/>
      </w:tcPr>
    </w:tblStylePr>
  </w:style>
  <w:style w:type="table" w:styleId="Mrklista-dekorfrg4">
    <w:name w:val="Dark List Accent 4"/>
    <w:basedOn w:val="Normaltabell"/>
    <w:uiPriority w:val="70"/>
    <w:semiHidden/>
    <w:unhideWhenUsed/>
    <w:rsid w:val="00573DFD"/>
    <w:rPr>
      <w:color w:val="FFFFFF"/>
    </w:rPr>
    <w:tblPr>
      <w:tblStyleRowBandSize w:val="1"/>
      <w:tblStyleColBandSize w:val="1"/>
    </w:tblPr>
    <w:tcPr>
      <w:shd w:val="clear" w:color="auto" w:fill="A0B6C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B72"/>
      </w:tcPr>
    </w:tblStylePr>
    <w:tblStylePr w:type="firstCol">
      <w:tblPr/>
      <w:tcPr>
        <w:tcBorders>
          <w:top w:val="nil"/>
          <w:left w:val="nil"/>
          <w:bottom w:val="nil"/>
          <w:right w:val="single" w:sz="18" w:space="0" w:color="FFFFFF"/>
          <w:insideH w:val="nil"/>
          <w:insideV w:val="nil"/>
        </w:tcBorders>
        <w:shd w:val="clear" w:color="auto" w:fill="6689A8"/>
      </w:tcPr>
    </w:tblStylePr>
    <w:tblStylePr w:type="lastCol">
      <w:tblPr/>
      <w:tcPr>
        <w:tcBorders>
          <w:top w:val="nil"/>
          <w:left w:val="single" w:sz="18" w:space="0" w:color="FFFFFF"/>
          <w:bottom w:val="nil"/>
          <w:right w:val="nil"/>
          <w:insideH w:val="nil"/>
          <w:insideV w:val="nil"/>
        </w:tcBorders>
        <w:shd w:val="clear" w:color="auto" w:fill="6689A8"/>
      </w:tcPr>
    </w:tblStylePr>
    <w:tblStylePr w:type="band1Vert">
      <w:tblPr/>
      <w:tcPr>
        <w:tcBorders>
          <w:top w:val="nil"/>
          <w:left w:val="nil"/>
          <w:bottom w:val="nil"/>
          <w:right w:val="nil"/>
          <w:insideH w:val="nil"/>
          <w:insideV w:val="nil"/>
        </w:tcBorders>
        <w:shd w:val="clear" w:color="auto" w:fill="6689A8"/>
      </w:tcPr>
    </w:tblStylePr>
    <w:tblStylePr w:type="band1Horz">
      <w:tblPr/>
      <w:tcPr>
        <w:tcBorders>
          <w:top w:val="nil"/>
          <w:left w:val="nil"/>
          <w:bottom w:val="nil"/>
          <w:right w:val="nil"/>
          <w:insideH w:val="nil"/>
          <w:insideV w:val="nil"/>
        </w:tcBorders>
        <w:shd w:val="clear" w:color="auto" w:fill="6689A8"/>
      </w:tcPr>
    </w:tblStylePr>
  </w:style>
  <w:style w:type="table" w:styleId="Mrklista-dekorfrg5">
    <w:name w:val="Dark List Accent 5"/>
    <w:basedOn w:val="Normaltabell"/>
    <w:uiPriority w:val="70"/>
    <w:semiHidden/>
    <w:unhideWhenUsed/>
    <w:rsid w:val="00573DFD"/>
    <w:rPr>
      <w:color w:val="FFFFFF"/>
    </w:rPr>
    <w:tblPr>
      <w:tblStyleRowBandSize w:val="1"/>
      <w:tblStyleColBandSize w:val="1"/>
    </w:tblPr>
    <w:tcPr>
      <w:shd w:val="clear" w:color="auto" w:fill="716B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8352F"/>
      </w:tcPr>
    </w:tblStylePr>
    <w:tblStylePr w:type="firstCol">
      <w:tblPr/>
      <w:tcPr>
        <w:tcBorders>
          <w:top w:val="nil"/>
          <w:left w:val="nil"/>
          <w:bottom w:val="nil"/>
          <w:right w:val="single" w:sz="18" w:space="0" w:color="FFFFFF"/>
          <w:insideH w:val="nil"/>
          <w:insideV w:val="nil"/>
        </w:tcBorders>
        <w:shd w:val="clear" w:color="auto" w:fill="545047"/>
      </w:tcPr>
    </w:tblStylePr>
    <w:tblStylePr w:type="lastCol">
      <w:tblPr/>
      <w:tcPr>
        <w:tcBorders>
          <w:top w:val="nil"/>
          <w:left w:val="single" w:sz="18" w:space="0" w:color="FFFFFF"/>
          <w:bottom w:val="nil"/>
          <w:right w:val="nil"/>
          <w:insideH w:val="nil"/>
          <w:insideV w:val="nil"/>
        </w:tcBorders>
        <w:shd w:val="clear" w:color="auto" w:fill="545047"/>
      </w:tcPr>
    </w:tblStylePr>
    <w:tblStylePr w:type="band1Vert">
      <w:tblPr/>
      <w:tcPr>
        <w:tcBorders>
          <w:top w:val="nil"/>
          <w:left w:val="nil"/>
          <w:bottom w:val="nil"/>
          <w:right w:val="nil"/>
          <w:insideH w:val="nil"/>
          <w:insideV w:val="nil"/>
        </w:tcBorders>
        <w:shd w:val="clear" w:color="auto" w:fill="545047"/>
      </w:tcPr>
    </w:tblStylePr>
    <w:tblStylePr w:type="band1Horz">
      <w:tblPr/>
      <w:tcPr>
        <w:tcBorders>
          <w:top w:val="nil"/>
          <w:left w:val="nil"/>
          <w:bottom w:val="nil"/>
          <w:right w:val="nil"/>
          <w:insideH w:val="nil"/>
          <w:insideV w:val="nil"/>
        </w:tcBorders>
        <w:shd w:val="clear" w:color="auto" w:fill="545047"/>
      </w:tcPr>
    </w:tblStylePr>
  </w:style>
  <w:style w:type="table" w:styleId="Mrklista-dekorfrg6">
    <w:name w:val="Dark List Accent 6"/>
    <w:basedOn w:val="Normaltabell"/>
    <w:uiPriority w:val="70"/>
    <w:semiHidden/>
    <w:unhideWhenUsed/>
    <w:rsid w:val="00573DFD"/>
    <w:rPr>
      <w:color w:val="FFFFFF"/>
    </w:rPr>
    <w:tblPr>
      <w:tblStyleRowBandSize w:val="1"/>
      <w:tblStyleColBandSize w:val="1"/>
    </w:tblPr>
    <w:tcPr>
      <w:shd w:val="clear" w:color="auto" w:fill="E0E7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7294"/>
      </w:tcPr>
    </w:tblStylePr>
    <w:tblStylePr w:type="firstCol">
      <w:tblPr/>
      <w:tcPr>
        <w:tcBorders>
          <w:top w:val="nil"/>
          <w:left w:val="nil"/>
          <w:bottom w:val="nil"/>
          <w:right w:val="single" w:sz="18" w:space="0" w:color="FFFFFF"/>
          <w:insideH w:val="nil"/>
          <w:insideV w:val="nil"/>
        </w:tcBorders>
        <w:shd w:val="clear" w:color="auto" w:fill="95ACC5"/>
      </w:tcPr>
    </w:tblStylePr>
    <w:tblStylePr w:type="lastCol">
      <w:tblPr/>
      <w:tcPr>
        <w:tcBorders>
          <w:top w:val="nil"/>
          <w:left w:val="single" w:sz="18" w:space="0" w:color="FFFFFF"/>
          <w:bottom w:val="nil"/>
          <w:right w:val="nil"/>
          <w:insideH w:val="nil"/>
          <w:insideV w:val="nil"/>
        </w:tcBorders>
        <w:shd w:val="clear" w:color="auto" w:fill="95ACC5"/>
      </w:tcPr>
    </w:tblStylePr>
    <w:tblStylePr w:type="band1Vert">
      <w:tblPr/>
      <w:tcPr>
        <w:tcBorders>
          <w:top w:val="nil"/>
          <w:left w:val="nil"/>
          <w:bottom w:val="nil"/>
          <w:right w:val="nil"/>
          <w:insideH w:val="nil"/>
          <w:insideV w:val="nil"/>
        </w:tcBorders>
        <w:shd w:val="clear" w:color="auto" w:fill="95ACC5"/>
      </w:tcPr>
    </w:tblStylePr>
    <w:tblStylePr w:type="band1Horz">
      <w:tblPr/>
      <w:tcPr>
        <w:tcBorders>
          <w:top w:val="nil"/>
          <w:left w:val="nil"/>
          <w:bottom w:val="nil"/>
          <w:right w:val="nil"/>
          <w:insideH w:val="nil"/>
          <w:insideV w:val="nil"/>
        </w:tcBorders>
        <w:shd w:val="clear" w:color="auto" w:fill="95ACC5"/>
      </w:tcPr>
    </w:tblStylePr>
  </w:style>
  <w:style w:type="paragraph" w:styleId="Normalwebb">
    <w:name w:val="Normal (Web)"/>
    <w:basedOn w:val="Normal"/>
    <w:uiPriority w:val="99"/>
    <w:semiHidden/>
    <w:unhideWhenUsed/>
    <w:rsid w:val="00573DFD"/>
    <w:rPr>
      <w:rFonts w:ascii="Times New Roman" w:hAnsi="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2">
    <w:name w:val="Plain Table 2"/>
    <w:basedOn w:val="Normaltabell"/>
    <w:uiPriority w:val="42"/>
    <w:rsid w:val="00573DF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3">
    <w:name w:val="Plain Table 3"/>
    <w:basedOn w:val="Normaltabell"/>
    <w:uiPriority w:val="43"/>
    <w:rsid w:val="00573DF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5">
    <w:name w:val="Plain Table 5"/>
    <w:basedOn w:val="Normaltabell"/>
    <w:uiPriority w:val="45"/>
    <w:rsid w:val="00573DFD"/>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link w:val="Oformateradtext"/>
    <w:uiPriority w:val="99"/>
    <w:semiHidden/>
    <w:rsid w:val="00573DFD"/>
    <w:rPr>
      <w:rFonts w:ascii="Consolas" w:hAnsi="Consolas"/>
      <w:sz w:val="21"/>
      <w:szCs w:val="21"/>
    </w:rPr>
  </w:style>
  <w:style w:type="character" w:styleId="Olstomnmnande">
    <w:name w:val="Unresolved Mention"/>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uiPriority w:val="99"/>
    <w:semiHidden/>
    <w:unhideWhenUsed/>
    <w:rsid w:val="00573DFD"/>
    <w:rPr>
      <w:noProof w:val="0"/>
    </w:rPr>
  </w:style>
  <w:style w:type="character" w:customStyle="1" w:styleId="Rubrik6Char">
    <w:name w:val="Rubrik 6 Char"/>
    <w:link w:val="Rubrik6"/>
    <w:uiPriority w:val="9"/>
    <w:semiHidden/>
    <w:rsid w:val="00573DFD"/>
    <w:rPr>
      <w:rFonts w:ascii="Arial" w:eastAsia="Times New Roman" w:hAnsi="Arial" w:cs="Times New Roman"/>
      <w:color w:val="0D1727"/>
    </w:rPr>
  </w:style>
  <w:style w:type="character" w:customStyle="1" w:styleId="Rubrik7Char">
    <w:name w:val="Rubrik 7 Char"/>
    <w:link w:val="Rubrik7"/>
    <w:uiPriority w:val="9"/>
    <w:semiHidden/>
    <w:rsid w:val="00573DFD"/>
    <w:rPr>
      <w:rFonts w:ascii="Arial" w:eastAsia="Times New Roman" w:hAnsi="Arial" w:cs="Times New Roman"/>
      <w:i/>
      <w:iCs/>
      <w:color w:val="0D1727"/>
    </w:rPr>
  </w:style>
  <w:style w:type="character" w:customStyle="1" w:styleId="Rubrik8Char">
    <w:name w:val="Rubrik 8 Char"/>
    <w:link w:val="Rubrik8"/>
    <w:uiPriority w:val="9"/>
    <w:semiHidden/>
    <w:rsid w:val="00573DFD"/>
    <w:rPr>
      <w:rFonts w:ascii="Arial" w:eastAsia="Times New Roman" w:hAnsi="Arial" w:cs="Times New Roman"/>
      <w:color w:val="272727"/>
      <w:sz w:val="21"/>
      <w:szCs w:val="21"/>
    </w:rPr>
  </w:style>
  <w:style w:type="character" w:customStyle="1" w:styleId="Rubrik9Char">
    <w:name w:val="Rubrik 9 Char"/>
    <w:link w:val="Rubrik9"/>
    <w:uiPriority w:val="9"/>
    <w:semiHidden/>
    <w:rsid w:val="00573DFD"/>
    <w:rPr>
      <w:rFonts w:ascii="Arial" w:eastAsia="Times New Roman" w:hAnsi="Arial" w:cs="Times New Roman"/>
      <w:i/>
      <w:iCs/>
      <w:color w:val="272727"/>
      <w:sz w:val="21"/>
      <w:szCs w:val="21"/>
    </w:rPr>
  </w:style>
  <w:style w:type="table" w:styleId="Rutntstabell1ljus">
    <w:name w:val="Grid Table 1 Light"/>
    <w:basedOn w:val="Normaltabell"/>
    <w:uiPriority w:val="46"/>
    <w:rsid w:val="00573D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tblPr>
      <w:tblStyleRowBandSize w:val="1"/>
      <w:tblStyleColBandSize w:val="1"/>
      <w:tblBorders>
        <w:top w:val="single" w:sz="4" w:space="0" w:color="85A6D7"/>
        <w:left w:val="single" w:sz="4" w:space="0" w:color="85A6D7"/>
        <w:bottom w:val="single" w:sz="4" w:space="0" w:color="85A6D7"/>
        <w:right w:val="single" w:sz="4" w:space="0" w:color="85A6D7"/>
        <w:insideH w:val="single" w:sz="4" w:space="0" w:color="85A6D7"/>
        <w:insideV w:val="single" w:sz="4" w:space="0" w:color="85A6D7"/>
      </w:tblBorders>
    </w:tblPr>
    <w:tblStylePr w:type="firstRow">
      <w:rPr>
        <w:b/>
        <w:bCs/>
      </w:rPr>
      <w:tblPr/>
      <w:tcPr>
        <w:tcBorders>
          <w:bottom w:val="single" w:sz="12" w:space="0" w:color="4779C3"/>
        </w:tcBorders>
      </w:tcPr>
    </w:tblStylePr>
    <w:tblStylePr w:type="lastRow">
      <w:rPr>
        <w:b/>
        <w:bCs/>
      </w:rPr>
      <w:tblPr/>
      <w:tcPr>
        <w:tcBorders>
          <w:top w:val="double" w:sz="2" w:space="0" w:color="4779C3"/>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tblPr>
      <w:tblStyleRowBandSize w:val="1"/>
      <w:tblStyleColBandSize w:val="1"/>
      <w:tblBorders>
        <w:top w:val="single" w:sz="4" w:space="0" w:color="F2F1EF"/>
        <w:left w:val="single" w:sz="4" w:space="0" w:color="F2F1EF"/>
        <w:bottom w:val="single" w:sz="4" w:space="0" w:color="F2F1EF"/>
        <w:right w:val="single" w:sz="4" w:space="0" w:color="F2F1EF"/>
        <w:insideH w:val="single" w:sz="4" w:space="0" w:color="F2F1EF"/>
        <w:insideV w:val="single" w:sz="4" w:space="0" w:color="F2F1EF"/>
      </w:tblBorders>
    </w:tblPr>
    <w:tblStylePr w:type="firstRow">
      <w:rPr>
        <w:b/>
        <w:bCs/>
      </w:rPr>
      <w:tblPr/>
      <w:tcPr>
        <w:tcBorders>
          <w:bottom w:val="single" w:sz="12" w:space="0" w:color="EBEAE8"/>
        </w:tcBorders>
      </w:tcPr>
    </w:tblStylePr>
    <w:tblStylePr w:type="lastRow">
      <w:rPr>
        <w:b/>
        <w:bCs/>
      </w:rPr>
      <w:tblPr/>
      <w:tcPr>
        <w:tcBorders>
          <w:top w:val="double" w:sz="2" w:space="0" w:color="EBEAE8"/>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tblPr>
      <w:tblStyleRowBandSize w:val="1"/>
      <w:tblStyleColBandSize w:val="1"/>
      <w:tblBorders>
        <w:top w:val="single" w:sz="4" w:space="0" w:color="B0C6DB"/>
        <w:left w:val="single" w:sz="4" w:space="0" w:color="B0C6DB"/>
        <w:bottom w:val="single" w:sz="4" w:space="0" w:color="B0C6DB"/>
        <w:right w:val="single" w:sz="4" w:space="0" w:color="B0C6DB"/>
        <w:insideH w:val="single" w:sz="4" w:space="0" w:color="B0C6DB"/>
        <w:insideV w:val="single" w:sz="4" w:space="0" w:color="B0C6DB"/>
      </w:tblBorders>
    </w:tblPr>
    <w:tblStylePr w:type="firstRow">
      <w:rPr>
        <w:b/>
        <w:bCs/>
      </w:rPr>
      <w:tblPr/>
      <w:tcPr>
        <w:tcBorders>
          <w:bottom w:val="single" w:sz="12" w:space="0" w:color="88A9C9"/>
        </w:tcBorders>
      </w:tcPr>
    </w:tblStylePr>
    <w:tblStylePr w:type="lastRow">
      <w:rPr>
        <w:b/>
        <w:bCs/>
      </w:rPr>
      <w:tblPr/>
      <w:tcPr>
        <w:tcBorders>
          <w:top w:val="double" w:sz="2" w:space="0" w:color="88A9C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tblPr>
      <w:tblStyleRowBandSize w:val="1"/>
      <w:tblStyleColBandSize w:val="1"/>
      <w:tblBorders>
        <w:top w:val="single" w:sz="4" w:space="0" w:color="D8E1E9"/>
        <w:left w:val="single" w:sz="4" w:space="0" w:color="D8E1E9"/>
        <w:bottom w:val="single" w:sz="4" w:space="0" w:color="D8E1E9"/>
        <w:right w:val="single" w:sz="4" w:space="0" w:color="D8E1E9"/>
        <w:insideH w:val="single" w:sz="4" w:space="0" w:color="D8E1E9"/>
        <w:insideV w:val="single" w:sz="4" w:space="0" w:color="D8E1E9"/>
      </w:tblBorders>
    </w:tblPr>
    <w:tblStylePr w:type="firstRow">
      <w:rPr>
        <w:b/>
        <w:bCs/>
      </w:rPr>
      <w:tblPr/>
      <w:tcPr>
        <w:tcBorders>
          <w:bottom w:val="single" w:sz="12" w:space="0" w:color="C5D3DE"/>
        </w:tcBorders>
      </w:tcPr>
    </w:tblStylePr>
    <w:tblStylePr w:type="lastRow">
      <w:rPr>
        <w:b/>
        <w:bCs/>
      </w:rPr>
      <w:tblPr/>
      <w:tcPr>
        <w:tcBorders>
          <w:top w:val="double" w:sz="2" w:space="0" w:color="C5D3DE"/>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tblPr>
      <w:tblStyleRowBandSize w:val="1"/>
      <w:tblStyleColBandSize w:val="1"/>
      <w:tblBorders>
        <w:top w:val="single" w:sz="4" w:space="0" w:color="C7C4BD"/>
        <w:left w:val="single" w:sz="4" w:space="0" w:color="C7C4BD"/>
        <w:bottom w:val="single" w:sz="4" w:space="0" w:color="C7C4BD"/>
        <w:right w:val="single" w:sz="4" w:space="0" w:color="C7C4BD"/>
        <w:insideH w:val="single" w:sz="4" w:space="0" w:color="C7C4BD"/>
        <w:insideV w:val="single" w:sz="4" w:space="0" w:color="C7C4BD"/>
      </w:tblBorders>
    </w:tblPr>
    <w:tblStylePr w:type="firstRow">
      <w:rPr>
        <w:b/>
        <w:bCs/>
      </w:rPr>
      <w:tblPr/>
      <w:tcPr>
        <w:tcBorders>
          <w:bottom w:val="single" w:sz="12" w:space="0" w:color="ACA69C"/>
        </w:tcBorders>
      </w:tcPr>
    </w:tblStylePr>
    <w:tblStylePr w:type="lastRow">
      <w:rPr>
        <w:b/>
        <w:bCs/>
      </w:rPr>
      <w:tblPr/>
      <w:tcPr>
        <w:tcBorders>
          <w:top w:val="double" w:sz="2" w:space="0" w:color="ACA69C"/>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tblPr>
      <w:tblStyleRowBandSize w:val="1"/>
      <w:tblStyleColBandSize w:val="1"/>
      <w:tblBorders>
        <w:top w:val="single" w:sz="4" w:space="0" w:color="F2F5F8"/>
        <w:left w:val="single" w:sz="4" w:space="0" w:color="F2F5F8"/>
        <w:bottom w:val="single" w:sz="4" w:space="0" w:color="F2F5F8"/>
        <w:right w:val="single" w:sz="4" w:space="0" w:color="F2F5F8"/>
        <w:insideH w:val="single" w:sz="4" w:space="0" w:color="F2F5F8"/>
        <w:insideV w:val="single" w:sz="4" w:space="0" w:color="F2F5F8"/>
      </w:tblBorders>
    </w:tblPr>
    <w:tblStylePr w:type="firstRow">
      <w:rPr>
        <w:b/>
        <w:bCs/>
      </w:rPr>
      <w:tblPr/>
      <w:tcPr>
        <w:tcBorders>
          <w:bottom w:val="single" w:sz="12" w:space="0" w:color="ECF0F4"/>
        </w:tcBorders>
      </w:tcPr>
    </w:tblStylePr>
    <w:tblStylePr w:type="lastRow">
      <w:rPr>
        <w:b/>
        <w:bCs/>
      </w:rPr>
      <w:tblPr/>
      <w:tcPr>
        <w:tcBorders>
          <w:top w:val="double" w:sz="2" w:space="0" w:color="ECF0F4"/>
        </w:tcBorders>
      </w:tcPr>
    </w:tblStylePr>
    <w:tblStylePr w:type="firstCol">
      <w:rPr>
        <w:b/>
        <w:bCs/>
      </w:rPr>
    </w:tblStylePr>
    <w:tblStylePr w:type="lastCol">
      <w:rPr>
        <w:b/>
        <w:bCs/>
      </w:rPr>
    </w:tblStylePr>
  </w:style>
  <w:style w:type="table" w:styleId="Rutntstabell2">
    <w:name w:val="Grid Table 2"/>
    <w:basedOn w:val="Normaltabell"/>
    <w:uiPriority w:val="47"/>
    <w:rsid w:val="00573DF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2dekorfrg1">
    <w:name w:val="Grid Table 2 Accent 1"/>
    <w:basedOn w:val="Normaltabell"/>
    <w:uiPriority w:val="47"/>
    <w:rsid w:val="00573DFD"/>
    <w:tblPr>
      <w:tblStyleRowBandSize w:val="1"/>
      <w:tblStyleColBandSize w:val="1"/>
      <w:tblBorders>
        <w:top w:val="single" w:sz="2" w:space="0" w:color="4779C3"/>
        <w:bottom w:val="single" w:sz="2" w:space="0" w:color="4779C3"/>
        <w:insideH w:val="single" w:sz="2" w:space="0" w:color="4779C3"/>
        <w:insideV w:val="single" w:sz="2" w:space="0" w:color="4779C3"/>
      </w:tblBorders>
    </w:tblPr>
    <w:tblStylePr w:type="firstRow">
      <w:rPr>
        <w:b/>
        <w:bCs/>
      </w:rPr>
      <w:tblPr/>
      <w:tcPr>
        <w:tcBorders>
          <w:top w:val="nil"/>
          <w:bottom w:val="single" w:sz="12" w:space="0" w:color="4779C3"/>
          <w:insideH w:val="nil"/>
          <w:insideV w:val="nil"/>
        </w:tcBorders>
        <w:shd w:val="clear" w:color="auto" w:fill="FFFFFF"/>
      </w:tcPr>
    </w:tblStylePr>
    <w:tblStylePr w:type="lastRow">
      <w:rPr>
        <w:b/>
        <w:bCs/>
      </w:rPr>
      <w:tblPr/>
      <w:tcPr>
        <w:tcBorders>
          <w:top w:val="double" w:sz="2" w:space="0" w:color="477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2dekorfrg2">
    <w:name w:val="Grid Table 2 Accent 2"/>
    <w:basedOn w:val="Normaltabell"/>
    <w:uiPriority w:val="47"/>
    <w:rsid w:val="00573DFD"/>
    <w:tblPr>
      <w:tblStyleRowBandSize w:val="1"/>
      <w:tblStyleColBandSize w:val="1"/>
      <w:tblBorders>
        <w:top w:val="single" w:sz="2" w:space="0" w:color="EBEAE8"/>
        <w:bottom w:val="single" w:sz="2" w:space="0" w:color="EBEAE8"/>
        <w:insideH w:val="single" w:sz="2" w:space="0" w:color="EBEAE8"/>
        <w:insideV w:val="single" w:sz="2" w:space="0" w:color="EBEAE8"/>
      </w:tblBorders>
    </w:tblPr>
    <w:tblStylePr w:type="firstRow">
      <w:rPr>
        <w:b/>
        <w:bCs/>
      </w:rPr>
      <w:tblPr/>
      <w:tcPr>
        <w:tcBorders>
          <w:top w:val="nil"/>
          <w:bottom w:val="single" w:sz="12" w:space="0" w:color="EBEAE8"/>
          <w:insideH w:val="nil"/>
          <w:insideV w:val="nil"/>
        </w:tcBorders>
        <w:shd w:val="clear" w:color="auto" w:fill="FFFFFF"/>
      </w:tcPr>
    </w:tblStylePr>
    <w:tblStylePr w:type="lastRow">
      <w:rPr>
        <w:b/>
        <w:bCs/>
      </w:rPr>
      <w:tblPr/>
      <w:tcPr>
        <w:tcBorders>
          <w:top w:val="double" w:sz="2" w:space="0" w:color="EBEAE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2dekorfrg3">
    <w:name w:val="Grid Table 2 Accent 3"/>
    <w:basedOn w:val="Normaltabell"/>
    <w:uiPriority w:val="47"/>
    <w:rsid w:val="00573DFD"/>
    <w:tblPr>
      <w:tblStyleRowBandSize w:val="1"/>
      <w:tblStyleColBandSize w:val="1"/>
      <w:tblBorders>
        <w:top w:val="single" w:sz="2" w:space="0" w:color="88A9C9"/>
        <w:bottom w:val="single" w:sz="2" w:space="0" w:color="88A9C9"/>
        <w:insideH w:val="single" w:sz="2" w:space="0" w:color="88A9C9"/>
        <w:insideV w:val="single" w:sz="2" w:space="0" w:color="88A9C9"/>
      </w:tblBorders>
    </w:tblPr>
    <w:tblStylePr w:type="firstRow">
      <w:rPr>
        <w:b/>
        <w:bCs/>
      </w:rPr>
      <w:tblPr/>
      <w:tcPr>
        <w:tcBorders>
          <w:top w:val="nil"/>
          <w:bottom w:val="single" w:sz="12" w:space="0" w:color="88A9C9"/>
          <w:insideH w:val="nil"/>
          <w:insideV w:val="nil"/>
        </w:tcBorders>
        <w:shd w:val="clear" w:color="auto" w:fill="FFFFFF"/>
      </w:tcPr>
    </w:tblStylePr>
    <w:tblStylePr w:type="lastRow">
      <w:rPr>
        <w:b/>
        <w:bCs/>
      </w:rPr>
      <w:tblPr/>
      <w:tcPr>
        <w:tcBorders>
          <w:top w:val="double" w:sz="2" w:space="0" w:color="88A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2dekorfrg4">
    <w:name w:val="Grid Table 2 Accent 4"/>
    <w:basedOn w:val="Normaltabell"/>
    <w:uiPriority w:val="47"/>
    <w:rsid w:val="00573DFD"/>
    <w:tblPr>
      <w:tblStyleRowBandSize w:val="1"/>
      <w:tblStyleColBandSize w:val="1"/>
      <w:tblBorders>
        <w:top w:val="single" w:sz="2" w:space="0" w:color="C5D3DE"/>
        <w:bottom w:val="single" w:sz="2" w:space="0" w:color="C5D3DE"/>
        <w:insideH w:val="single" w:sz="2" w:space="0" w:color="C5D3DE"/>
        <w:insideV w:val="single" w:sz="2" w:space="0" w:color="C5D3DE"/>
      </w:tblBorders>
    </w:tblPr>
    <w:tblStylePr w:type="firstRow">
      <w:rPr>
        <w:b/>
        <w:bCs/>
      </w:rPr>
      <w:tblPr/>
      <w:tcPr>
        <w:tcBorders>
          <w:top w:val="nil"/>
          <w:bottom w:val="single" w:sz="12" w:space="0" w:color="C5D3DE"/>
          <w:insideH w:val="nil"/>
          <w:insideV w:val="nil"/>
        </w:tcBorders>
        <w:shd w:val="clear" w:color="auto" w:fill="FFFFFF"/>
      </w:tcPr>
    </w:tblStylePr>
    <w:tblStylePr w:type="lastRow">
      <w:rPr>
        <w:b/>
        <w:bCs/>
      </w:rPr>
      <w:tblPr/>
      <w:tcPr>
        <w:tcBorders>
          <w:top w:val="double" w:sz="2" w:space="0" w:color="C5D3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2dekorfrg5">
    <w:name w:val="Grid Table 2 Accent 5"/>
    <w:basedOn w:val="Normaltabell"/>
    <w:uiPriority w:val="47"/>
    <w:rsid w:val="00573DFD"/>
    <w:tblPr>
      <w:tblStyleRowBandSize w:val="1"/>
      <w:tblStyleColBandSize w:val="1"/>
      <w:tblBorders>
        <w:top w:val="single" w:sz="2" w:space="0" w:color="ACA69C"/>
        <w:bottom w:val="single" w:sz="2" w:space="0" w:color="ACA69C"/>
        <w:insideH w:val="single" w:sz="2" w:space="0" w:color="ACA69C"/>
        <w:insideV w:val="single" w:sz="2" w:space="0" w:color="ACA69C"/>
      </w:tblBorders>
    </w:tblPr>
    <w:tblStylePr w:type="firstRow">
      <w:rPr>
        <w:b/>
        <w:bCs/>
      </w:rPr>
      <w:tblPr/>
      <w:tcPr>
        <w:tcBorders>
          <w:top w:val="nil"/>
          <w:bottom w:val="single" w:sz="12" w:space="0" w:color="ACA69C"/>
          <w:insideH w:val="nil"/>
          <w:insideV w:val="nil"/>
        </w:tcBorders>
        <w:shd w:val="clear" w:color="auto" w:fill="FFFFFF"/>
      </w:tcPr>
    </w:tblStylePr>
    <w:tblStylePr w:type="lastRow">
      <w:rPr>
        <w:b/>
        <w:bCs/>
      </w:rPr>
      <w:tblPr/>
      <w:tcPr>
        <w:tcBorders>
          <w:top w:val="double" w:sz="2" w:space="0" w:color="ACA6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2dekorfrg6">
    <w:name w:val="Grid Table 2 Accent 6"/>
    <w:basedOn w:val="Normaltabell"/>
    <w:uiPriority w:val="47"/>
    <w:rsid w:val="00573DFD"/>
    <w:tblPr>
      <w:tblStyleRowBandSize w:val="1"/>
      <w:tblStyleColBandSize w:val="1"/>
      <w:tblBorders>
        <w:top w:val="single" w:sz="2" w:space="0" w:color="ECF0F4"/>
        <w:bottom w:val="single" w:sz="2" w:space="0" w:color="ECF0F4"/>
        <w:insideH w:val="single" w:sz="2" w:space="0" w:color="ECF0F4"/>
        <w:insideV w:val="single" w:sz="2" w:space="0" w:color="ECF0F4"/>
      </w:tblBorders>
    </w:tblPr>
    <w:tblStylePr w:type="firstRow">
      <w:rPr>
        <w:b/>
        <w:bCs/>
      </w:rPr>
      <w:tblPr/>
      <w:tcPr>
        <w:tcBorders>
          <w:top w:val="nil"/>
          <w:bottom w:val="single" w:sz="12" w:space="0" w:color="ECF0F4"/>
          <w:insideH w:val="nil"/>
          <w:insideV w:val="nil"/>
        </w:tcBorders>
        <w:shd w:val="clear" w:color="auto" w:fill="FFFFFF"/>
      </w:tcPr>
    </w:tblStylePr>
    <w:tblStylePr w:type="lastRow">
      <w:rPr>
        <w:b/>
        <w:bCs/>
      </w:rPr>
      <w:tblPr/>
      <w:tcPr>
        <w:tcBorders>
          <w:top w:val="double" w:sz="2" w:space="0" w:color="ECF0F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3">
    <w:name w:val="Grid Table 3"/>
    <w:basedOn w:val="Normaltabell"/>
    <w:uiPriority w:val="48"/>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3dekorfrg1">
    <w:name w:val="Grid Table 3 Accent 1"/>
    <w:basedOn w:val="Normaltabell"/>
    <w:uiPriority w:val="48"/>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3dekorfrg2">
    <w:name w:val="Grid Table 3 Accent 2"/>
    <w:basedOn w:val="Normaltabell"/>
    <w:uiPriority w:val="48"/>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3dekorfrg3">
    <w:name w:val="Grid Table 3 Accent 3"/>
    <w:basedOn w:val="Normaltabell"/>
    <w:uiPriority w:val="48"/>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3dekorfrg4">
    <w:name w:val="Grid Table 3 Accent 4"/>
    <w:basedOn w:val="Normaltabell"/>
    <w:uiPriority w:val="48"/>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3dekorfrg5">
    <w:name w:val="Grid Table 3 Accent 5"/>
    <w:basedOn w:val="Normaltabell"/>
    <w:uiPriority w:val="48"/>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3dekorfrg6">
    <w:name w:val="Grid Table 3 Accent 6"/>
    <w:basedOn w:val="Normaltabell"/>
    <w:uiPriority w:val="48"/>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table" w:styleId="Rutntstabell4">
    <w:name w:val="Grid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4dekorfrg1">
    <w:name w:val="Grid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insideV w:val="nil"/>
        </w:tcBorders>
        <w:shd w:val="clear" w:color="auto" w:fill="1A3050"/>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4dekorfrg2">
    <w:name w:val="Grid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insideV w:val="nil"/>
        </w:tcBorders>
        <w:shd w:val="clear" w:color="auto" w:fill="DFDDD9"/>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4dekorfrg3">
    <w:name w:val="Grid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insideV w:val="nil"/>
        </w:tcBorders>
        <w:shd w:val="clear" w:color="auto" w:fill="467199"/>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4dekorfrg4">
    <w:name w:val="Grid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insideV w:val="nil"/>
        </w:tcBorders>
        <w:shd w:val="clear" w:color="auto" w:fill="A0B6C9"/>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4dekorfrg5">
    <w:name w:val="Grid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insideV w:val="nil"/>
        </w:tcBorders>
        <w:shd w:val="clear" w:color="auto" w:fill="716B5F"/>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4dekorfrg6">
    <w:name w:val="Grid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insideV w:val="nil"/>
        </w:tcBorders>
        <w:shd w:val="clear" w:color="auto" w:fill="E0E7EE"/>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5mrk">
    <w:name w:val="Grid Table 5 Dark"/>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ntstabell5mrkdekorfrg1">
    <w:name w:val="Grid Table 5 Dark Accent 1"/>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D2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A3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A3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A305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A3050"/>
      </w:tcPr>
    </w:tblStylePr>
    <w:tblStylePr w:type="band1Vert">
      <w:tblPr/>
      <w:tcPr>
        <w:shd w:val="clear" w:color="auto" w:fill="85A6D7"/>
      </w:tcPr>
    </w:tblStylePr>
    <w:tblStylePr w:type="band1Horz">
      <w:tblPr/>
      <w:tcPr>
        <w:shd w:val="clear" w:color="auto" w:fill="85A6D7"/>
      </w:tcPr>
    </w:tblStylePr>
  </w:style>
  <w:style w:type="table" w:styleId="Rutntstabell5mrkdekorfrg2">
    <w:name w:val="Grid Table 5 Dark Accent 2"/>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8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FDD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FDD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FDDD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FDDD9"/>
      </w:tcPr>
    </w:tblStylePr>
    <w:tblStylePr w:type="band1Vert">
      <w:tblPr/>
      <w:tcPr>
        <w:shd w:val="clear" w:color="auto" w:fill="F2F1EF"/>
      </w:tcPr>
    </w:tblStylePr>
    <w:tblStylePr w:type="band1Horz">
      <w:tblPr/>
      <w:tcPr>
        <w:shd w:val="clear" w:color="auto" w:fill="F2F1EF"/>
      </w:tcPr>
    </w:tblStylePr>
  </w:style>
  <w:style w:type="table" w:styleId="Rutntstabell5mrkdekorfrg3">
    <w:name w:val="Grid Table 5 Dark Accent 3"/>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2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71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71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71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7199"/>
      </w:tcPr>
    </w:tblStylePr>
    <w:tblStylePr w:type="band1Vert">
      <w:tblPr/>
      <w:tcPr>
        <w:shd w:val="clear" w:color="auto" w:fill="B0C6DB"/>
      </w:tcPr>
    </w:tblStylePr>
    <w:tblStylePr w:type="band1Horz">
      <w:tblPr/>
      <w:tcPr>
        <w:shd w:val="clear" w:color="auto" w:fill="B0C6DB"/>
      </w:tcPr>
    </w:tblStylePr>
  </w:style>
  <w:style w:type="table" w:styleId="Rutntstabell5mrkdekorfrg4">
    <w:name w:val="Grid Table 5 Dark Accent 4"/>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0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B6C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B6C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B6C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B6C9"/>
      </w:tcPr>
    </w:tblStylePr>
    <w:tblStylePr w:type="band1Vert">
      <w:tblPr/>
      <w:tcPr>
        <w:shd w:val="clear" w:color="auto" w:fill="D8E1E9"/>
      </w:tcPr>
    </w:tblStylePr>
    <w:tblStylePr w:type="band1Horz">
      <w:tblPr/>
      <w:tcPr>
        <w:shd w:val="clear" w:color="auto" w:fill="D8E1E9"/>
      </w:tcPr>
    </w:tblStylePr>
  </w:style>
  <w:style w:type="table" w:styleId="Rutntstabell5mrkdekorfrg5">
    <w:name w:val="Grid Table 5 Dark Accent 5"/>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E1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6B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6B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6B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6B5F"/>
      </w:tcPr>
    </w:tblStylePr>
    <w:tblStylePr w:type="band1Vert">
      <w:tblPr/>
      <w:tcPr>
        <w:shd w:val="clear" w:color="auto" w:fill="C7C4BD"/>
      </w:tcPr>
    </w:tblStylePr>
    <w:tblStylePr w:type="band1Horz">
      <w:tblPr/>
      <w:tcPr>
        <w:shd w:val="clear" w:color="auto" w:fill="C7C4BD"/>
      </w:tcPr>
    </w:tblStylePr>
  </w:style>
  <w:style w:type="table" w:styleId="Rutntstabell5mrkdekorfrg6">
    <w:name w:val="Grid Table 5 Dark Accent 6"/>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A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0E7E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0E7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0E7E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0E7EE"/>
      </w:tcPr>
    </w:tblStylePr>
    <w:tblStylePr w:type="band1Vert">
      <w:tblPr/>
      <w:tcPr>
        <w:shd w:val="clear" w:color="auto" w:fill="F2F5F8"/>
      </w:tcPr>
    </w:tblStylePr>
    <w:tblStylePr w:type="band1Horz">
      <w:tblPr/>
      <w:tcPr>
        <w:shd w:val="clear" w:color="auto" w:fill="F2F5F8"/>
      </w:tcPr>
    </w:tblStylePr>
  </w:style>
  <w:style w:type="table" w:styleId="Rutntstabell6frgstark">
    <w:name w:val="Grid Table 6 Colorful"/>
    <w:basedOn w:val="Normaltabell"/>
    <w:uiPriority w:val="51"/>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6frgstarkdekorfrg1">
    <w:name w:val="Grid Table 6 Colorful Accent 1"/>
    <w:basedOn w:val="Normaltabell"/>
    <w:uiPriority w:val="51"/>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bottom w:val="single" w:sz="12" w:space="0" w:color="4779C3"/>
        </w:tcBorders>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6frgstarkdekorfrg2">
    <w:name w:val="Grid Table 6 Colorful Accent 2"/>
    <w:basedOn w:val="Normaltabell"/>
    <w:uiPriority w:val="51"/>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bottom w:val="single" w:sz="12" w:space="0" w:color="EBEAE8"/>
        </w:tcBorders>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6frgstarkdekorfrg3">
    <w:name w:val="Grid Table 6 Colorful Accent 3"/>
    <w:basedOn w:val="Normaltabell"/>
    <w:uiPriority w:val="51"/>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bottom w:val="single" w:sz="12" w:space="0" w:color="88A9C9"/>
        </w:tcBorders>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6frgstarkdekorfrg4">
    <w:name w:val="Grid Table 6 Colorful Accent 4"/>
    <w:basedOn w:val="Normaltabell"/>
    <w:uiPriority w:val="51"/>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bottom w:val="single" w:sz="12" w:space="0" w:color="C5D3DE"/>
        </w:tcBorders>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6frgstarkdekorfrg5">
    <w:name w:val="Grid Table 6 Colorful Accent 5"/>
    <w:basedOn w:val="Normaltabell"/>
    <w:uiPriority w:val="51"/>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bottom w:val="single" w:sz="12" w:space="0" w:color="ACA69C"/>
        </w:tcBorders>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6frgstarkdekorfrg6">
    <w:name w:val="Grid Table 6 Colorful Accent 6"/>
    <w:basedOn w:val="Normaltabell"/>
    <w:uiPriority w:val="51"/>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bottom w:val="single" w:sz="12" w:space="0" w:color="ECF0F4"/>
        </w:tcBorders>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7frgstark">
    <w:name w:val="Grid Table 7 Colorful"/>
    <w:basedOn w:val="Normaltabell"/>
    <w:uiPriority w:val="52"/>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7frgstarkdekorfrg1">
    <w:name w:val="Grid Table 7 Colorful Accent 1"/>
    <w:basedOn w:val="Normaltabell"/>
    <w:uiPriority w:val="52"/>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7frgstarkdekorfrg2">
    <w:name w:val="Grid Table 7 Colorful Accent 2"/>
    <w:basedOn w:val="Normaltabell"/>
    <w:uiPriority w:val="52"/>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7frgstarkdekorfrg3">
    <w:name w:val="Grid Table 7 Colorful Accent 3"/>
    <w:basedOn w:val="Normaltabell"/>
    <w:uiPriority w:val="52"/>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7frgstarkdekorfrg4">
    <w:name w:val="Grid Table 7 Colorful Accent 4"/>
    <w:basedOn w:val="Normaltabell"/>
    <w:uiPriority w:val="52"/>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7frgstarkdekorfrg5">
    <w:name w:val="Grid Table 7 Colorful Accent 5"/>
    <w:basedOn w:val="Normaltabell"/>
    <w:uiPriority w:val="52"/>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7frgstarkdekorfrg6">
    <w:name w:val="Grid Table 7 Colorful Accent 6"/>
    <w:basedOn w:val="Normaltabell"/>
    <w:uiPriority w:val="52"/>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link w:val="Slutnotstext"/>
    <w:uiPriority w:val="99"/>
    <w:semiHidden/>
    <w:rsid w:val="00573DFD"/>
    <w:rPr>
      <w:sz w:val="20"/>
      <w:szCs w:val="20"/>
    </w:rPr>
  </w:style>
  <w:style w:type="character" w:styleId="Smarthyperlnk">
    <w:name w:val="Smart Hyperlink"/>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uiPriority w:val="22"/>
    <w:semiHidden/>
    <w:qFormat/>
    <w:rsid w:val="00573DFD"/>
    <w:rPr>
      <w:b/>
      <w:bCs/>
      <w:noProof w:val="0"/>
    </w:rPr>
  </w:style>
  <w:style w:type="character" w:styleId="Starkbetoning">
    <w:name w:val="Intense Emphasis"/>
    <w:uiPriority w:val="21"/>
    <w:semiHidden/>
    <w:qFormat/>
    <w:rsid w:val="00573DFD"/>
    <w:rPr>
      <w:i/>
      <w:iCs/>
      <w:noProof w:val="0"/>
      <w:color w:val="1A3050"/>
    </w:rPr>
  </w:style>
  <w:style w:type="character" w:styleId="Starkreferens">
    <w:name w:val="Intense Reference"/>
    <w:uiPriority w:val="32"/>
    <w:semiHidden/>
    <w:qFormat/>
    <w:rsid w:val="00573DFD"/>
    <w:rPr>
      <w:b/>
      <w:bCs/>
      <w:smallCaps/>
      <w:noProof w:val="0"/>
      <w:color w:val="1A3050"/>
      <w:spacing w:val="5"/>
    </w:rPr>
  </w:style>
  <w:style w:type="paragraph" w:styleId="Starktcitat">
    <w:name w:val="Intense Quote"/>
    <w:basedOn w:val="Normal"/>
    <w:next w:val="Normal"/>
    <w:link w:val="StarktcitatChar"/>
    <w:uiPriority w:val="30"/>
    <w:semiHidden/>
    <w:qFormat/>
    <w:rsid w:val="00573DFD"/>
    <w:pPr>
      <w:pBdr>
        <w:top w:val="single" w:sz="4" w:space="10" w:color="1A3050"/>
        <w:bottom w:val="single" w:sz="4" w:space="10" w:color="1A3050"/>
      </w:pBdr>
      <w:spacing w:before="360" w:after="360"/>
      <w:ind w:left="864" w:right="864"/>
      <w:jc w:val="center"/>
    </w:pPr>
    <w:rPr>
      <w:i/>
      <w:iCs/>
      <w:color w:val="1A3050"/>
    </w:rPr>
  </w:style>
  <w:style w:type="character" w:customStyle="1" w:styleId="StarktcitatChar">
    <w:name w:val="Starkt citat Char"/>
    <w:link w:val="Starktcitat"/>
    <w:uiPriority w:val="30"/>
    <w:semiHidden/>
    <w:rsid w:val="00573DFD"/>
    <w:rPr>
      <w:i/>
      <w:iCs/>
      <w:color w:val="1A3050"/>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imes New Roman"/>
      <w:color w:val="5A5A5A"/>
      <w:spacing w:val="15"/>
      <w:sz w:val="22"/>
      <w:szCs w:val="22"/>
    </w:rPr>
  </w:style>
  <w:style w:type="character" w:customStyle="1" w:styleId="UnderrubrikChar">
    <w:name w:val="Underrubrik Char"/>
    <w:link w:val="Underrubrik"/>
    <w:uiPriority w:val="11"/>
    <w:semiHidden/>
    <w:rsid w:val="00573DFD"/>
    <w:rPr>
      <w:rFonts w:eastAsia="Times New Roman"/>
      <w:color w:val="5A5A5A"/>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F293E"/>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0951">
      <w:bodyDiv w:val="1"/>
      <w:marLeft w:val="0"/>
      <w:marRight w:val="0"/>
      <w:marTop w:val="0"/>
      <w:marBottom w:val="0"/>
      <w:divBdr>
        <w:top w:val="none" w:sz="0" w:space="0" w:color="auto"/>
        <w:left w:val="none" w:sz="0" w:space="0" w:color="auto"/>
        <w:bottom w:val="none" w:sz="0" w:space="0" w:color="auto"/>
        <w:right w:val="none" w:sz="0" w:space="0" w:color="auto"/>
      </w:divBdr>
    </w:div>
    <w:div w:id="1208643496">
      <w:bodyDiv w:val="1"/>
      <w:marLeft w:val="0"/>
      <w:marRight w:val="0"/>
      <w:marTop w:val="0"/>
      <w:marBottom w:val="0"/>
      <w:divBdr>
        <w:top w:val="none" w:sz="0" w:space="0" w:color="auto"/>
        <w:left w:val="none" w:sz="0" w:space="0" w:color="auto"/>
        <w:bottom w:val="none" w:sz="0" w:space="0" w:color="auto"/>
        <w:right w:val="none" w:sz="0" w:space="0" w:color="auto"/>
      </w:divBdr>
    </w:div>
    <w:div w:id="1208955584">
      <w:bodyDiv w:val="1"/>
      <w:marLeft w:val="0"/>
      <w:marRight w:val="0"/>
      <w:marTop w:val="0"/>
      <w:marBottom w:val="0"/>
      <w:divBdr>
        <w:top w:val="none" w:sz="0" w:space="0" w:color="auto"/>
        <w:left w:val="none" w:sz="0" w:space="0" w:color="auto"/>
        <w:bottom w:val="none" w:sz="0" w:space="0" w:color="auto"/>
        <w:right w:val="none" w:sz="0" w:space="0" w:color="auto"/>
      </w:divBdr>
    </w:div>
    <w:div w:id="1538078280">
      <w:bodyDiv w:val="1"/>
      <w:marLeft w:val="0"/>
      <w:marRight w:val="0"/>
      <w:marTop w:val="0"/>
      <w:marBottom w:val="0"/>
      <w:divBdr>
        <w:top w:val="none" w:sz="0" w:space="0" w:color="auto"/>
        <w:left w:val="none" w:sz="0" w:space="0" w:color="auto"/>
        <w:bottom w:val="none" w:sz="0" w:space="0" w:color="auto"/>
        <w:right w:val="none" w:sz="0" w:space="0" w:color="auto"/>
      </w:divBdr>
    </w:div>
    <w:div w:id="1927767331">
      <w:bodyDiv w:val="1"/>
      <w:marLeft w:val="0"/>
      <w:marRight w:val="0"/>
      <w:marTop w:val="0"/>
      <w:marBottom w:val="0"/>
      <w:divBdr>
        <w:top w:val="none" w:sz="0" w:space="0" w:color="auto"/>
        <w:left w:val="none" w:sz="0" w:space="0" w:color="auto"/>
        <w:bottom w:val="none" w:sz="0" w:space="0" w:color="auto"/>
        <w:right w:val="none" w:sz="0" w:space="0" w:color="auto"/>
      </w:divBdr>
    </w:div>
    <w:div w:id="19501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2020-08-03</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4d3dd067-cd08-4637-832a-b1e962456e7e</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E23D-86FD-4C71-9927-2365532B3A8B}">
  <ds:schemaRefs>
    <ds:schemaRef ds:uri="http://schemas.microsoft.com/office/2006/metadata/longProperties"/>
  </ds:schemaRefs>
</ds:datastoreItem>
</file>

<file path=customXml/itemProps2.xml><?xml version="1.0" encoding="utf-8"?>
<ds:datastoreItem xmlns:ds="http://schemas.openxmlformats.org/officeDocument/2006/customXml" ds:itemID="{CCC9B6D4-C333-4EA8-AD2F-A48D02666A41}">
  <ds:schemaRefs>
    <ds:schemaRef ds:uri="http://lp/documentinfo/RK"/>
  </ds:schemaRefs>
</ds:datastoreItem>
</file>

<file path=customXml/itemProps3.xml><?xml version="1.0" encoding="utf-8"?>
<ds:datastoreItem xmlns:ds="http://schemas.openxmlformats.org/officeDocument/2006/customXml" ds:itemID="{12C4FFDB-F3D6-4F09-8C0F-AB2993F2C6A1}">
  <ds:schemaRefs>
    <ds:schemaRef ds:uri="http://schemas.microsoft.com/sharepoint/v3/contenttype/forms"/>
  </ds:schemaRefs>
</ds:datastoreItem>
</file>

<file path=customXml/itemProps4.xml><?xml version="1.0" encoding="utf-8"?>
<ds:datastoreItem xmlns:ds="http://schemas.openxmlformats.org/officeDocument/2006/customXml" ds:itemID="{02C35DFE-1E7A-4087-B2BA-7723BC3E5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CB064-83E9-4744-9B33-7EA0DA7C64F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7B7E10E-2127-46F9-81BC-41123A31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297</Words>
  <Characters>1629</Characters>
  <Application>Microsoft Office Word</Application>
  <DocSecurity>0</DocSecurity>
  <Lines>32</Lines>
  <Paragraphs>11</Paragraphs>
  <ScaleCrop>false</ScaleCrop>
  <HeadingPairs>
    <vt:vector size="2" baseType="variant">
      <vt:variant>
        <vt:lpstr>Rubrik</vt:lpstr>
      </vt:variant>
      <vt:variant>
        <vt:i4>1</vt:i4>
      </vt:variant>
    </vt:vector>
  </HeadingPairs>
  <TitlesOfParts>
    <vt:vector size="1" baseType="lpstr">
      <vt:lpstr>Svar på fråga 1874 Djalali.docx</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718 och 752.doc</dc:title>
  <dc:subject/>
  <dc:creator>Sahar Arfazadeh Roudsari</dc:creator>
  <cp:keywords/>
  <dc:description/>
  <cp:lastModifiedBy>Jonas Ginsburg</cp:lastModifiedBy>
  <cp:revision>2</cp:revision>
  <dcterms:created xsi:type="dcterms:W3CDTF">2020-12-10T15:31:00Z</dcterms:created>
  <dcterms:modified xsi:type="dcterms:W3CDTF">2020-12-10T15:31:00Z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0x01010036C0D958F5F32B48A5B661B35F2AD133</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ef53bad0-799e-42bb-9ca2-23dce4d6e6e3</vt:lpwstr>
  </property>
  <property fmtid="{D5CDD505-2E9C-101B-9397-08002B2CF9AE}" pid="7" name="TaxCatchAll">
    <vt:lpwstr/>
  </property>
  <property fmtid="{D5CDD505-2E9C-101B-9397-08002B2CF9AE}" pid="8" name="edbe0b5c82304c8e847ab7b8c02a77c3">
    <vt:lpwstr/>
  </property>
  <property fmtid="{D5CDD505-2E9C-101B-9397-08002B2CF9AE}" pid="9" name="k46d94c0acf84ab9a79866a9d8b1905f">
    <vt:lpwstr/>
  </property>
  <property fmtid="{D5CDD505-2E9C-101B-9397-08002B2CF9AE}" pid="10" name="_dlc_DocId">
    <vt:lpwstr>SY2CVNDC5XDY-369191429-14225</vt:lpwstr>
  </property>
  <property fmtid="{D5CDD505-2E9C-101B-9397-08002B2CF9AE}" pid="11" name="_dlc_DocIdUrl">
    <vt:lpwstr>https://dhs.sp.regeringskansliet.se/yta/ud-mk_ur/_layouts/15/DocIdRedir.aspx?ID=SY2CVNDC5XDY-369191429-14225, SY2CVNDC5XDY-369191429-14225</vt:lpwstr>
  </property>
  <property fmtid="{D5CDD505-2E9C-101B-9397-08002B2CF9AE}" pid="12" name="RKOrdnaClass">
    <vt:lpwstr/>
  </property>
  <property fmtid="{D5CDD505-2E9C-101B-9397-08002B2CF9AE}" pid="13" name="QFMSP source name">
    <vt:lpwstr/>
  </property>
  <property fmtid="{D5CDD505-2E9C-101B-9397-08002B2CF9AE}" pid="14" name="RKOrdnaCheckInComment">
    <vt:lpwstr/>
  </property>
</Properties>
</file>