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778D1" w14:textId="5154260F" w:rsidR="00D04430" w:rsidRDefault="00D04430" w:rsidP="007B2944">
      <w:pPr>
        <w:pStyle w:val="Rubrik"/>
      </w:pPr>
      <w:bookmarkStart w:id="0" w:name="Start"/>
      <w:bookmarkEnd w:id="0"/>
      <w:r>
        <w:t>Svar på fråga 2019/20:46</w:t>
      </w:r>
      <w:r w:rsidR="00A974A0">
        <w:t>1 av</w:t>
      </w:r>
      <w:r>
        <w:t xml:space="preserve"> </w:t>
      </w:r>
      <w:proofErr w:type="spellStart"/>
      <w:r>
        <w:t>Momodou</w:t>
      </w:r>
      <w:proofErr w:type="spellEnd"/>
      <w:r>
        <w:t xml:space="preserve"> Malcolm </w:t>
      </w:r>
      <w:proofErr w:type="spellStart"/>
      <w:r>
        <w:t>Jallo</w:t>
      </w:r>
      <w:r w:rsidR="00F72125">
        <w:t>w</w:t>
      </w:r>
      <w:proofErr w:type="spellEnd"/>
      <w:r>
        <w:t xml:space="preserve"> (V)</w:t>
      </w:r>
      <w:r>
        <w:br/>
        <w:t>Regeringens åtgärder för att öka bostadsbyggandet</w:t>
      </w:r>
    </w:p>
    <w:p w14:paraId="1562B382" w14:textId="33C128F2" w:rsidR="00D04430" w:rsidRDefault="00D04430" w:rsidP="007B2944">
      <w:pPr>
        <w:pStyle w:val="Brdtext"/>
      </w:pPr>
      <w:proofErr w:type="spellStart"/>
      <w:r>
        <w:t>Momodou</w:t>
      </w:r>
      <w:proofErr w:type="spellEnd"/>
      <w:r>
        <w:t xml:space="preserve"> Malcolm </w:t>
      </w:r>
      <w:proofErr w:type="spellStart"/>
      <w:r>
        <w:t>Jallo</w:t>
      </w:r>
      <w:r w:rsidR="00AE6409">
        <w:t>w</w:t>
      </w:r>
      <w:proofErr w:type="spellEnd"/>
      <w:r>
        <w:t xml:space="preserve"> har frågat mig vilka åtgärder, utöver de redan vidtagna, regeringen avser att vidta för att öka bostadsbyggandet och bygga de bostäder som Boverket beräknar att vi behöver. </w:t>
      </w:r>
    </w:p>
    <w:p w14:paraId="1F13F89B" w14:textId="37E8EEA0" w:rsidR="00A114C6" w:rsidRDefault="00D04430" w:rsidP="00A114C6">
      <w:pPr>
        <w:pStyle w:val="Brdtext"/>
      </w:pPr>
      <w:r>
        <w:t>B</w:t>
      </w:r>
      <w:r w:rsidRPr="004E10BD">
        <w:t>ostadsbyggande</w:t>
      </w:r>
      <w:r>
        <w:t>t</w:t>
      </w:r>
      <w:r w:rsidRPr="004E10BD">
        <w:t xml:space="preserve"> är en </w:t>
      </w:r>
      <w:r>
        <w:t>prioriterad</w:t>
      </w:r>
      <w:r w:rsidRPr="004E10BD">
        <w:t xml:space="preserve"> fråga för regeringen</w:t>
      </w:r>
      <w:r>
        <w:t xml:space="preserve"> </w:t>
      </w:r>
      <w:r w:rsidR="00112D9B">
        <w:t xml:space="preserve">och </w:t>
      </w:r>
      <w:r>
        <w:t>det är högst angeläget att komma tillrätta med de</w:t>
      </w:r>
      <w:r w:rsidR="007E08F0">
        <w:t>t underskott på bostäder</w:t>
      </w:r>
      <w:r>
        <w:t xml:space="preserve"> som </w:t>
      </w:r>
      <w:r w:rsidR="007E08F0">
        <w:t>finns</w:t>
      </w:r>
      <w:r>
        <w:t xml:space="preserve"> i </w:t>
      </w:r>
      <w:r w:rsidR="002F4D49">
        <w:t>många</w:t>
      </w:r>
      <w:r>
        <w:t xml:space="preserve"> av landets kommuner</w:t>
      </w:r>
      <w:r w:rsidR="00A114C6">
        <w:t xml:space="preserve">. </w:t>
      </w:r>
      <w:r w:rsidR="00A114C6" w:rsidRPr="00F32F29">
        <w:t xml:space="preserve">Under 2019 påbörjas ungefär 49 000 bostäder enligt </w:t>
      </w:r>
      <w:r w:rsidR="00A114C6">
        <w:t xml:space="preserve">regeringens prognos, vilket är en minskning jämfört med de </w:t>
      </w:r>
      <w:r w:rsidR="009C5CF6">
        <w:t>mycket</w:t>
      </w:r>
      <w:r w:rsidR="00A114C6">
        <w:t xml:space="preserve"> höga nivåerna under 2016–2018. </w:t>
      </w:r>
      <w:r w:rsidR="00850275">
        <w:t>Det är dock värt att</w:t>
      </w:r>
      <w:r w:rsidR="00A114C6">
        <w:t xml:space="preserve"> poängtera att bostadsbyggandet fortfarande ligger på höga nivåer, under perioden </w:t>
      </w:r>
      <w:r w:rsidR="00271BE7">
        <w:t>1990–2005</w:t>
      </w:r>
      <w:r w:rsidR="00A114C6">
        <w:t xml:space="preserve"> </w:t>
      </w:r>
      <w:r w:rsidR="00CF04B4">
        <w:t xml:space="preserve">var </w:t>
      </w:r>
      <w:r w:rsidR="00A114C6">
        <w:t xml:space="preserve">byggtakten i genomsnitt </w:t>
      </w:r>
      <w:r w:rsidR="00A114C6" w:rsidRPr="00E84A0A">
        <w:t xml:space="preserve">30 000 </w:t>
      </w:r>
      <w:r w:rsidR="00A114C6">
        <w:t xml:space="preserve">bostäder per år. </w:t>
      </w:r>
    </w:p>
    <w:p w14:paraId="533270FC" w14:textId="60DEB8C0" w:rsidR="008A4CAC" w:rsidRDefault="009C4A17" w:rsidP="008A4CAC">
      <w:pPr>
        <w:pStyle w:val="Brdtext"/>
      </w:pPr>
      <w:r>
        <w:t>I</w:t>
      </w:r>
      <w:r>
        <w:rPr>
          <w:lang w:eastAsia="sv-SE"/>
        </w:rPr>
        <w:t xml:space="preserve">nvesteringsstödet </w:t>
      </w:r>
      <w:r>
        <w:t>för hyresbostäder och bostäder för studerande</w:t>
      </w:r>
      <w:r>
        <w:rPr>
          <w:lang w:eastAsia="sv-SE"/>
        </w:rPr>
        <w:t xml:space="preserve"> ska finnas kvar, </w:t>
      </w:r>
      <w:r w:rsidR="006D51D5">
        <w:t xml:space="preserve">enligt januariavtalet, </w:t>
      </w:r>
      <w:r w:rsidR="006D51D5">
        <w:rPr>
          <w:lang w:eastAsia="sv-SE"/>
        </w:rPr>
        <w:t xml:space="preserve">som är en </w:t>
      </w:r>
      <w:r w:rsidR="006D51D5">
        <w:t xml:space="preserve">överenskommelse mellan </w:t>
      </w:r>
      <w:r w:rsidR="006D51D5" w:rsidRPr="00A44DF6">
        <w:t>Socialdemokraterna, Centerpartiet, Liberalerna och Miljöpartiet de gröna</w:t>
      </w:r>
      <w:r w:rsidR="00271BE7">
        <w:t>,</w:t>
      </w:r>
      <w:r w:rsidR="006D51D5">
        <w:t xml:space="preserve"> </w:t>
      </w:r>
      <w:r>
        <w:rPr>
          <w:lang w:eastAsia="sv-SE"/>
        </w:rPr>
        <w:t xml:space="preserve">och regeringen arbetar nu med att effektivisera och koncentrera stödet. </w:t>
      </w:r>
      <w:r w:rsidR="008A4CAC">
        <w:t>I</w:t>
      </w:r>
      <w:r w:rsidR="008A4CAC" w:rsidRPr="003A30F1">
        <w:t xml:space="preserve">nvesteringsstödet </w:t>
      </w:r>
      <w:r w:rsidR="008A4CAC">
        <w:t xml:space="preserve">är ett </w:t>
      </w:r>
      <w:r w:rsidR="00B73AA3">
        <w:t>betydelsefullt</w:t>
      </w:r>
      <w:r w:rsidR="008A4CAC">
        <w:t xml:space="preserve"> verktyg för att </w:t>
      </w:r>
      <w:r w:rsidR="008A4CAC" w:rsidRPr="003A30F1">
        <w:t>öka utbudet av hyresbostäder med relativt lägre hyra som fler hushåll har möjlighet att efterfråga</w:t>
      </w:r>
      <w:r w:rsidR="00DD3A07">
        <w:t>. H</w:t>
      </w:r>
      <w:r w:rsidR="008A4CAC">
        <w:t xml:space="preserve">ittills har drygt </w:t>
      </w:r>
      <w:r w:rsidR="008A4CAC" w:rsidRPr="003A30F1">
        <w:t>26</w:t>
      </w:r>
      <w:r w:rsidR="002D5636">
        <w:t> </w:t>
      </w:r>
      <w:r w:rsidR="008A4CAC" w:rsidRPr="003A30F1">
        <w:t>000 bostäder beviljats stöd</w:t>
      </w:r>
      <w:r w:rsidR="008A4CAC">
        <w:t>. Boverket menar att minskningen</w:t>
      </w:r>
      <w:r w:rsidR="008A4CAC" w:rsidRPr="00C21204">
        <w:t xml:space="preserve"> </w:t>
      </w:r>
      <w:r w:rsidR="008A4CAC">
        <w:t xml:space="preserve">av </w:t>
      </w:r>
      <w:r w:rsidR="008A4CAC" w:rsidRPr="00C21204">
        <w:t xml:space="preserve">hyresrätter </w:t>
      </w:r>
      <w:r w:rsidR="008A4CAC">
        <w:t xml:space="preserve">under senare tid </w:t>
      </w:r>
      <w:r w:rsidR="008A4CAC" w:rsidRPr="00C21204">
        <w:t xml:space="preserve">främst beror på den osäkerhet kring investeringsstödet som uppstod i och med riksdagens beslut om statens budget för 2019. </w:t>
      </w:r>
    </w:p>
    <w:p w14:paraId="652A83E8" w14:textId="3AE55FEE" w:rsidR="006D51D5" w:rsidRDefault="006D51D5" w:rsidP="008A4CAC">
      <w:pPr>
        <w:pStyle w:val="Brdtext"/>
      </w:pPr>
      <w:r>
        <w:t xml:space="preserve">I januariavtalet aviseras dessutom att </w:t>
      </w:r>
      <w:r>
        <w:rPr>
          <w:lang w:eastAsia="sv-SE"/>
        </w:rPr>
        <w:t xml:space="preserve">regelförenklingar ska genomföras för att förenkla och förkorta planprocessen och därmed göra byggandet snabbare och billigare. </w:t>
      </w:r>
      <w:r>
        <w:t xml:space="preserve">En särskild utredare har fått i uppdrag att utreda </w:t>
      </w:r>
      <w:r>
        <w:lastRenderedPageBreak/>
        <w:t>förbättrad konkurrens i bostadsbyggandet i syfte att gynna en utveckling där lägre produktionskostnader återspeglas i boendekostnaderna.</w:t>
      </w:r>
    </w:p>
    <w:p w14:paraId="4CE1FBDD" w14:textId="5710A16A" w:rsidR="00D51278" w:rsidRDefault="00A974A0" w:rsidP="008A4CAC">
      <w:pPr>
        <w:pStyle w:val="Brdtext"/>
      </w:pPr>
      <w:r>
        <w:t xml:space="preserve">För att öka möjligheterna att utveckla bostäder som passar för olika typer av hushåll har regeringen beslutat att införa ett startbidrag för </w:t>
      </w:r>
      <w:proofErr w:type="spellStart"/>
      <w:r>
        <w:t>byggemenskaper</w:t>
      </w:r>
      <w:proofErr w:type="spellEnd"/>
      <w:r>
        <w:t xml:space="preserve"> som avser att uppföra flerbostadshus.</w:t>
      </w:r>
      <w:r w:rsidR="00BE56D7">
        <w:t xml:space="preserve"> </w:t>
      </w:r>
    </w:p>
    <w:p w14:paraId="2C969734" w14:textId="4D5D2DB2" w:rsidR="008F67AD" w:rsidRDefault="008F67AD" w:rsidP="008F67AD">
      <w:pPr>
        <w:pStyle w:val="Brdtext"/>
      </w:pPr>
      <w:r>
        <w:t xml:space="preserve">Det är viktigt att säkra ett långsiktigt utbud av bostäder som möter efterfrågan över tid utan att flytta över riskerna på hushållen. Etableringssvårigheterna och bostadsmarknadens övriga utmaningar är komplexa. Det finns därför ett behov av att titta bredare på hur bostadsmarknaden kan fungera bättre och en bred politisk överenskommelse är önskvärd. Boverket har fått ett uppdrag att fortlöpande beräkna och följa upp bostadsbristen. </w:t>
      </w:r>
      <w:r w:rsidR="006A5585">
        <w:t>Underlaget ska</w:t>
      </w:r>
      <w:r w:rsidR="003A53CC" w:rsidRPr="00005088">
        <w:t xml:space="preserve"> användas av offentliga aktörer i arbetet med bostadsförsörjningsfrågor.</w:t>
      </w:r>
    </w:p>
    <w:p w14:paraId="364FC072" w14:textId="77777777" w:rsidR="008F67AD" w:rsidRDefault="008F67AD" w:rsidP="008A4CAC">
      <w:pPr>
        <w:pStyle w:val="Brdtext"/>
      </w:pPr>
    </w:p>
    <w:p w14:paraId="23A7E063" w14:textId="77777777" w:rsidR="00F61AF4" w:rsidRDefault="00F61AF4" w:rsidP="008A4CAC">
      <w:pPr>
        <w:pStyle w:val="Brdtext"/>
        <w:rPr>
          <w:lang w:eastAsia="sv-SE"/>
        </w:rPr>
      </w:pPr>
    </w:p>
    <w:p w14:paraId="3DE823B7" w14:textId="77A38CC9" w:rsidR="00D04430" w:rsidRDefault="00D04430" w:rsidP="007B2944">
      <w:pPr>
        <w:pStyle w:val="Brdtext"/>
      </w:pPr>
      <w:r>
        <w:t xml:space="preserve">Stockholm den </w:t>
      </w:r>
      <w:sdt>
        <w:sdtPr>
          <w:id w:val="-1225218591"/>
          <w:placeholder>
            <w:docPart w:val="80B8C3369B834156B14896B86C46C728"/>
          </w:placeholder>
          <w:dataBinding w:prefixMappings="xmlns:ns0='http://lp/documentinfo/RK' " w:xpath="/ns0:DocumentInfo[1]/ns0:BaseInfo[1]/ns0:HeaderDate[1]" w:storeItemID="{12F82D5D-D285-47CD-9834-55FA25C6FDC6}"/>
          <w:date w:fullDate="2019-12-03T00:00:00Z">
            <w:dateFormat w:val="d MMMM yyyy"/>
            <w:lid w:val="sv-SE"/>
            <w:storeMappedDataAs w:val="dateTime"/>
            <w:calendar w:val="gregorian"/>
          </w:date>
        </w:sdtPr>
        <w:sdtContent>
          <w:r w:rsidR="006C04C3">
            <w:t>3 december 2019</w:t>
          </w:r>
        </w:sdtContent>
      </w:sdt>
    </w:p>
    <w:p w14:paraId="0DAEE92B" w14:textId="77777777" w:rsidR="00D04430" w:rsidRDefault="00D04430" w:rsidP="007B2944">
      <w:pPr>
        <w:pStyle w:val="Brdtextutanavstnd"/>
      </w:pPr>
    </w:p>
    <w:p w14:paraId="0A33C741" w14:textId="77777777" w:rsidR="00D04430" w:rsidRDefault="00D04430" w:rsidP="007B2944">
      <w:pPr>
        <w:pStyle w:val="Brdtextutanavstnd"/>
      </w:pPr>
    </w:p>
    <w:p w14:paraId="7F6FB7AA" w14:textId="77777777" w:rsidR="00D04430" w:rsidRDefault="00D04430" w:rsidP="007B2944">
      <w:pPr>
        <w:pStyle w:val="Brdtextutanavstnd"/>
      </w:pPr>
    </w:p>
    <w:p w14:paraId="7BE5F7A7" w14:textId="162E2A1C" w:rsidR="00D04430" w:rsidRDefault="00D04430" w:rsidP="007B2944">
      <w:pPr>
        <w:pStyle w:val="Brdtext"/>
      </w:pPr>
      <w:r>
        <w:t>Per Bolund</w:t>
      </w:r>
      <w:bookmarkStart w:id="1" w:name="_GoBack"/>
      <w:bookmarkEnd w:id="1"/>
    </w:p>
    <w:p w14:paraId="405ACE75" w14:textId="77777777" w:rsidR="00D04430" w:rsidRPr="00DB48AB" w:rsidRDefault="00D04430" w:rsidP="007B2944">
      <w:pPr>
        <w:pStyle w:val="Brdtext"/>
      </w:pPr>
    </w:p>
    <w:sectPr w:rsidR="00D0443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5F07" w14:textId="77777777" w:rsidR="00E10EF6" w:rsidRDefault="00E10EF6" w:rsidP="00A87A54">
      <w:pPr>
        <w:spacing w:after="0" w:line="240" w:lineRule="auto"/>
      </w:pPr>
      <w:r>
        <w:separator/>
      </w:r>
    </w:p>
  </w:endnote>
  <w:endnote w:type="continuationSeparator" w:id="0">
    <w:p w14:paraId="3AB05EA9" w14:textId="77777777" w:rsidR="00E10EF6" w:rsidRDefault="00E10EF6" w:rsidP="00A87A54">
      <w:pPr>
        <w:spacing w:after="0" w:line="240" w:lineRule="auto"/>
      </w:pPr>
      <w:r>
        <w:continuationSeparator/>
      </w:r>
    </w:p>
  </w:endnote>
  <w:endnote w:type="continuationNotice" w:id="1">
    <w:p w14:paraId="0D7F421D" w14:textId="77777777" w:rsidR="00E10EF6" w:rsidRDefault="00E10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F4D49" w:rsidRPr="00347E11" w14:paraId="14A4DD0D" w14:textId="77777777" w:rsidTr="007B2944">
      <w:trPr>
        <w:trHeight w:val="227"/>
        <w:jc w:val="right"/>
      </w:trPr>
      <w:tc>
        <w:tcPr>
          <w:tcW w:w="708" w:type="dxa"/>
          <w:vAlign w:val="bottom"/>
        </w:tcPr>
        <w:p w14:paraId="6DCE0BBA" w14:textId="77777777" w:rsidR="002F4D49" w:rsidRPr="00B62610" w:rsidRDefault="002F4D4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F4D49" w:rsidRPr="00347E11" w14:paraId="6F2620D9" w14:textId="77777777" w:rsidTr="007B2944">
      <w:trPr>
        <w:trHeight w:val="850"/>
        <w:jc w:val="right"/>
      </w:trPr>
      <w:tc>
        <w:tcPr>
          <w:tcW w:w="708" w:type="dxa"/>
          <w:vAlign w:val="bottom"/>
        </w:tcPr>
        <w:p w14:paraId="13C10694" w14:textId="77777777" w:rsidR="002F4D49" w:rsidRPr="00347E11" w:rsidRDefault="002F4D49" w:rsidP="005606BC">
          <w:pPr>
            <w:pStyle w:val="Sidfot"/>
            <w:spacing w:line="276" w:lineRule="auto"/>
            <w:jc w:val="right"/>
          </w:pPr>
        </w:p>
      </w:tc>
    </w:tr>
  </w:tbl>
  <w:p w14:paraId="24C710CE" w14:textId="77777777" w:rsidR="002F4D49" w:rsidRPr="005606BC" w:rsidRDefault="002F4D4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F4D49" w:rsidRPr="00347E11" w14:paraId="5231F78C" w14:textId="77777777" w:rsidTr="001F4302">
      <w:trPr>
        <w:trHeight w:val="510"/>
      </w:trPr>
      <w:tc>
        <w:tcPr>
          <w:tcW w:w="8525" w:type="dxa"/>
          <w:gridSpan w:val="2"/>
          <w:vAlign w:val="bottom"/>
        </w:tcPr>
        <w:p w14:paraId="7D26BD1D" w14:textId="77777777" w:rsidR="002F4D49" w:rsidRPr="00347E11" w:rsidRDefault="002F4D49" w:rsidP="00347E11">
          <w:pPr>
            <w:pStyle w:val="Sidfot"/>
            <w:rPr>
              <w:sz w:val="8"/>
            </w:rPr>
          </w:pPr>
        </w:p>
      </w:tc>
    </w:tr>
    <w:tr w:rsidR="002F4D49" w:rsidRPr="00EE3C0F" w14:paraId="7B05BA9A" w14:textId="77777777" w:rsidTr="00C26068">
      <w:trPr>
        <w:trHeight w:val="227"/>
      </w:trPr>
      <w:tc>
        <w:tcPr>
          <w:tcW w:w="4074" w:type="dxa"/>
        </w:tcPr>
        <w:p w14:paraId="61F292FE" w14:textId="77777777" w:rsidR="002F4D49" w:rsidRPr="00F53AEA" w:rsidRDefault="002F4D49" w:rsidP="00C26068">
          <w:pPr>
            <w:pStyle w:val="Sidfot"/>
            <w:spacing w:line="276" w:lineRule="auto"/>
          </w:pPr>
        </w:p>
      </w:tc>
      <w:tc>
        <w:tcPr>
          <w:tcW w:w="4451" w:type="dxa"/>
        </w:tcPr>
        <w:p w14:paraId="31FE1203" w14:textId="77777777" w:rsidR="002F4D49" w:rsidRPr="00F53AEA" w:rsidRDefault="002F4D49" w:rsidP="00F53AEA">
          <w:pPr>
            <w:pStyle w:val="Sidfot"/>
            <w:spacing w:line="276" w:lineRule="auto"/>
          </w:pPr>
        </w:p>
      </w:tc>
    </w:tr>
  </w:tbl>
  <w:p w14:paraId="25D4AB05" w14:textId="77777777" w:rsidR="002F4D49" w:rsidRPr="00EE3C0F" w:rsidRDefault="002F4D4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3181D" w14:textId="77777777" w:rsidR="00E10EF6" w:rsidRDefault="00E10EF6" w:rsidP="00A87A54">
      <w:pPr>
        <w:spacing w:after="0" w:line="240" w:lineRule="auto"/>
      </w:pPr>
      <w:r>
        <w:separator/>
      </w:r>
    </w:p>
  </w:footnote>
  <w:footnote w:type="continuationSeparator" w:id="0">
    <w:p w14:paraId="2F5293C7" w14:textId="77777777" w:rsidR="00E10EF6" w:rsidRDefault="00E10EF6" w:rsidP="00A87A54">
      <w:pPr>
        <w:spacing w:after="0" w:line="240" w:lineRule="auto"/>
      </w:pPr>
      <w:r>
        <w:continuationSeparator/>
      </w:r>
    </w:p>
  </w:footnote>
  <w:footnote w:type="continuationNotice" w:id="1">
    <w:p w14:paraId="163E01A7" w14:textId="77777777" w:rsidR="00E10EF6" w:rsidRDefault="00E10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F4D49" w14:paraId="48D020F7" w14:textId="77777777" w:rsidTr="00C93EBA">
      <w:trPr>
        <w:trHeight w:val="227"/>
      </w:trPr>
      <w:tc>
        <w:tcPr>
          <w:tcW w:w="5534" w:type="dxa"/>
        </w:tcPr>
        <w:p w14:paraId="3CFE7755" w14:textId="77777777" w:rsidR="002F4D49" w:rsidRPr="007D73AB" w:rsidRDefault="002F4D49">
          <w:pPr>
            <w:pStyle w:val="Sidhuvud"/>
          </w:pPr>
        </w:p>
      </w:tc>
      <w:tc>
        <w:tcPr>
          <w:tcW w:w="3170" w:type="dxa"/>
          <w:vAlign w:val="bottom"/>
        </w:tcPr>
        <w:p w14:paraId="0934CFEC" w14:textId="77777777" w:rsidR="002F4D49" w:rsidRPr="007D73AB" w:rsidRDefault="002F4D49" w:rsidP="00340DE0">
          <w:pPr>
            <w:pStyle w:val="Sidhuvud"/>
          </w:pPr>
        </w:p>
      </w:tc>
      <w:tc>
        <w:tcPr>
          <w:tcW w:w="1134" w:type="dxa"/>
        </w:tcPr>
        <w:p w14:paraId="4A19549E" w14:textId="77777777" w:rsidR="002F4D49" w:rsidRDefault="002F4D49" w:rsidP="007B2944">
          <w:pPr>
            <w:pStyle w:val="Sidhuvud"/>
          </w:pPr>
        </w:p>
      </w:tc>
    </w:tr>
    <w:tr w:rsidR="002F4D49" w14:paraId="3C0361A0" w14:textId="77777777" w:rsidTr="00C93EBA">
      <w:trPr>
        <w:trHeight w:val="1928"/>
      </w:trPr>
      <w:tc>
        <w:tcPr>
          <w:tcW w:w="5534" w:type="dxa"/>
        </w:tcPr>
        <w:p w14:paraId="738D8F53" w14:textId="77777777" w:rsidR="002F4D49" w:rsidRPr="00340DE0" w:rsidRDefault="002F4D49" w:rsidP="00340DE0">
          <w:pPr>
            <w:pStyle w:val="Sidhuvud"/>
          </w:pPr>
          <w:r>
            <w:rPr>
              <w:noProof/>
            </w:rPr>
            <w:drawing>
              <wp:inline distT="0" distB="0" distL="0" distR="0" wp14:anchorId="53A774F4" wp14:editId="5A3E98A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C05D10" w14:textId="77777777" w:rsidR="002F4D49" w:rsidRPr="00710A6C" w:rsidRDefault="002F4D49" w:rsidP="00EE3C0F">
          <w:pPr>
            <w:pStyle w:val="Sidhuvud"/>
            <w:rPr>
              <w:b/>
            </w:rPr>
          </w:pPr>
        </w:p>
        <w:p w14:paraId="26BEF6AC" w14:textId="77777777" w:rsidR="002F4D49" w:rsidRDefault="002F4D49" w:rsidP="00EE3C0F">
          <w:pPr>
            <w:pStyle w:val="Sidhuvud"/>
          </w:pPr>
        </w:p>
        <w:p w14:paraId="0709DF62" w14:textId="77777777" w:rsidR="002F4D49" w:rsidRDefault="002F4D49" w:rsidP="00EE3C0F">
          <w:pPr>
            <w:pStyle w:val="Sidhuvud"/>
          </w:pPr>
        </w:p>
        <w:p w14:paraId="20CB5D3D" w14:textId="77777777" w:rsidR="002F4D49" w:rsidRDefault="002F4D49" w:rsidP="00EE3C0F">
          <w:pPr>
            <w:pStyle w:val="Sidhuvud"/>
          </w:pPr>
        </w:p>
        <w:sdt>
          <w:sdtPr>
            <w:alias w:val="Dnr"/>
            <w:tag w:val="ccRKShow_Dnr"/>
            <w:id w:val="-829283628"/>
            <w:placeholder>
              <w:docPart w:val="042C95491003420985AA294578B0A5B8"/>
            </w:placeholder>
            <w:dataBinding w:prefixMappings="xmlns:ns0='http://lp/documentinfo/RK' " w:xpath="/ns0:DocumentInfo[1]/ns0:BaseInfo[1]/ns0:Dnr[1]" w:storeItemID="{12F82D5D-D285-47CD-9834-55FA25C6FDC6}"/>
            <w:text/>
          </w:sdtPr>
          <w:sdtEndPr/>
          <w:sdtContent>
            <w:p w14:paraId="34C4AE33" w14:textId="58FD9F2F" w:rsidR="002F4D49" w:rsidRDefault="002F4D49" w:rsidP="00EE3C0F">
              <w:pPr>
                <w:pStyle w:val="Sidhuvud"/>
              </w:pPr>
              <w:r>
                <w:t>Fi2019/</w:t>
              </w:r>
              <w:r w:rsidR="00C344EB">
                <w:t>0</w:t>
              </w:r>
              <w:r w:rsidR="005E3556">
                <w:t>3930/BB</w:t>
              </w:r>
            </w:p>
          </w:sdtContent>
        </w:sdt>
        <w:sdt>
          <w:sdtPr>
            <w:alias w:val="DocNumber"/>
            <w:tag w:val="DocNumber"/>
            <w:id w:val="1726028884"/>
            <w:placeholder>
              <w:docPart w:val="51C535EDFD094F46BA039CD43CD0F5C9"/>
            </w:placeholder>
            <w:showingPlcHdr/>
            <w:dataBinding w:prefixMappings="xmlns:ns0='http://lp/documentinfo/RK' " w:xpath="/ns0:DocumentInfo[1]/ns0:BaseInfo[1]/ns0:DocNumber[1]" w:storeItemID="{12F82D5D-D285-47CD-9834-55FA25C6FDC6}"/>
            <w:text/>
          </w:sdtPr>
          <w:sdtEndPr/>
          <w:sdtContent>
            <w:p w14:paraId="785BA77A" w14:textId="77777777" w:rsidR="002F4D49" w:rsidRDefault="002F4D49" w:rsidP="00EE3C0F">
              <w:pPr>
                <w:pStyle w:val="Sidhuvud"/>
              </w:pPr>
              <w:r>
                <w:rPr>
                  <w:rStyle w:val="Platshllartext"/>
                </w:rPr>
                <w:t xml:space="preserve"> </w:t>
              </w:r>
            </w:p>
          </w:sdtContent>
        </w:sdt>
        <w:p w14:paraId="6F34E210" w14:textId="77777777" w:rsidR="002F4D49" w:rsidRDefault="002F4D49" w:rsidP="00EE3C0F">
          <w:pPr>
            <w:pStyle w:val="Sidhuvud"/>
          </w:pPr>
        </w:p>
      </w:tc>
      <w:tc>
        <w:tcPr>
          <w:tcW w:w="1134" w:type="dxa"/>
        </w:tcPr>
        <w:p w14:paraId="5AD16BA2" w14:textId="77777777" w:rsidR="002F4D49" w:rsidRDefault="002F4D49" w:rsidP="0094502D">
          <w:pPr>
            <w:pStyle w:val="Sidhuvud"/>
          </w:pPr>
        </w:p>
        <w:p w14:paraId="2F1B0E61" w14:textId="77777777" w:rsidR="002F4D49" w:rsidRPr="0094502D" w:rsidRDefault="002F4D49" w:rsidP="00EC71A6">
          <w:pPr>
            <w:pStyle w:val="Sidhuvud"/>
          </w:pPr>
        </w:p>
      </w:tc>
    </w:tr>
    <w:tr w:rsidR="002F4D49" w14:paraId="23D874B1" w14:textId="77777777" w:rsidTr="00C93EBA">
      <w:trPr>
        <w:trHeight w:val="2268"/>
      </w:trPr>
      <w:tc>
        <w:tcPr>
          <w:tcW w:w="5534" w:type="dxa"/>
          <w:tcMar>
            <w:right w:w="1134" w:type="dxa"/>
          </w:tcMar>
        </w:tcPr>
        <w:sdt>
          <w:sdtPr>
            <w:rPr>
              <w:b/>
            </w:rPr>
            <w:alias w:val="SenderText"/>
            <w:tag w:val="ccRKShow_SenderText"/>
            <w:id w:val="1374046025"/>
            <w:placeholder>
              <w:docPart w:val="C1C43796D0244D2CA6754ADCB7BE88FD"/>
            </w:placeholder>
          </w:sdtPr>
          <w:sdtEndPr>
            <w:rPr>
              <w:b w:val="0"/>
            </w:rPr>
          </w:sdtEndPr>
          <w:sdtContent>
            <w:p w14:paraId="68C50E6A" w14:textId="77777777" w:rsidR="002F4D49" w:rsidRPr="00D04430" w:rsidRDefault="002F4D49" w:rsidP="00340DE0">
              <w:pPr>
                <w:pStyle w:val="Sidhuvud"/>
                <w:rPr>
                  <w:b/>
                </w:rPr>
              </w:pPr>
              <w:r w:rsidRPr="00D04430">
                <w:rPr>
                  <w:b/>
                </w:rPr>
                <w:t>Finansdepartementet</w:t>
              </w:r>
            </w:p>
            <w:p w14:paraId="6AC6E9CC" w14:textId="77777777" w:rsidR="002F4D49" w:rsidRPr="00D04430" w:rsidRDefault="002F4D49" w:rsidP="00340DE0">
              <w:pPr>
                <w:pStyle w:val="Sidhuvud"/>
              </w:pPr>
              <w:r w:rsidRPr="00D04430">
                <w:t>Finansmarknads- och bostadsministern</w:t>
              </w:r>
            </w:p>
            <w:p w14:paraId="6051FC10" w14:textId="77777777" w:rsidR="002F4D49" w:rsidRDefault="002F4D49" w:rsidP="00340DE0">
              <w:pPr>
                <w:pStyle w:val="Sidhuvud"/>
              </w:pPr>
              <w:r w:rsidRPr="00D04430">
                <w:t xml:space="preserve">biträdande finansministern </w:t>
              </w:r>
            </w:p>
          </w:sdtContent>
        </w:sdt>
        <w:p w14:paraId="5FE766A8" w14:textId="77777777" w:rsidR="005E3556" w:rsidRDefault="005E3556" w:rsidP="005E3556">
          <w:pPr>
            <w:rPr>
              <w:rFonts w:asciiTheme="majorHAnsi" w:hAnsiTheme="majorHAnsi"/>
              <w:sz w:val="19"/>
            </w:rPr>
          </w:pPr>
        </w:p>
        <w:p w14:paraId="5AA01804" w14:textId="77777777" w:rsidR="005E3556" w:rsidRDefault="005E3556" w:rsidP="005E3556">
          <w:pPr>
            <w:rPr>
              <w:rFonts w:asciiTheme="majorHAnsi" w:hAnsiTheme="majorHAnsi"/>
              <w:sz w:val="19"/>
            </w:rPr>
          </w:pPr>
        </w:p>
        <w:p w14:paraId="6C042986" w14:textId="4B5A19E4" w:rsidR="005E3556" w:rsidRPr="005E3556" w:rsidRDefault="005E3556" w:rsidP="006C04C3">
          <w:pPr>
            <w:pStyle w:val="Sidhuvud"/>
          </w:pPr>
        </w:p>
      </w:tc>
      <w:sdt>
        <w:sdtPr>
          <w:alias w:val="Recipient"/>
          <w:tag w:val="ccRKShow_Recipient"/>
          <w:id w:val="-28344517"/>
          <w:placeholder>
            <w:docPart w:val="31B246DBE3A049DB999807C33E31951F"/>
          </w:placeholder>
          <w:dataBinding w:prefixMappings="xmlns:ns0='http://lp/documentinfo/RK' " w:xpath="/ns0:DocumentInfo[1]/ns0:BaseInfo[1]/ns0:Recipient[1]" w:storeItemID="{12F82D5D-D285-47CD-9834-55FA25C6FDC6}"/>
          <w:text w:multiLine="1"/>
        </w:sdtPr>
        <w:sdtEndPr/>
        <w:sdtContent>
          <w:tc>
            <w:tcPr>
              <w:tcW w:w="3170" w:type="dxa"/>
            </w:tcPr>
            <w:p w14:paraId="76B9E19A" w14:textId="77777777" w:rsidR="002F4D49" w:rsidRDefault="002F4D49" w:rsidP="00547B89">
              <w:pPr>
                <w:pStyle w:val="Sidhuvud"/>
              </w:pPr>
              <w:r>
                <w:t>Till riksdagen</w:t>
              </w:r>
            </w:p>
          </w:tc>
        </w:sdtContent>
      </w:sdt>
      <w:tc>
        <w:tcPr>
          <w:tcW w:w="1134" w:type="dxa"/>
        </w:tcPr>
        <w:p w14:paraId="5410CEC0" w14:textId="77777777" w:rsidR="002F4D49" w:rsidRDefault="002F4D49" w:rsidP="003E6020">
          <w:pPr>
            <w:pStyle w:val="Sidhuvud"/>
          </w:pPr>
        </w:p>
      </w:tc>
    </w:tr>
  </w:tbl>
  <w:p w14:paraId="42017514" w14:textId="77777777" w:rsidR="002F4D49" w:rsidRDefault="002F4D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30"/>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6035"/>
    <w:rsid w:val="00051341"/>
    <w:rsid w:val="00053CAA"/>
    <w:rsid w:val="000579BE"/>
    <w:rsid w:val="00057FE0"/>
    <w:rsid w:val="000620FD"/>
    <w:rsid w:val="00063DCB"/>
    <w:rsid w:val="000647D2"/>
    <w:rsid w:val="000656A1"/>
    <w:rsid w:val="00066BC9"/>
    <w:rsid w:val="0007033C"/>
    <w:rsid w:val="000707E9"/>
    <w:rsid w:val="00072C86"/>
    <w:rsid w:val="00072FFC"/>
    <w:rsid w:val="00073B75"/>
    <w:rsid w:val="000757FC"/>
    <w:rsid w:val="00076667"/>
    <w:rsid w:val="00077F74"/>
    <w:rsid w:val="00080631"/>
    <w:rsid w:val="00082374"/>
    <w:rsid w:val="00082762"/>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D9B"/>
    <w:rsid w:val="00113168"/>
    <w:rsid w:val="0011413E"/>
    <w:rsid w:val="00116BC4"/>
    <w:rsid w:val="0012033A"/>
    <w:rsid w:val="00121002"/>
    <w:rsid w:val="00121EA2"/>
    <w:rsid w:val="00121FFC"/>
    <w:rsid w:val="00122D16"/>
    <w:rsid w:val="0012582E"/>
    <w:rsid w:val="00125B5E"/>
    <w:rsid w:val="00126E6B"/>
    <w:rsid w:val="00127405"/>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6D88"/>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7A87"/>
    <w:rsid w:val="00255535"/>
    <w:rsid w:val="00260D2D"/>
    <w:rsid w:val="00261975"/>
    <w:rsid w:val="00264503"/>
    <w:rsid w:val="00271BE7"/>
    <w:rsid w:val="00271D00"/>
    <w:rsid w:val="00272519"/>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5636"/>
    <w:rsid w:val="002D6541"/>
    <w:rsid w:val="002E150B"/>
    <w:rsid w:val="002E2C89"/>
    <w:rsid w:val="002E3609"/>
    <w:rsid w:val="002E4D3F"/>
    <w:rsid w:val="002E5668"/>
    <w:rsid w:val="002E61A5"/>
    <w:rsid w:val="002F3675"/>
    <w:rsid w:val="002F4D49"/>
    <w:rsid w:val="002F59E0"/>
    <w:rsid w:val="002F5E32"/>
    <w:rsid w:val="002F66A6"/>
    <w:rsid w:val="00300342"/>
    <w:rsid w:val="003050DB"/>
    <w:rsid w:val="00307E51"/>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3CC"/>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3EFE"/>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1E3"/>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D9C"/>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1FB5"/>
    <w:rsid w:val="005B537F"/>
    <w:rsid w:val="005C120D"/>
    <w:rsid w:val="005C15B3"/>
    <w:rsid w:val="005C6F80"/>
    <w:rsid w:val="005D07C2"/>
    <w:rsid w:val="005E2F29"/>
    <w:rsid w:val="005E3556"/>
    <w:rsid w:val="005E400D"/>
    <w:rsid w:val="005E4E79"/>
    <w:rsid w:val="005E5CE7"/>
    <w:rsid w:val="005E790C"/>
    <w:rsid w:val="005F08C5"/>
    <w:rsid w:val="00605718"/>
    <w:rsid w:val="00605C66"/>
    <w:rsid w:val="00606310"/>
    <w:rsid w:val="00607814"/>
    <w:rsid w:val="00610D87"/>
    <w:rsid w:val="00610E88"/>
    <w:rsid w:val="006175D7"/>
    <w:rsid w:val="006208E5"/>
    <w:rsid w:val="00620AA0"/>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585"/>
    <w:rsid w:val="006B4A30"/>
    <w:rsid w:val="006B7569"/>
    <w:rsid w:val="006C04C3"/>
    <w:rsid w:val="006C28EE"/>
    <w:rsid w:val="006C4FF1"/>
    <w:rsid w:val="006C7E1E"/>
    <w:rsid w:val="006D2998"/>
    <w:rsid w:val="006D3188"/>
    <w:rsid w:val="006D5159"/>
    <w:rsid w:val="006D51D5"/>
    <w:rsid w:val="006D6779"/>
    <w:rsid w:val="006E08FC"/>
    <w:rsid w:val="006F2588"/>
    <w:rsid w:val="007062A5"/>
    <w:rsid w:val="00710A6C"/>
    <w:rsid w:val="00710D98"/>
    <w:rsid w:val="00711CE9"/>
    <w:rsid w:val="00712266"/>
    <w:rsid w:val="007122A5"/>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2C1"/>
    <w:rsid w:val="007A629C"/>
    <w:rsid w:val="007A6348"/>
    <w:rsid w:val="007B023C"/>
    <w:rsid w:val="007B03CC"/>
    <w:rsid w:val="007B2944"/>
    <w:rsid w:val="007B2F08"/>
    <w:rsid w:val="007C44FF"/>
    <w:rsid w:val="007C6456"/>
    <w:rsid w:val="007C7BDB"/>
    <w:rsid w:val="007D2FF5"/>
    <w:rsid w:val="007D4BCF"/>
    <w:rsid w:val="007D73AB"/>
    <w:rsid w:val="007D790E"/>
    <w:rsid w:val="007E08F0"/>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275"/>
    <w:rsid w:val="008504F6"/>
    <w:rsid w:val="0085240E"/>
    <w:rsid w:val="00852484"/>
    <w:rsid w:val="008573B9"/>
    <w:rsid w:val="0085782D"/>
    <w:rsid w:val="00863BB7"/>
    <w:rsid w:val="008730FD"/>
    <w:rsid w:val="00873DA1"/>
    <w:rsid w:val="00875DDD"/>
    <w:rsid w:val="00876E19"/>
    <w:rsid w:val="00881BC6"/>
    <w:rsid w:val="008860CC"/>
    <w:rsid w:val="00886EEE"/>
    <w:rsid w:val="00887F86"/>
    <w:rsid w:val="00890876"/>
    <w:rsid w:val="00891929"/>
    <w:rsid w:val="00893029"/>
    <w:rsid w:val="0089514A"/>
    <w:rsid w:val="00895C2A"/>
    <w:rsid w:val="008A03E9"/>
    <w:rsid w:val="008A0A0D"/>
    <w:rsid w:val="008A3961"/>
    <w:rsid w:val="008A4CAC"/>
    <w:rsid w:val="008A4CEA"/>
    <w:rsid w:val="008A7506"/>
    <w:rsid w:val="008B1603"/>
    <w:rsid w:val="008B20ED"/>
    <w:rsid w:val="008B6135"/>
    <w:rsid w:val="008B727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67AD"/>
    <w:rsid w:val="009036E7"/>
    <w:rsid w:val="0090605F"/>
    <w:rsid w:val="0091053B"/>
    <w:rsid w:val="00912158"/>
    <w:rsid w:val="00912945"/>
    <w:rsid w:val="009144EE"/>
    <w:rsid w:val="00915D4C"/>
    <w:rsid w:val="009279B2"/>
    <w:rsid w:val="00935814"/>
    <w:rsid w:val="0094502D"/>
    <w:rsid w:val="00945787"/>
    <w:rsid w:val="00946561"/>
    <w:rsid w:val="00946B39"/>
    <w:rsid w:val="00947013"/>
    <w:rsid w:val="0095062C"/>
    <w:rsid w:val="00973084"/>
    <w:rsid w:val="00974520"/>
    <w:rsid w:val="00974B59"/>
    <w:rsid w:val="00975341"/>
    <w:rsid w:val="0097653D"/>
    <w:rsid w:val="00982E3A"/>
    <w:rsid w:val="00984EA2"/>
    <w:rsid w:val="00984F46"/>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4A17"/>
    <w:rsid w:val="009C5CF6"/>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14C6"/>
    <w:rsid w:val="00A12A69"/>
    <w:rsid w:val="00A2019A"/>
    <w:rsid w:val="00A23493"/>
    <w:rsid w:val="00A2416A"/>
    <w:rsid w:val="00A24E23"/>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74A0"/>
    <w:rsid w:val="00AA105C"/>
    <w:rsid w:val="00AA1809"/>
    <w:rsid w:val="00AA1FFE"/>
    <w:rsid w:val="00AA72F4"/>
    <w:rsid w:val="00AB10E7"/>
    <w:rsid w:val="00AB4D25"/>
    <w:rsid w:val="00AB5033"/>
    <w:rsid w:val="00AB5298"/>
    <w:rsid w:val="00AB5519"/>
    <w:rsid w:val="00AB6313"/>
    <w:rsid w:val="00AB71DD"/>
    <w:rsid w:val="00AC15C5"/>
    <w:rsid w:val="00AD0E75"/>
    <w:rsid w:val="00AD4D9F"/>
    <w:rsid w:val="00AE6409"/>
    <w:rsid w:val="00AE77EB"/>
    <w:rsid w:val="00AE7BD8"/>
    <w:rsid w:val="00AE7D02"/>
    <w:rsid w:val="00AF0BB7"/>
    <w:rsid w:val="00AF0BDE"/>
    <w:rsid w:val="00AF0EDE"/>
    <w:rsid w:val="00AF4853"/>
    <w:rsid w:val="00AF53B9"/>
    <w:rsid w:val="00B00702"/>
    <w:rsid w:val="00B0110B"/>
    <w:rsid w:val="00B0234E"/>
    <w:rsid w:val="00B06751"/>
    <w:rsid w:val="00B07931"/>
    <w:rsid w:val="00B1242F"/>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AA3"/>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6D7"/>
    <w:rsid w:val="00BE62F6"/>
    <w:rsid w:val="00BE638E"/>
    <w:rsid w:val="00BF27B2"/>
    <w:rsid w:val="00BF4F06"/>
    <w:rsid w:val="00BF534E"/>
    <w:rsid w:val="00BF5717"/>
    <w:rsid w:val="00BF66D2"/>
    <w:rsid w:val="00C01585"/>
    <w:rsid w:val="00C04606"/>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44EB"/>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F50"/>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B05"/>
    <w:rsid w:val="00CD6169"/>
    <w:rsid w:val="00CD6D76"/>
    <w:rsid w:val="00CE20BC"/>
    <w:rsid w:val="00CF04B4"/>
    <w:rsid w:val="00CF16D8"/>
    <w:rsid w:val="00CF1FD8"/>
    <w:rsid w:val="00CF20D0"/>
    <w:rsid w:val="00CF44A1"/>
    <w:rsid w:val="00CF45F2"/>
    <w:rsid w:val="00CF4FDC"/>
    <w:rsid w:val="00D00E9E"/>
    <w:rsid w:val="00D00FA2"/>
    <w:rsid w:val="00D021D2"/>
    <w:rsid w:val="00D04430"/>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278"/>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A07"/>
    <w:rsid w:val="00DE18F5"/>
    <w:rsid w:val="00DE73D2"/>
    <w:rsid w:val="00DF5BFB"/>
    <w:rsid w:val="00DF5CD6"/>
    <w:rsid w:val="00E022DA"/>
    <w:rsid w:val="00E03BCB"/>
    <w:rsid w:val="00E10EF6"/>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91C"/>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AF4"/>
    <w:rsid w:val="00F6392C"/>
    <w:rsid w:val="00F64256"/>
    <w:rsid w:val="00F66093"/>
    <w:rsid w:val="00F66657"/>
    <w:rsid w:val="00F6751E"/>
    <w:rsid w:val="00F70848"/>
    <w:rsid w:val="00F72125"/>
    <w:rsid w:val="00F73A60"/>
    <w:rsid w:val="00F74A71"/>
    <w:rsid w:val="00F7639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73C4C5"/>
  <w15:docId w15:val="{66E2CF87-C07D-43F4-ADEF-47F06AB9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2C95491003420985AA294578B0A5B8"/>
        <w:category>
          <w:name w:val="Allmänt"/>
          <w:gallery w:val="placeholder"/>
        </w:category>
        <w:types>
          <w:type w:val="bbPlcHdr"/>
        </w:types>
        <w:behaviors>
          <w:behavior w:val="content"/>
        </w:behaviors>
        <w:guid w:val="{CDF4DBDF-2B50-4F1E-8E29-4572C3C2DF80}"/>
      </w:docPartPr>
      <w:docPartBody>
        <w:p w:rsidR="0054226A" w:rsidRDefault="0054226A" w:rsidP="0054226A">
          <w:pPr>
            <w:pStyle w:val="042C95491003420985AA294578B0A5B8"/>
          </w:pPr>
          <w:r>
            <w:rPr>
              <w:rStyle w:val="Platshllartext"/>
            </w:rPr>
            <w:t xml:space="preserve"> </w:t>
          </w:r>
        </w:p>
      </w:docPartBody>
    </w:docPart>
    <w:docPart>
      <w:docPartPr>
        <w:name w:val="51C535EDFD094F46BA039CD43CD0F5C9"/>
        <w:category>
          <w:name w:val="Allmänt"/>
          <w:gallery w:val="placeholder"/>
        </w:category>
        <w:types>
          <w:type w:val="bbPlcHdr"/>
        </w:types>
        <w:behaviors>
          <w:behavior w:val="content"/>
        </w:behaviors>
        <w:guid w:val="{97F05E9A-9DAD-4EE1-9D72-CAB1EBBA4A73}"/>
      </w:docPartPr>
      <w:docPartBody>
        <w:p w:rsidR="0054226A" w:rsidRDefault="0054226A" w:rsidP="0054226A">
          <w:pPr>
            <w:pStyle w:val="51C535EDFD094F46BA039CD43CD0F5C9"/>
          </w:pPr>
          <w:r>
            <w:rPr>
              <w:rStyle w:val="Platshllartext"/>
            </w:rPr>
            <w:t xml:space="preserve"> </w:t>
          </w:r>
        </w:p>
      </w:docPartBody>
    </w:docPart>
    <w:docPart>
      <w:docPartPr>
        <w:name w:val="C1C43796D0244D2CA6754ADCB7BE88FD"/>
        <w:category>
          <w:name w:val="Allmänt"/>
          <w:gallery w:val="placeholder"/>
        </w:category>
        <w:types>
          <w:type w:val="bbPlcHdr"/>
        </w:types>
        <w:behaviors>
          <w:behavior w:val="content"/>
        </w:behaviors>
        <w:guid w:val="{5E670982-1785-4F95-8275-0414BDBC8555}"/>
      </w:docPartPr>
      <w:docPartBody>
        <w:p w:rsidR="0054226A" w:rsidRDefault="0054226A" w:rsidP="0054226A">
          <w:pPr>
            <w:pStyle w:val="C1C43796D0244D2CA6754ADCB7BE88FD"/>
          </w:pPr>
          <w:r>
            <w:rPr>
              <w:rStyle w:val="Platshllartext"/>
            </w:rPr>
            <w:t xml:space="preserve"> </w:t>
          </w:r>
        </w:p>
      </w:docPartBody>
    </w:docPart>
    <w:docPart>
      <w:docPartPr>
        <w:name w:val="31B246DBE3A049DB999807C33E31951F"/>
        <w:category>
          <w:name w:val="Allmänt"/>
          <w:gallery w:val="placeholder"/>
        </w:category>
        <w:types>
          <w:type w:val="bbPlcHdr"/>
        </w:types>
        <w:behaviors>
          <w:behavior w:val="content"/>
        </w:behaviors>
        <w:guid w:val="{AEC1C0D9-5B89-4AC5-B63E-49919AF44015}"/>
      </w:docPartPr>
      <w:docPartBody>
        <w:p w:rsidR="0054226A" w:rsidRDefault="0054226A" w:rsidP="0054226A">
          <w:pPr>
            <w:pStyle w:val="31B246DBE3A049DB999807C33E31951F"/>
          </w:pPr>
          <w:r>
            <w:rPr>
              <w:rStyle w:val="Platshllartext"/>
            </w:rPr>
            <w:t xml:space="preserve"> </w:t>
          </w:r>
        </w:p>
      </w:docPartBody>
    </w:docPart>
    <w:docPart>
      <w:docPartPr>
        <w:name w:val="80B8C3369B834156B14896B86C46C728"/>
        <w:category>
          <w:name w:val="Allmänt"/>
          <w:gallery w:val="placeholder"/>
        </w:category>
        <w:types>
          <w:type w:val="bbPlcHdr"/>
        </w:types>
        <w:behaviors>
          <w:behavior w:val="content"/>
        </w:behaviors>
        <w:guid w:val="{D5C64B5F-F966-464D-B9DC-A4557824292A}"/>
      </w:docPartPr>
      <w:docPartBody>
        <w:p w:rsidR="0054226A" w:rsidRDefault="0054226A" w:rsidP="0054226A">
          <w:pPr>
            <w:pStyle w:val="80B8C3369B834156B14896B86C46C7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6A"/>
    <w:rsid w:val="0010135F"/>
    <w:rsid w:val="001740B1"/>
    <w:rsid w:val="0054226A"/>
    <w:rsid w:val="00F5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603422710A42988B9B52822EBF3E31">
    <w:name w:val="70603422710A42988B9B52822EBF3E31"/>
    <w:rsid w:val="0054226A"/>
  </w:style>
  <w:style w:type="character" w:styleId="Platshllartext">
    <w:name w:val="Placeholder Text"/>
    <w:basedOn w:val="Standardstycketeckensnitt"/>
    <w:uiPriority w:val="99"/>
    <w:semiHidden/>
    <w:rsid w:val="0054226A"/>
    <w:rPr>
      <w:noProof w:val="0"/>
      <w:color w:val="808080"/>
    </w:rPr>
  </w:style>
  <w:style w:type="paragraph" w:customStyle="1" w:styleId="A6078C04D3534A1F846281563ACE526E">
    <w:name w:val="A6078C04D3534A1F846281563ACE526E"/>
    <w:rsid w:val="0054226A"/>
  </w:style>
  <w:style w:type="paragraph" w:customStyle="1" w:styleId="AB8413ACB6DC443D96D6EC03B63D9821">
    <w:name w:val="AB8413ACB6DC443D96D6EC03B63D9821"/>
    <w:rsid w:val="0054226A"/>
  </w:style>
  <w:style w:type="paragraph" w:customStyle="1" w:styleId="3B551E7934284E2BB1C4CD082DB00940">
    <w:name w:val="3B551E7934284E2BB1C4CD082DB00940"/>
    <w:rsid w:val="0054226A"/>
  </w:style>
  <w:style w:type="paragraph" w:customStyle="1" w:styleId="042C95491003420985AA294578B0A5B8">
    <w:name w:val="042C95491003420985AA294578B0A5B8"/>
    <w:rsid w:val="0054226A"/>
  </w:style>
  <w:style w:type="paragraph" w:customStyle="1" w:styleId="51C535EDFD094F46BA039CD43CD0F5C9">
    <w:name w:val="51C535EDFD094F46BA039CD43CD0F5C9"/>
    <w:rsid w:val="0054226A"/>
  </w:style>
  <w:style w:type="paragraph" w:customStyle="1" w:styleId="C12754CC70934299B92CE7010BD49BD1">
    <w:name w:val="C12754CC70934299B92CE7010BD49BD1"/>
    <w:rsid w:val="0054226A"/>
  </w:style>
  <w:style w:type="paragraph" w:customStyle="1" w:styleId="59BF2D73A7004238B2248330B8677F56">
    <w:name w:val="59BF2D73A7004238B2248330B8677F56"/>
    <w:rsid w:val="0054226A"/>
  </w:style>
  <w:style w:type="paragraph" w:customStyle="1" w:styleId="C960891557354FDFA336C5CFF6700DE8">
    <w:name w:val="C960891557354FDFA336C5CFF6700DE8"/>
    <w:rsid w:val="0054226A"/>
  </w:style>
  <w:style w:type="paragraph" w:customStyle="1" w:styleId="C1C43796D0244D2CA6754ADCB7BE88FD">
    <w:name w:val="C1C43796D0244D2CA6754ADCB7BE88FD"/>
    <w:rsid w:val="0054226A"/>
  </w:style>
  <w:style w:type="paragraph" w:customStyle="1" w:styleId="31B246DBE3A049DB999807C33E31951F">
    <w:name w:val="31B246DBE3A049DB999807C33E31951F"/>
    <w:rsid w:val="0054226A"/>
  </w:style>
  <w:style w:type="paragraph" w:customStyle="1" w:styleId="280C0D8B00E546C18F2953DD927485B3">
    <w:name w:val="280C0D8B00E546C18F2953DD927485B3"/>
    <w:rsid w:val="0054226A"/>
  </w:style>
  <w:style w:type="paragraph" w:customStyle="1" w:styleId="11E6EAC23ACB45B5A140234F12248426">
    <w:name w:val="11E6EAC23ACB45B5A140234F12248426"/>
    <w:rsid w:val="0054226A"/>
  </w:style>
  <w:style w:type="paragraph" w:customStyle="1" w:styleId="218308E2BF52411A81BD1BD052B57572">
    <w:name w:val="218308E2BF52411A81BD1BD052B57572"/>
    <w:rsid w:val="0054226A"/>
  </w:style>
  <w:style w:type="paragraph" w:customStyle="1" w:styleId="DCEA85C128F24B70944990DF920E41CF">
    <w:name w:val="DCEA85C128F24B70944990DF920E41CF"/>
    <w:rsid w:val="0054226A"/>
  </w:style>
  <w:style w:type="paragraph" w:customStyle="1" w:styleId="D6DA07055FF44B47980906ADDC8865D2">
    <w:name w:val="D6DA07055FF44B47980906ADDC8865D2"/>
    <w:rsid w:val="0054226A"/>
  </w:style>
  <w:style w:type="paragraph" w:customStyle="1" w:styleId="80B8C3369B834156B14896B86C46C728">
    <w:name w:val="80B8C3369B834156B14896B86C46C728"/>
    <w:rsid w:val="0054226A"/>
  </w:style>
  <w:style w:type="paragraph" w:customStyle="1" w:styleId="86DCBCB9B9D94B08A0BE65F7D22A5C8D">
    <w:name w:val="86DCBCB9B9D94B08A0BE65F7D22A5C8D"/>
    <w:rsid w:val="00542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2019-12-03T00:00:00</HeaderDate>
    <Office/>
    <Dnr>Fi2019/03930/BB</Dnr>
    <ParagrafNr/>
    <DocumentTitle/>
    <VisitingAddress/>
    <Extra1/>
    <Extra2/>
    <Extra3>Momodou Malcolm Jallov</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2019-12-03T00:00:00</HeaderDate>
    <Office/>
    <Dnr>Fi2019/03930/BB</Dnr>
    <ParagrafNr/>
    <DocumentTitle/>
    <VisitingAddress/>
    <Extra1/>
    <Extra2/>
    <Extra3>Momodou Malcolm Jallov</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/yta/fi-sba/Frgesvar</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bb3f2b04-ea62-454e-b809-6d8eee4607e9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3A254-4B33-433A-BF75-1F20608638FD}"/>
</file>

<file path=customXml/itemProps2.xml><?xml version="1.0" encoding="utf-8"?>
<ds:datastoreItem xmlns:ds="http://schemas.openxmlformats.org/officeDocument/2006/customXml" ds:itemID="{12F82D5D-D285-47CD-9834-55FA25C6FDC6}"/>
</file>

<file path=customXml/itemProps3.xml><?xml version="1.0" encoding="utf-8"?>
<ds:datastoreItem xmlns:ds="http://schemas.openxmlformats.org/officeDocument/2006/customXml" ds:itemID="{A0506FB2-7AC7-425D-83FA-6EFA0C344B63}"/>
</file>

<file path=customXml/itemProps4.xml><?xml version="1.0" encoding="utf-8"?>
<ds:datastoreItem xmlns:ds="http://schemas.openxmlformats.org/officeDocument/2006/customXml" ds:itemID="{76D1F3C8-CEB7-40B9-A524-F2D7E45D202D}">
  <ds:schemaRefs>
    <ds:schemaRef ds:uri="Microsoft.SharePoint.Taxonomy.ContentTypeSync"/>
  </ds:schemaRefs>
</ds:datastoreItem>
</file>

<file path=customXml/itemProps5.xml><?xml version="1.0" encoding="utf-8"?>
<ds:datastoreItem xmlns:ds="http://schemas.openxmlformats.org/officeDocument/2006/customXml" ds:itemID="{12F82D5D-D285-47CD-9834-55FA25C6FDC6}">
  <ds:schemaRefs>
    <ds:schemaRef ds:uri="http://lp/documentinfo/RK"/>
  </ds:schemaRefs>
</ds:datastoreItem>
</file>

<file path=customXml/itemProps6.xml><?xml version="1.0" encoding="utf-8"?>
<ds:datastoreItem xmlns:ds="http://schemas.openxmlformats.org/officeDocument/2006/customXml" ds:itemID="{CF41E105-6AF1-4348-A84E-5CE9748CBE77}">
  <ds:schemaRefs>
    <ds:schemaRef ds:uri="http://schemas.microsoft.com/office/2006/metadata/customXsn"/>
  </ds:schemaRefs>
</ds:datastoreItem>
</file>

<file path=customXml/itemProps7.xml><?xml version="1.0" encoding="utf-8"?>
<ds:datastoreItem xmlns:ds="http://schemas.openxmlformats.org/officeDocument/2006/customXml" ds:itemID="{ED3E5AB4-A7C9-4748-A536-2F4FF440434C}"/>
</file>

<file path=customXml/itemProps8.xml><?xml version="1.0" encoding="utf-8"?>
<ds:datastoreItem xmlns:ds="http://schemas.openxmlformats.org/officeDocument/2006/customXml" ds:itemID="{FE0B2529-B88C-4D32-836B-C365288FDEBB}"/>
</file>

<file path=docProps/app.xml><?xml version="1.0" encoding="utf-8"?>
<Properties xmlns="http://schemas.openxmlformats.org/officeDocument/2006/extended-properties" xmlns:vt="http://schemas.openxmlformats.org/officeDocument/2006/docPropsVTypes">
  <Template>RK Basmall</Template>
  <TotalTime>0</TotalTime>
  <Pages>2</Pages>
  <Words>411</Words>
  <Characters>2179</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461 Regeringens åtgärder för att öka bostadsbyggandet.docx</dc:title>
  <dc:subject/>
  <dc:creator>Anna Skytt</dc:creator>
  <cp:keywords/>
  <dc:description/>
  <cp:lastModifiedBy>Ingalill Hedmark</cp:lastModifiedBy>
  <cp:revision>2</cp:revision>
  <cp:lastPrinted>2019-11-26T13:43:00Z</cp:lastPrinted>
  <dcterms:created xsi:type="dcterms:W3CDTF">2019-12-02T14:09:00Z</dcterms:created>
  <dcterms:modified xsi:type="dcterms:W3CDTF">2019-12-02T14:09:00Z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