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37A3B" w14:textId="3BF9D5F7" w:rsidR="00C96D8C" w:rsidRPr="00175924" w:rsidRDefault="00C96D8C" w:rsidP="00DA0661">
      <w:pPr>
        <w:pStyle w:val="Rubrik"/>
        <w:rPr>
          <w:sz w:val="2"/>
          <w:szCs w:val="2"/>
        </w:rPr>
      </w:pPr>
      <w:bookmarkStart w:id="0" w:name="Start"/>
      <w:bookmarkEnd w:id="0"/>
      <w:r>
        <w:t>Svar på fråg</w:t>
      </w:r>
      <w:r w:rsidR="003841C0">
        <w:t>orna</w:t>
      </w:r>
      <w:r>
        <w:t xml:space="preserve"> 2019/20:2025 av Björn Söder (SD)</w:t>
      </w:r>
      <w:r>
        <w:br/>
        <w:t>Statsbidrag via Folkbildningsrådet</w:t>
      </w:r>
      <w:r w:rsidR="003841C0">
        <w:t xml:space="preserve"> och 2019/20:2026 av Markus Wiechel (SD) Folkbildningsstöd till Muslimska brödraskapet</w:t>
      </w:r>
      <w:r w:rsidR="003841C0">
        <w:br/>
      </w:r>
    </w:p>
    <w:p w14:paraId="39D4279F" w14:textId="1A4BC223" w:rsidR="00B55E94" w:rsidRDefault="00B55E94" w:rsidP="002749F7">
      <w:pPr>
        <w:pStyle w:val="Brdtext"/>
      </w:pPr>
      <w:r w:rsidRPr="00110F7D">
        <w:t>Björn Söder har frågat mig om jag kommer att lägga fram några konkreta förslag för att skapa ett regelverk som i praktiken förhindrar att statsbidrag betalas ut till antidemokratiska och våldsbejakande organisationer.</w:t>
      </w:r>
      <w:r w:rsidRPr="003841C0">
        <w:t xml:space="preserve"> </w:t>
      </w:r>
      <w:r w:rsidRPr="00110F7D">
        <w:t>Vidare har Markus Wiechel frågat mig om jag avser vidta åtgärder för att säkerställa att skattemedel inte går till Muslimska brödraskapet eller motsvarande organisationer, till exempel genom särskilda riktlinjer till Folkbildningsrådet.</w:t>
      </w:r>
    </w:p>
    <w:p w14:paraId="7FD5F7F4" w14:textId="30338A20" w:rsidR="00663048" w:rsidRDefault="00034EB5" w:rsidP="002749F7">
      <w:pPr>
        <w:pStyle w:val="Brdtext"/>
      </w:pPr>
      <w:r>
        <w:t>Jag besvarar båda frågorna i det här svaret</w:t>
      </w:r>
      <w:r w:rsidR="00F17251">
        <w:t xml:space="preserve"> då de rör samma frågeställning</w:t>
      </w:r>
      <w:r w:rsidR="009447C6">
        <w:t>.</w:t>
      </w:r>
    </w:p>
    <w:p w14:paraId="4E965150" w14:textId="6673341A" w:rsidR="00C9675F" w:rsidRPr="00162327" w:rsidRDefault="00CB6DC5" w:rsidP="00663048">
      <w:pPr>
        <w:rPr>
          <w:lang w:eastAsia="sv-SE"/>
        </w:rPr>
      </w:pPr>
      <w:bookmarkStart w:id="1" w:name="_Hlk49792918"/>
      <w:r w:rsidRPr="00162327">
        <w:t xml:space="preserve">Inledningsvis vill jag betona att </w:t>
      </w:r>
      <w:r w:rsidR="00F06DC8" w:rsidRPr="00162327">
        <w:t>r</w:t>
      </w:r>
      <w:r w:rsidR="00C9675F" w:rsidRPr="00162327">
        <w:t>egeringen har varit tydlig med att inga offentliga medel ska gå till antidemokratiska eller våldsbejakande miljöer.</w:t>
      </w:r>
      <w:r w:rsidR="0032634F" w:rsidRPr="00162327">
        <w:t xml:space="preserve"> Statliga medel ska uteslutande gå till det de är avsedda för</w:t>
      </w:r>
      <w:r w:rsidR="00B34493" w:rsidRPr="00162327">
        <w:t>.</w:t>
      </w:r>
    </w:p>
    <w:p w14:paraId="301B54C5" w14:textId="2AD370F6" w:rsidR="00B676E2" w:rsidRPr="00162327" w:rsidRDefault="00CB6DC5" w:rsidP="00663048">
      <w:pPr>
        <w:rPr>
          <w:lang w:eastAsia="sv-SE"/>
        </w:rPr>
      </w:pPr>
      <w:r w:rsidRPr="00162327">
        <w:rPr>
          <w:lang w:eastAsia="sv-SE"/>
        </w:rPr>
        <w:t>F</w:t>
      </w:r>
      <w:r w:rsidR="00663048" w:rsidRPr="00162327">
        <w:rPr>
          <w:lang w:eastAsia="sv-SE"/>
        </w:rPr>
        <w:t xml:space="preserve">olkbildningen är en viktig del av den svenska demokratin. Statens stöd till folkbildningen syftar bl.a. till att stödja verksamheter som bidrar till att stärka och utveckla demokratin, göra det möjligt för människor att påverka sin livssituation, bidra till att utjämna bildningsklyftor och öka delaktigheten i kulturlivet. </w:t>
      </w:r>
      <w:r w:rsidR="00B676E2" w:rsidRPr="00162327">
        <w:t xml:space="preserve">De pengar som avsätts till folkbildning ska gå till folkbildning. Varje krona som går till annat är en krona mindre till dem som behöver studiecirklar, läsning, kultur och utbildning. </w:t>
      </w:r>
    </w:p>
    <w:p w14:paraId="4C6F4BB8" w14:textId="340787A3" w:rsidR="00FB2B27" w:rsidRPr="00162327" w:rsidRDefault="00663048" w:rsidP="00F17251">
      <w:pPr>
        <w:rPr>
          <w:lang w:eastAsia="sv-SE"/>
        </w:rPr>
      </w:pPr>
      <w:r w:rsidRPr="00162327">
        <w:rPr>
          <w:lang w:eastAsia="sv-SE"/>
        </w:rPr>
        <w:t>Uppgiften att pröva frågor om fördelning av statsbidrag mellan</w:t>
      </w:r>
      <w:r w:rsidR="00FB2B27" w:rsidRPr="00162327">
        <w:rPr>
          <w:lang w:eastAsia="sv-SE"/>
        </w:rPr>
        <w:t xml:space="preserve"> </w:t>
      </w:r>
      <w:r w:rsidRPr="00162327">
        <w:rPr>
          <w:lang w:eastAsia="sv-SE"/>
        </w:rPr>
        <w:t xml:space="preserve">folkhögskolor, studieförbund och studerandeorganisationer inom folkhögskolan har enligt lag överlämnats till Folkbildningsrådet. Folkbildningsrådet fattar beslut om vilka studieförbund som får ta del av </w:t>
      </w:r>
      <w:r w:rsidRPr="00162327">
        <w:rPr>
          <w:lang w:eastAsia="sv-SE"/>
        </w:rPr>
        <w:lastRenderedPageBreak/>
        <w:t>statens stöd till folkbildningen enligt förordning (2015:218) om statsbidrag till folkbildningen. Det är också Folkbildningsrådet som följer upp och granskar verksamhet koppla</w:t>
      </w:r>
      <w:r w:rsidR="009447C6" w:rsidRPr="00162327">
        <w:rPr>
          <w:lang w:eastAsia="sv-SE"/>
        </w:rPr>
        <w:t>d</w:t>
      </w:r>
      <w:r w:rsidRPr="00162327">
        <w:rPr>
          <w:lang w:eastAsia="sv-SE"/>
        </w:rPr>
        <w:t xml:space="preserve"> till statsbidraget. </w:t>
      </w:r>
      <w:r w:rsidR="00236D60" w:rsidRPr="00162327">
        <w:rPr>
          <w:lang w:eastAsia="sv-SE"/>
        </w:rPr>
        <w:t xml:space="preserve">De </w:t>
      </w:r>
      <w:r w:rsidR="00A02ED6" w:rsidRPr="00162327">
        <w:t>har</w:t>
      </w:r>
      <w:r w:rsidR="00FB2B27" w:rsidRPr="00162327">
        <w:t xml:space="preserve"> möjlighet att återkräva utbetalt statsbidrag om det beviljats på felaktiga grunder eller om medlen inte har använts för det ändamål de har beviljats för. </w:t>
      </w:r>
      <w:r w:rsidR="00B34493" w:rsidRPr="00162327">
        <w:t>Det är av största vikt att det finns en transparens kring bidragsgivningen och att det sker en uppföljning av hur de statliga medlen används. Jag utgår från att studieförbund och folkhögskolor har kontroll och att de vidtar åtgärder om felaktigheter upptäcks och anmäler om misstanke om brott finns.</w:t>
      </w:r>
    </w:p>
    <w:p w14:paraId="64B8B3EC" w14:textId="00F5635A" w:rsidR="00663048" w:rsidRPr="00162327" w:rsidRDefault="00E135BE" w:rsidP="00663048">
      <w:pPr>
        <w:rPr>
          <w:lang w:eastAsia="sv-SE"/>
        </w:rPr>
      </w:pPr>
      <w:r w:rsidRPr="00162327">
        <w:rPr>
          <w:lang w:eastAsia="sv-SE"/>
        </w:rPr>
        <w:t xml:space="preserve">Utifrån den rapport om Ibn Rushds verksamhet som Folkbildningsrådet beställde 2018 har Folkbildningsrådets styrelse </w:t>
      </w:r>
      <w:r w:rsidR="00663048" w:rsidRPr="00162327">
        <w:rPr>
          <w:lang w:eastAsia="sv-SE"/>
        </w:rPr>
        <w:t xml:space="preserve">dragit slutsatsen att statsbidraget inte använts på ett felaktigt sätt. Samtidigt visar rapporten på behov av fortsatt utveckling för studieförbundet Ibn Rushd och för folkbildningen i stort. Utifrån rapportens slutsatser har Folkbildningsrådet inlett ett arbete med att ta fram förslag på hur Folkbildningsrådets uppföljning av hela folkbildningen kan utvecklas och förstärkas för att leverera en mer transparent redovisning. Utbildningsdepartementet för en kontinuerlig dialog med Folkbildningsrådet för att informera sig om detta arbete. </w:t>
      </w:r>
    </w:p>
    <w:p w14:paraId="1CDB5C06" w14:textId="71E02180" w:rsidR="00663048" w:rsidRPr="00162327" w:rsidRDefault="00663048" w:rsidP="00663048">
      <w:pPr>
        <w:rPr>
          <w:lang w:eastAsia="sv-SE"/>
        </w:rPr>
      </w:pPr>
      <w:r w:rsidRPr="00162327">
        <w:rPr>
          <w:lang w:eastAsia="sv-SE"/>
        </w:rPr>
        <w:t xml:space="preserve">Regeringen har därutöver i beslutet om riktlinjer för Folkbildningsrådet för 2020 angett att rådet i samband med redovisningen av 2020 års verksamhet ska lämna en fördjupad bedömning av det s.k. demokratisyftet, som anger att statsbidraget ska stödja verksamhet som bidrar till att stärka och utveckla demokratin. </w:t>
      </w:r>
    </w:p>
    <w:p w14:paraId="3C2EB3B5" w14:textId="6DF0B639" w:rsidR="00CB6DC5" w:rsidRPr="00162327" w:rsidRDefault="00CB6DC5" w:rsidP="00CB6DC5">
      <w:r w:rsidRPr="00162327">
        <w:t>För att se över villkoren i den statliga bidragsgivningen till civilsamhället och hur dessa tillämpas, tillsatte regeringen 2018 en utredning</w:t>
      </w:r>
      <w:r w:rsidR="003841C0" w:rsidRPr="00162327">
        <w:t xml:space="preserve"> som</w:t>
      </w:r>
      <w:r w:rsidRPr="00162327">
        <w:t xml:space="preserve"> fick i uppdrag att föreslå ett förtydligat, rättssäkert och enhetligt demokrativillkor för den statliga bidragsgivningen</w:t>
      </w:r>
      <w:r w:rsidR="00236D60" w:rsidRPr="00162327">
        <w:t xml:space="preserve">. </w:t>
      </w:r>
      <w:r w:rsidRPr="00162327">
        <w:t xml:space="preserve">Utredningen överlämnade sitt betänkande till </w:t>
      </w:r>
      <w:r w:rsidR="000D5C6F">
        <w:t>ansvarigt statsråd</w:t>
      </w:r>
      <w:r w:rsidR="000D5C6F" w:rsidRPr="00162327">
        <w:t xml:space="preserve"> </w:t>
      </w:r>
      <w:r w:rsidRPr="00162327">
        <w:t>sommaren 2019.</w:t>
      </w:r>
      <w:r w:rsidR="00777638" w:rsidRPr="00162327">
        <w:rPr>
          <w:rFonts w:ascii="Arial" w:hAnsi="Arial" w:cs="Arial"/>
          <w:sz w:val="20"/>
          <w:szCs w:val="20"/>
        </w:rPr>
        <w:t xml:space="preserve"> </w:t>
      </w:r>
      <w:r w:rsidR="00777638" w:rsidRPr="00162327">
        <w:t xml:space="preserve">Betänkandet innehåller förslag till ett förtydligat och enhetligt demokrativillkor för den statliga bidragsgivningen till civilsamhällets organisationer. </w:t>
      </w:r>
      <w:r w:rsidRPr="00162327">
        <w:t>Betänkande</w:t>
      </w:r>
      <w:r w:rsidR="00777638" w:rsidRPr="00162327">
        <w:t>t</w:t>
      </w:r>
      <w:r w:rsidRPr="00162327">
        <w:t xml:space="preserve"> har remitterats och förslagen bereds inom Regeringskansliet.</w:t>
      </w:r>
    </w:p>
    <w:p w14:paraId="29FED073" w14:textId="78C7DC66" w:rsidR="0032634F" w:rsidRPr="00162327" w:rsidRDefault="00663048" w:rsidP="00162327">
      <w:pPr>
        <w:pStyle w:val="Punktlista"/>
        <w:numPr>
          <w:ilvl w:val="0"/>
          <w:numId w:val="0"/>
        </w:numPr>
      </w:pPr>
      <w:r w:rsidRPr="00162327">
        <w:rPr>
          <w:lang w:eastAsia="sv-SE"/>
        </w:rPr>
        <w:t xml:space="preserve">Slutligen vill jag betona att modellen för fördelning av statsbidrag till folkbildningen bygger på </w:t>
      </w:r>
      <w:r w:rsidR="00162327">
        <w:rPr>
          <w:lang w:eastAsia="sv-SE"/>
        </w:rPr>
        <w:t xml:space="preserve">att </w:t>
      </w:r>
      <w:r w:rsidRPr="00162327">
        <w:rPr>
          <w:lang w:eastAsia="sv-SE"/>
        </w:rPr>
        <w:t>folkbildningens aktörer på egen hand prioritera</w:t>
      </w:r>
      <w:r w:rsidR="00162327">
        <w:rPr>
          <w:lang w:eastAsia="sv-SE"/>
        </w:rPr>
        <w:t>r</w:t>
      </w:r>
      <w:r w:rsidRPr="00162327">
        <w:rPr>
          <w:lang w:eastAsia="sv-SE"/>
        </w:rPr>
        <w:t>, genomför och följ</w:t>
      </w:r>
      <w:r w:rsidR="00162327">
        <w:rPr>
          <w:lang w:eastAsia="sv-SE"/>
        </w:rPr>
        <w:t>er</w:t>
      </w:r>
      <w:r w:rsidRPr="00162327">
        <w:rPr>
          <w:lang w:eastAsia="sv-SE"/>
        </w:rPr>
        <w:t xml:space="preserve"> upp verksamheten.</w:t>
      </w:r>
      <w:r w:rsidR="00CB6DC5" w:rsidRPr="00162327">
        <w:rPr>
          <w:lang w:eastAsia="sv-SE"/>
        </w:rPr>
        <w:t xml:space="preserve"> </w:t>
      </w:r>
      <w:r w:rsidR="00162327">
        <w:rPr>
          <w:lang w:eastAsia="sv-SE"/>
        </w:rPr>
        <w:t>Det innebär</w:t>
      </w:r>
      <w:r w:rsidR="00CB6DC5" w:rsidRPr="00162327">
        <w:rPr>
          <w:lang w:eastAsia="sv-SE"/>
        </w:rPr>
        <w:t xml:space="preserve"> även ett </w:t>
      </w:r>
      <w:r w:rsidR="00CB6DC5" w:rsidRPr="00162327">
        <w:rPr>
          <w:lang w:eastAsia="sv-SE"/>
        </w:rPr>
        <w:lastRenderedPageBreak/>
        <w:t xml:space="preserve">stort ansvar för </w:t>
      </w:r>
      <w:r w:rsidR="00133685" w:rsidRPr="00162327">
        <w:rPr>
          <w:lang w:eastAsia="sv-SE"/>
        </w:rPr>
        <w:t xml:space="preserve">studieförbund, folkhögskolor och Folkbildningsrådet att följa upp, granska och kontrollera hur bidraget används. </w:t>
      </w:r>
      <w:r w:rsidR="00B34493" w:rsidRPr="00162327">
        <w:t>Det är en självklarhet att de medel som betalas ut till folkbildning, ska bidra till att uppfylla statens syften med statsbidraget. Allt annat är oacceptabelt.</w:t>
      </w:r>
    </w:p>
    <w:bookmarkEnd w:id="1"/>
    <w:p w14:paraId="26660C40" w14:textId="4D28AD1D" w:rsidR="00663048" w:rsidRPr="00162327" w:rsidRDefault="00663048" w:rsidP="00663048">
      <w:pPr>
        <w:rPr>
          <w:lang w:eastAsia="sv-SE"/>
        </w:rPr>
      </w:pPr>
    </w:p>
    <w:p w14:paraId="33F0C453" w14:textId="358FDCB0" w:rsidR="00C96D8C" w:rsidRPr="00162327" w:rsidRDefault="00C96D8C" w:rsidP="006A12F1">
      <w:pPr>
        <w:pStyle w:val="Brdtext"/>
      </w:pPr>
      <w:r w:rsidRPr="00162327">
        <w:t xml:space="preserve">Stockholm den </w:t>
      </w:r>
      <w:sdt>
        <w:sdtPr>
          <w:id w:val="-1225218591"/>
          <w:placeholder>
            <w:docPart w:val="2DBD119B635C49CA952A276DD64AE368"/>
          </w:placeholder>
          <w:dataBinding w:prefixMappings="xmlns:ns0='http://lp/documentinfo/RK' " w:xpath="/ns0:DocumentInfo[1]/ns0:BaseInfo[1]/ns0:HeaderDate[1]" w:storeItemID="{26D5956B-1750-4F6C-8B9B-9BEB27A5E265}"/>
          <w:date w:fullDate="2020-09-07T00:00:00Z">
            <w:dateFormat w:val="d MMMM yyyy"/>
            <w:lid w:val="sv-SE"/>
            <w:storeMappedDataAs w:val="dateTime"/>
            <w:calendar w:val="gregorian"/>
          </w:date>
        </w:sdtPr>
        <w:sdtEndPr/>
        <w:sdtContent>
          <w:r w:rsidR="00BA23BA">
            <w:t>7 september 2020</w:t>
          </w:r>
        </w:sdtContent>
      </w:sdt>
    </w:p>
    <w:p w14:paraId="162F8D54" w14:textId="77777777" w:rsidR="00C96D8C" w:rsidRPr="00162327" w:rsidRDefault="00C96D8C" w:rsidP="004E7A8F">
      <w:pPr>
        <w:pStyle w:val="Brdtextutanavstnd"/>
      </w:pPr>
    </w:p>
    <w:p w14:paraId="6FCF031D" w14:textId="6DF8EBED" w:rsidR="00C96D8C" w:rsidRPr="00DB48AB" w:rsidRDefault="00C96D8C" w:rsidP="00DB48AB">
      <w:pPr>
        <w:pStyle w:val="Brdtext"/>
      </w:pPr>
      <w:r w:rsidRPr="00162327">
        <w:t>Anna Ekström</w:t>
      </w:r>
      <w:bookmarkStart w:id="2" w:name="_GoBack"/>
      <w:bookmarkEnd w:id="2"/>
    </w:p>
    <w:sectPr w:rsidR="00C96D8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0EF48" w14:textId="77777777" w:rsidR="00834616" w:rsidRDefault="00834616" w:rsidP="00A87A54">
      <w:pPr>
        <w:spacing w:after="0" w:line="240" w:lineRule="auto"/>
      </w:pPr>
      <w:r>
        <w:separator/>
      </w:r>
    </w:p>
  </w:endnote>
  <w:endnote w:type="continuationSeparator" w:id="0">
    <w:p w14:paraId="6F242691" w14:textId="77777777" w:rsidR="00834616" w:rsidRDefault="0083461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7C555" w14:textId="77777777" w:rsidR="008406E0" w:rsidRDefault="008406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0C089F" w14:textId="77777777" w:rsidTr="006A26EC">
      <w:trPr>
        <w:trHeight w:val="227"/>
        <w:jc w:val="right"/>
      </w:trPr>
      <w:tc>
        <w:tcPr>
          <w:tcW w:w="708" w:type="dxa"/>
          <w:vAlign w:val="bottom"/>
        </w:tcPr>
        <w:p w14:paraId="294520E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0BE049" w14:textId="77777777" w:rsidTr="006A26EC">
      <w:trPr>
        <w:trHeight w:val="850"/>
        <w:jc w:val="right"/>
      </w:trPr>
      <w:tc>
        <w:tcPr>
          <w:tcW w:w="708" w:type="dxa"/>
          <w:vAlign w:val="bottom"/>
        </w:tcPr>
        <w:p w14:paraId="54B39945" w14:textId="77777777" w:rsidR="005606BC" w:rsidRPr="00347E11" w:rsidRDefault="005606BC" w:rsidP="005606BC">
          <w:pPr>
            <w:pStyle w:val="Sidfot"/>
            <w:spacing w:line="276" w:lineRule="auto"/>
            <w:jc w:val="right"/>
          </w:pPr>
        </w:p>
      </w:tc>
    </w:tr>
  </w:tbl>
  <w:p w14:paraId="27A7F96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19A593" w14:textId="77777777" w:rsidTr="001F4302">
      <w:trPr>
        <w:trHeight w:val="510"/>
      </w:trPr>
      <w:tc>
        <w:tcPr>
          <w:tcW w:w="8525" w:type="dxa"/>
          <w:gridSpan w:val="2"/>
          <w:vAlign w:val="bottom"/>
        </w:tcPr>
        <w:p w14:paraId="074D35E7" w14:textId="77777777" w:rsidR="00347E11" w:rsidRPr="00347E11" w:rsidRDefault="00347E11" w:rsidP="00347E11">
          <w:pPr>
            <w:pStyle w:val="Sidfot"/>
            <w:rPr>
              <w:sz w:val="8"/>
            </w:rPr>
          </w:pPr>
        </w:p>
      </w:tc>
    </w:tr>
    <w:tr w:rsidR="00093408" w:rsidRPr="00EE3C0F" w14:paraId="1A9B337C" w14:textId="77777777" w:rsidTr="00C26068">
      <w:trPr>
        <w:trHeight w:val="227"/>
      </w:trPr>
      <w:tc>
        <w:tcPr>
          <w:tcW w:w="4074" w:type="dxa"/>
        </w:tcPr>
        <w:p w14:paraId="4AF1DD41" w14:textId="77777777" w:rsidR="00347E11" w:rsidRPr="00F53AEA" w:rsidRDefault="00347E11" w:rsidP="00C26068">
          <w:pPr>
            <w:pStyle w:val="Sidfot"/>
            <w:spacing w:line="276" w:lineRule="auto"/>
          </w:pPr>
        </w:p>
      </w:tc>
      <w:tc>
        <w:tcPr>
          <w:tcW w:w="4451" w:type="dxa"/>
        </w:tcPr>
        <w:p w14:paraId="3BC1F32F" w14:textId="77777777" w:rsidR="00093408" w:rsidRPr="00F53AEA" w:rsidRDefault="00093408" w:rsidP="00F53AEA">
          <w:pPr>
            <w:pStyle w:val="Sidfot"/>
            <w:spacing w:line="276" w:lineRule="auto"/>
          </w:pPr>
        </w:p>
      </w:tc>
    </w:tr>
  </w:tbl>
  <w:p w14:paraId="4F12D49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277EA" w14:textId="77777777" w:rsidR="00834616" w:rsidRDefault="00834616" w:rsidP="00A87A54">
      <w:pPr>
        <w:spacing w:after="0" w:line="240" w:lineRule="auto"/>
      </w:pPr>
      <w:r>
        <w:separator/>
      </w:r>
    </w:p>
  </w:footnote>
  <w:footnote w:type="continuationSeparator" w:id="0">
    <w:p w14:paraId="3BC1EED2" w14:textId="77777777" w:rsidR="00834616" w:rsidRDefault="0083461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8333" w14:textId="77777777" w:rsidR="008406E0" w:rsidRDefault="008406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BC8E" w14:textId="77777777" w:rsidR="008406E0" w:rsidRDefault="008406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96D8C" w14:paraId="0CD61246" w14:textId="77777777" w:rsidTr="00C93EBA">
      <w:trPr>
        <w:trHeight w:val="227"/>
      </w:trPr>
      <w:tc>
        <w:tcPr>
          <w:tcW w:w="5534" w:type="dxa"/>
        </w:tcPr>
        <w:p w14:paraId="3D2BA081" w14:textId="77777777" w:rsidR="00C96D8C" w:rsidRPr="007D73AB" w:rsidRDefault="00C96D8C">
          <w:pPr>
            <w:pStyle w:val="Sidhuvud"/>
          </w:pPr>
        </w:p>
      </w:tc>
      <w:tc>
        <w:tcPr>
          <w:tcW w:w="3170" w:type="dxa"/>
          <w:vAlign w:val="bottom"/>
        </w:tcPr>
        <w:p w14:paraId="4DB95AFD" w14:textId="77777777" w:rsidR="00C96D8C" w:rsidRPr="007D73AB" w:rsidRDefault="00C96D8C" w:rsidP="00340DE0">
          <w:pPr>
            <w:pStyle w:val="Sidhuvud"/>
          </w:pPr>
        </w:p>
      </w:tc>
      <w:tc>
        <w:tcPr>
          <w:tcW w:w="1134" w:type="dxa"/>
        </w:tcPr>
        <w:p w14:paraId="5AE48BDA" w14:textId="77777777" w:rsidR="00C96D8C" w:rsidRDefault="00C96D8C" w:rsidP="005A703A">
          <w:pPr>
            <w:pStyle w:val="Sidhuvud"/>
          </w:pPr>
        </w:p>
      </w:tc>
    </w:tr>
    <w:tr w:rsidR="00C96D8C" w14:paraId="06C3BAEB" w14:textId="77777777" w:rsidTr="00C93EBA">
      <w:trPr>
        <w:trHeight w:val="1928"/>
      </w:trPr>
      <w:tc>
        <w:tcPr>
          <w:tcW w:w="5534" w:type="dxa"/>
        </w:tcPr>
        <w:p w14:paraId="0B87C65F" w14:textId="77777777" w:rsidR="00C96D8C" w:rsidRPr="00340DE0" w:rsidRDefault="00C96D8C" w:rsidP="00340DE0">
          <w:pPr>
            <w:pStyle w:val="Sidhuvud"/>
          </w:pPr>
          <w:r>
            <w:rPr>
              <w:noProof/>
            </w:rPr>
            <w:drawing>
              <wp:inline distT="0" distB="0" distL="0" distR="0" wp14:anchorId="47634701" wp14:editId="46A7DA3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D1F42A" w14:textId="77777777" w:rsidR="00C96D8C" w:rsidRPr="00710A6C" w:rsidRDefault="00C96D8C" w:rsidP="00EE3C0F">
          <w:pPr>
            <w:pStyle w:val="Sidhuvud"/>
            <w:rPr>
              <w:b/>
            </w:rPr>
          </w:pPr>
        </w:p>
        <w:p w14:paraId="7B90DE4C" w14:textId="77777777" w:rsidR="00C96D8C" w:rsidRDefault="00C96D8C" w:rsidP="00EE3C0F">
          <w:pPr>
            <w:pStyle w:val="Sidhuvud"/>
          </w:pPr>
        </w:p>
        <w:p w14:paraId="7FAD114D" w14:textId="77777777" w:rsidR="00C96D8C" w:rsidRDefault="00C96D8C" w:rsidP="00EE3C0F">
          <w:pPr>
            <w:pStyle w:val="Sidhuvud"/>
          </w:pPr>
        </w:p>
        <w:p w14:paraId="2D7DB561" w14:textId="77777777" w:rsidR="00C96D8C" w:rsidRDefault="00C96D8C" w:rsidP="00EE3C0F">
          <w:pPr>
            <w:pStyle w:val="Sidhuvud"/>
          </w:pPr>
        </w:p>
        <w:p w14:paraId="2B5A2218" w14:textId="77777777" w:rsidR="006E001F" w:rsidRDefault="00AB2487" w:rsidP="00EE3C0F">
          <w:pPr>
            <w:pStyle w:val="Sidhuvud"/>
          </w:pPr>
          <w:r>
            <w:t xml:space="preserve">U2020/04444/GV </w:t>
          </w:r>
        </w:p>
        <w:p w14:paraId="12C18AB4" w14:textId="375DFA5A" w:rsidR="00C96D8C" w:rsidRDefault="00AB2487" w:rsidP="00EE3C0F">
          <w:pPr>
            <w:pStyle w:val="Sidhuvud"/>
          </w:pPr>
          <w:r>
            <w:t xml:space="preserve">U2020/04448/GV </w:t>
          </w:r>
          <w:sdt>
            <w:sdtPr>
              <w:alias w:val="DocNumber"/>
              <w:tag w:val="DocNumber"/>
              <w:id w:val="1726028884"/>
              <w:placeholder>
                <w:docPart w:val="6B44A9247F5C4728A98779FDEF3B7D3C"/>
              </w:placeholder>
              <w:showingPlcHdr/>
              <w:dataBinding w:prefixMappings="xmlns:ns0='http://lp/documentinfo/RK' " w:xpath="/ns0:DocumentInfo[1]/ns0:BaseInfo[1]/ns0:DocNumber[1]" w:storeItemID="{26D5956B-1750-4F6C-8B9B-9BEB27A5E265}"/>
              <w:text/>
            </w:sdtPr>
            <w:sdtEndPr/>
            <w:sdtContent>
              <w:r w:rsidR="00C96D8C">
                <w:rPr>
                  <w:rStyle w:val="Platshllartext"/>
                </w:rPr>
                <w:t xml:space="preserve"> </w:t>
              </w:r>
            </w:sdtContent>
          </w:sdt>
        </w:p>
        <w:p w14:paraId="25F2DC81" w14:textId="77777777" w:rsidR="00C96D8C" w:rsidRDefault="00C96D8C" w:rsidP="00EE3C0F">
          <w:pPr>
            <w:pStyle w:val="Sidhuvud"/>
          </w:pPr>
        </w:p>
      </w:tc>
      <w:tc>
        <w:tcPr>
          <w:tcW w:w="1134" w:type="dxa"/>
        </w:tcPr>
        <w:p w14:paraId="710214C8" w14:textId="77777777" w:rsidR="00C96D8C" w:rsidRDefault="00C96D8C" w:rsidP="0094502D">
          <w:pPr>
            <w:pStyle w:val="Sidhuvud"/>
          </w:pPr>
        </w:p>
        <w:p w14:paraId="77E42747" w14:textId="77777777" w:rsidR="00C96D8C" w:rsidRPr="0094502D" w:rsidRDefault="00C96D8C" w:rsidP="00EC71A6">
          <w:pPr>
            <w:pStyle w:val="Sidhuvud"/>
          </w:pPr>
        </w:p>
      </w:tc>
    </w:tr>
    <w:tr w:rsidR="00C96D8C" w14:paraId="188AA786" w14:textId="77777777" w:rsidTr="00C93EBA">
      <w:trPr>
        <w:trHeight w:val="2268"/>
      </w:trPr>
      <w:sdt>
        <w:sdtPr>
          <w:rPr>
            <w:b/>
          </w:rPr>
          <w:alias w:val="SenderText"/>
          <w:tag w:val="ccRKShow_SenderText"/>
          <w:id w:val="1374046025"/>
          <w:placeholder>
            <w:docPart w:val="A009874300D0452CBEFECB14A1092903"/>
          </w:placeholder>
        </w:sdtPr>
        <w:sdtEndPr>
          <w:rPr>
            <w:b w:val="0"/>
          </w:rPr>
        </w:sdtEndPr>
        <w:sdtContent>
          <w:tc>
            <w:tcPr>
              <w:tcW w:w="5534" w:type="dxa"/>
              <w:tcMar>
                <w:right w:w="1134" w:type="dxa"/>
              </w:tcMar>
            </w:tcPr>
            <w:p w14:paraId="1DE6810C" w14:textId="77777777" w:rsidR="00C96D8C" w:rsidRPr="00C96D8C" w:rsidRDefault="00C96D8C" w:rsidP="00340DE0">
              <w:pPr>
                <w:pStyle w:val="Sidhuvud"/>
                <w:rPr>
                  <w:b/>
                </w:rPr>
              </w:pPr>
              <w:r w:rsidRPr="00C96D8C">
                <w:rPr>
                  <w:b/>
                </w:rPr>
                <w:t>Utbildningsdepartementet</w:t>
              </w:r>
            </w:p>
            <w:p w14:paraId="2EF15B43" w14:textId="77777777" w:rsidR="00C96D8C" w:rsidRPr="00340DE0" w:rsidRDefault="00C96D8C" w:rsidP="00340DE0">
              <w:pPr>
                <w:pStyle w:val="Sidhuvud"/>
              </w:pPr>
              <w:r w:rsidRPr="00C96D8C">
                <w:t>Utbildningsministern</w:t>
              </w:r>
            </w:p>
          </w:tc>
        </w:sdtContent>
      </w:sdt>
      <w:sdt>
        <w:sdtPr>
          <w:alias w:val="Recipient"/>
          <w:tag w:val="ccRKShow_Recipient"/>
          <w:id w:val="-28344517"/>
          <w:placeholder>
            <w:docPart w:val="E3C2401009BA494DA4B3E3165ABED419"/>
          </w:placeholder>
          <w:dataBinding w:prefixMappings="xmlns:ns0='http://lp/documentinfo/RK' " w:xpath="/ns0:DocumentInfo[1]/ns0:BaseInfo[1]/ns0:Recipient[1]" w:storeItemID="{26D5956B-1750-4F6C-8B9B-9BEB27A5E265}"/>
          <w:text w:multiLine="1"/>
        </w:sdtPr>
        <w:sdtEndPr/>
        <w:sdtContent>
          <w:tc>
            <w:tcPr>
              <w:tcW w:w="3170" w:type="dxa"/>
            </w:tcPr>
            <w:p w14:paraId="7C46F220" w14:textId="77777777" w:rsidR="00C96D8C" w:rsidRDefault="00C96D8C" w:rsidP="00547B89">
              <w:pPr>
                <w:pStyle w:val="Sidhuvud"/>
              </w:pPr>
              <w:r>
                <w:t>Till riksdagen</w:t>
              </w:r>
            </w:p>
          </w:tc>
        </w:sdtContent>
      </w:sdt>
      <w:tc>
        <w:tcPr>
          <w:tcW w:w="1134" w:type="dxa"/>
        </w:tcPr>
        <w:p w14:paraId="48C3BF31" w14:textId="77777777" w:rsidR="00C96D8C" w:rsidRDefault="00C96D8C" w:rsidP="003E6020">
          <w:pPr>
            <w:pStyle w:val="Sidhuvud"/>
          </w:pPr>
        </w:p>
      </w:tc>
    </w:tr>
  </w:tbl>
  <w:p w14:paraId="1A4988A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36CC08"/>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D8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4EB5"/>
    <w:rsid w:val="0003679E"/>
    <w:rsid w:val="00036C0F"/>
    <w:rsid w:val="00041EDC"/>
    <w:rsid w:val="00042CE5"/>
    <w:rsid w:val="0004352E"/>
    <w:rsid w:val="000442B0"/>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5C6F"/>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F7D"/>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685"/>
    <w:rsid w:val="00134837"/>
    <w:rsid w:val="00135111"/>
    <w:rsid w:val="001428E2"/>
    <w:rsid w:val="001545EF"/>
    <w:rsid w:val="00162327"/>
    <w:rsid w:val="0016294F"/>
    <w:rsid w:val="00167FA8"/>
    <w:rsid w:val="0017099B"/>
    <w:rsid w:val="00170CE4"/>
    <w:rsid w:val="00170E3E"/>
    <w:rsid w:val="0017300E"/>
    <w:rsid w:val="00173126"/>
    <w:rsid w:val="00175924"/>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08FD"/>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E3A"/>
    <w:rsid w:val="001F4302"/>
    <w:rsid w:val="001F50BE"/>
    <w:rsid w:val="001F525B"/>
    <w:rsid w:val="001F6229"/>
    <w:rsid w:val="001F6BBE"/>
    <w:rsid w:val="00200AFE"/>
    <w:rsid w:val="00201498"/>
    <w:rsid w:val="00204079"/>
    <w:rsid w:val="002102FD"/>
    <w:rsid w:val="002116FE"/>
    <w:rsid w:val="00211B4E"/>
    <w:rsid w:val="00213204"/>
    <w:rsid w:val="00213258"/>
    <w:rsid w:val="002161F5"/>
    <w:rsid w:val="0021657C"/>
    <w:rsid w:val="0022187E"/>
    <w:rsid w:val="00222258"/>
    <w:rsid w:val="00223AD6"/>
    <w:rsid w:val="0022587C"/>
    <w:rsid w:val="0022666A"/>
    <w:rsid w:val="00227E43"/>
    <w:rsid w:val="002315F5"/>
    <w:rsid w:val="00232EC3"/>
    <w:rsid w:val="00233D52"/>
    <w:rsid w:val="00236D60"/>
    <w:rsid w:val="00237147"/>
    <w:rsid w:val="00242AD1"/>
    <w:rsid w:val="0024412C"/>
    <w:rsid w:val="0024537C"/>
    <w:rsid w:val="0024540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123E"/>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70CE"/>
    <w:rsid w:val="00321621"/>
    <w:rsid w:val="00323EF7"/>
    <w:rsid w:val="003240E1"/>
    <w:rsid w:val="0032634F"/>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41C0"/>
    <w:rsid w:val="003853E3"/>
    <w:rsid w:val="0038587E"/>
    <w:rsid w:val="00387910"/>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6EE3"/>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0905"/>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113"/>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5CC"/>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048"/>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01F"/>
    <w:rsid w:val="006E08FC"/>
    <w:rsid w:val="006E4DF7"/>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638"/>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616"/>
    <w:rsid w:val="008349AA"/>
    <w:rsid w:val="008375D5"/>
    <w:rsid w:val="008406E0"/>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9CA"/>
    <w:rsid w:val="009036E7"/>
    <w:rsid w:val="0090605F"/>
    <w:rsid w:val="0091053B"/>
    <w:rsid w:val="00912158"/>
    <w:rsid w:val="00912945"/>
    <w:rsid w:val="009144EE"/>
    <w:rsid w:val="00915D4C"/>
    <w:rsid w:val="009279B2"/>
    <w:rsid w:val="00935814"/>
    <w:rsid w:val="009447C6"/>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2ED6"/>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C6F"/>
    <w:rsid w:val="00AB248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4493"/>
    <w:rsid w:val="00B3528F"/>
    <w:rsid w:val="00B357AB"/>
    <w:rsid w:val="00B41704"/>
    <w:rsid w:val="00B41F72"/>
    <w:rsid w:val="00B44E90"/>
    <w:rsid w:val="00B45324"/>
    <w:rsid w:val="00B47018"/>
    <w:rsid w:val="00B47956"/>
    <w:rsid w:val="00B517E1"/>
    <w:rsid w:val="00B556E8"/>
    <w:rsid w:val="00B55E70"/>
    <w:rsid w:val="00B55E94"/>
    <w:rsid w:val="00B60238"/>
    <w:rsid w:val="00B640A8"/>
    <w:rsid w:val="00B64962"/>
    <w:rsid w:val="00B66AC0"/>
    <w:rsid w:val="00B676E2"/>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23BA"/>
    <w:rsid w:val="00BA61AC"/>
    <w:rsid w:val="00BB17B0"/>
    <w:rsid w:val="00BB28BF"/>
    <w:rsid w:val="00BB2F42"/>
    <w:rsid w:val="00BB4AC0"/>
    <w:rsid w:val="00BB5683"/>
    <w:rsid w:val="00BC112B"/>
    <w:rsid w:val="00BC17DF"/>
    <w:rsid w:val="00BC6832"/>
    <w:rsid w:val="00BD0826"/>
    <w:rsid w:val="00BD15AB"/>
    <w:rsid w:val="00BD181D"/>
    <w:rsid w:val="00BD4D7E"/>
    <w:rsid w:val="00BD5FD1"/>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3B78"/>
    <w:rsid w:val="00C76D49"/>
    <w:rsid w:val="00C80AD4"/>
    <w:rsid w:val="00C80B5E"/>
    <w:rsid w:val="00C82055"/>
    <w:rsid w:val="00C8630A"/>
    <w:rsid w:val="00C9061B"/>
    <w:rsid w:val="00C93EBA"/>
    <w:rsid w:val="00C9675F"/>
    <w:rsid w:val="00C96D8C"/>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DC5"/>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BDD"/>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5BE"/>
    <w:rsid w:val="00E15A41"/>
    <w:rsid w:val="00E22D68"/>
    <w:rsid w:val="00E247D9"/>
    <w:rsid w:val="00E258D8"/>
    <w:rsid w:val="00E26DDF"/>
    <w:rsid w:val="00E270E5"/>
    <w:rsid w:val="00E30167"/>
    <w:rsid w:val="00E32C2B"/>
    <w:rsid w:val="00E33493"/>
    <w:rsid w:val="00E37922"/>
    <w:rsid w:val="00E406DF"/>
    <w:rsid w:val="00E40FFE"/>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DC8"/>
    <w:rsid w:val="00F078B5"/>
    <w:rsid w:val="00F14024"/>
    <w:rsid w:val="00F14FA3"/>
    <w:rsid w:val="00F15DB1"/>
    <w:rsid w:val="00F1725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B27"/>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6736D5"/>
  <w15:docId w15:val="{1A4E46D2-FE15-4596-8C5A-BBF874FE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33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52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44A9247F5C4728A98779FDEF3B7D3C"/>
        <w:category>
          <w:name w:val="Allmänt"/>
          <w:gallery w:val="placeholder"/>
        </w:category>
        <w:types>
          <w:type w:val="bbPlcHdr"/>
        </w:types>
        <w:behaviors>
          <w:behavior w:val="content"/>
        </w:behaviors>
        <w:guid w:val="{8EEB52AA-B37B-4ED4-8248-714676E21EB4}"/>
      </w:docPartPr>
      <w:docPartBody>
        <w:p w:rsidR="007E53AB" w:rsidRDefault="00A373A4" w:rsidP="00A373A4">
          <w:pPr>
            <w:pStyle w:val="6B44A9247F5C4728A98779FDEF3B7D3C1"/>
          </w:pPr>
          <w:r>
            <w:rPr>
              <w:rStyle w:val="Platshllartext"/>
            </w:rPr>
            <w:t xml:space="preserve"> </w:t>
          </w:r>
        </w:p>
      </w:docPartBody>
    </w:docPart>
    <w:docPart>
      <w:docPartPr>
        <w:name w:val="A009874300D0452CBEFECB14A1092903"/>
        <w:category>
          <w:name w:val="Allmänt"/>
          <w:gallery w:val="placeholder"/>
        </w:category>
        <w:types>
          <w:type w:val="bbPlcHdr"/>
        </w:types>
        <w:behaviors>
          <w:behavior w:val="content"/>
        </w:behaviors>
        <w:guid w:val="{D35BFEEE-9526-4479-8D88-72B55DD9611A}"/>
      </w:docPartPr>
      <w:docPartBody>
        <w:p w:rsidR="007E53AB" w:rsidRDefault="00A373A4" w:rsidP="00A373A4">
          <w:pPr>
            <w:pStyle w:val="A009874300D0452CBEFECB14A10929031"/>
          </w:pPr>
          <w:r>
            <w:rPr>
              <w:rStyle w:val="Platshllartext"/>
            </w:rPr>
            <w:t xml:space="preserve"> </w:t>
          </w:r>
        </w:p>
      </w:docPartBody>
    </w:docPart>
    <w:docPart>
      <w:docPartPr>
        <w:name w:val="E3C2401009BA494DA4B3E3165ABED419"/>
        <w:category>
          <w:name w:val="Allmänt"/>
          <w:gallery w:val="placeholder"/>
        </w:category>
        <w:types>
          <w:type w:val="bbPlcHdr"/>
        </w:types>
        <w:behaviors>
          <w:behavior w:val="content"/>
        </w:behaviors>
        <w:guid w:val="{5216FE7A-6BE2-4B48-ADF8-3DD142928C50}"/>
      </w:docPartPr>
      <w:docPartBody>
        <w:p w:rsidR="007E53AB" w:rsidRDefault="00A373A4" w:rsidP="00A373A4">
          <w:pPr>
            <w:pStyle w:val="E3C2401009BA494DA4B3E3165ABED419"/>
          </w:pPr>
          <w:r>
            <w:rPr>
              <w:rStyle w:val="Platshllartext"/>
            </w:rPr>
            <w:t xml:space="preserve"> </w:t>
          </w:r>
        </w:p>
      </w:docPartBody>
    </w:docPart>
    <w:docPart>
      <w:docPartPr>
        <w:name w:val="2DBD119B635C49CA952A276DD64AE368"/>
        <w:category>
          <w:name w:val="Allmänt"/>
          <w:gallery w:val="placeholder"/>
        </w:category>
        <w:types>
          <w:type w:val="bbPlcHdr"/>
        </w:types>
        <w:behaviors>
          <w:behavior w:val="content"/>
        </w:behaviors>
        <w:guid w:val="{26CBCBAC-C1DA-4ED6-99E9-9E65C22EBF4D}"/>
      </w:docPartPr>
      <w:docPartBody>
        <w:p w:rsidR="007E53AB" w:rsidRDefault="00A373A4" w:rsidP="00A373A4">
          <w:pPr>
            <w:pStyle w:val="2DBD119B635C49CA952A276DD64AE36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A4"/>
    <w:rsid w:val="0042161F"/>
    <w:rsid w:val="007E53AB"/>
    <w:rsid w:val="00A373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D2C4D899E6470A88E91419B7EF512B">
    <w:name w:val="D2D2C4D899E6470A88E91419B7EF512B"/>
    <w:rsid w:val="00A373A4"/>
  </w:style>
  <w:style w:type="character" w:styleId="Platshllartext">
    <w:name w:val="Placeholder Text"/>
    <w:basedOn w:val="Standardstycketeckensnitt"/>
    <w:uiPriority w:val="99"/>
    <w:semiHidden/>
    <w:rsid w:val="00A373A4"/>
    <w:rPr>
      <w:noProof w:val="0"/>
      <w:color w:val="808080"/>
    </w:rPr>
  </w:style>
  <w:style w:type="paragraph" w:customStyle="1" w:styleId="131FA04D133B45F98399AA9B63125F85">
    <w:name w:val="131FA04D133B45F98399AA9B63125F85"/>
    <w:rsid w:val="00A373A4"/>
  </w:style>
  <w:style w:type="paragraph" w:customStyle="1" w:styleId="C8A080434AB34CFC97AE7B2DBCA40D2C">
    <w:name w:val="C8A080434AB34CFC97AE7B2DBCA40D2C"/>
    <w:rsid w:val="00A373A4"/>
  </w:style>
  <w:style w:type="paragraph" w:customStyle="1" w:styleId="0D23987FAC8348248D91545092925CDE">
    <w:name w:val="0D23987FAC8348248D91545092925CDE"/>
    <w:rsid w:val="00A373A4"/>
  </w:style>
  <w:style w:type="paragraph" w:customStyle="1" w:styleId="01923F9998A146F7B5B7EE9BACFF12EB">
    <w:name w:val="01923F9998A146F7B5B7EE9BACFF12EB"/>
    <w:rsid w:val="00A373A4"/>
  </w:style>
  <w:style w:type="paragraph" w:customStyle="1" w:styleId="6B44A9247F5C4728A98779FDEF3B7D3C">
    <w:name w:val="6B44A9247F5C4728A98779FDEF3B7D3C"/>
    <w:rsid w:val="00A373A4"/>
  </w:style>
  <w:style w:type="paragraph" w:customStyle="1" w:styleId="5B0E1A7ED1BA488B91404D9592A441F7">
    <w:name w:val="5B0E1A7ED1BA488B91404D9592A441F7"/>
    <w:rsid w:val="00A373A4"/>
  </w:style>
  <w:style w:type="paragraph" w:customStyle="1" w:styleId="F9EDB7F02C4642C0985581A835142ECB">
    <w:name w:val="F9EDB7F02C4642C0985581A835142ECB"/>
    <w:rsid w:val="00A373A4"/>
  </w:style>
  <w:style w:type="paragraph" w:customStyle="1" w:styleId="3DAABAC30C5447D09BADD31826DD1E6D">
    <w:name w:val="3DAABAC30C5447D09BADD31826DD1E6D"/>
    <w:rsid w:val="00A373A4"/>
  </w:style>
  <w:style w:type="paragraph" w:customStyle="1" w:styleId="A009874300D0452CBEFECB14A1092903">
    <w:name w:val="A009874300D0452CBEFECB14A1092903"/>
    <w:rsid w:val="00A373A4"/>
  </w:style>
  <w:style w:type="paragraph" w:customStyle="1" w:styleId="E3C2401009BA494DA4B3E3165ABED419">
    <w:name w:val="E3C2401009BA494DA4B3E3165ABED419"/>
    <w:rsid w:val="00A373A4"/>
  </w:style>
  <w:style w:type="paragraph" w:customStyle="1" w:styleId="6B44A9247F5C4728A98779FDEF3B7D3C1">
    <w:name w:val="6B44A9247F5C4728A98779FDEF3B7D3C1"/>
    <w:rsid w:val="00A373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09874300D0452CBEFECB14A10929031">
    <w:name w:val="A009874300D0452CBEFECB14A10929031"/>
    <w:rsid w:val="00A373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BA285216274596BF69DD46E815D229">
    <w:name w:val="64BA285216274596BF69DD46E815D229"/>
    <w:rsid w:val="00A373A4"/>
  </w:style>
  <w:style w:type="paragraph" w:customStyle="1" w:styleId="FDF652D9D7CB4DF0AB3537B6C2B683F3">
    <w:name w:val="FDF652D9D7CB4DF0AB3537B6C2B683F3"/>
    <w:rsid w:val="00A373A4"/>
  </w:style>
  <w:style w:type="paragraph" w:customStyle="1" w:styleId="BC8E0F941F6B48588EA77E7B832DA03B">
    <w:name w:val="BC8E0F941F6B48588EA77E7B832DA03B"/>
    <w:rsid w:val="00A373A4"/>
  </w:style>
  <w:style w:type="paragraph" w:customStyle="1" w:styleId="8E6D2015DF184A3EB686DA2608628821">
    <w:name w:val="8E6D2015DF184A3EB686DA2608628821"/>
    <w:rsid w:val="00A373A4"/>
  </w:style>
  <w:style w:type="paragraph" w:customStyle="1" w:styleId="3BB18205582E44D38CC1EA385876FEBC">
    <w:name w:val="3BB18205582E44D38CC1EA385876FEBC"/>
    <w:rsid w:val="00A373A4"/>
  </w:style>
  <w:style w:type="paragraph" w:customStyle="1" w:styleId="2DBD119B635C49CA952A276DD64AE368">
    <w:name w:val="2DBD119B635C49CA952A276DD64AE368"/>
    <w:rsid w:val="00A373A4"/>
  </w:style>
  <w:style w:type="paragraph" w:customStyle="1" w:styleId="65D8C3C6206C4CA79CC31694522C9340">
    <w:name w:val="65D8C3C6206C4CA79CC31694522C9340"/>
    <w:rsid w:val="00A37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2020-09-07T00:00:00</HeaderDate>
    <Office/>
    <Dnr>2020/04444/GV</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0bbec7bf-d4a5-46b0-8c37-e858deef003f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2020-09-07T00:00:00</HeaderDate>
    <Office/>
    <Dnr>2020/04444/GV</Dnr>
    <ParagrafNr/>
    <DocumentTitle/>
    <VisitingAddress/>
    <Extra1/>
    <Extra2/>
    <Extra3>Björn Söder</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E51A-47BD-4664-B3EF-E7FF280E33CE}"/>
</file>

<file path=customXml/itemProps2.xml><?xml version="1.0" encoding="utf-8"?>
<ds:datastoreItem xmlns:ds="http://schemas.openxmlformats.org/officeDocument/2006/customXml" ds:itemID="{26D5956B-1750-4F6C-8B9B-9BEB27A5E265}"/>
</file>

<file path=customXml/itemProps3.xml><?xml version="1.0" encoding="utf-8"?>
<ds:datastoreItem xmlns:ds="http://schemas.openxmlformats.org/officeDocument/2006/customXml" ds:itemID="{F28A53B3-151B-434D-8A93-F3BC9B38F48B}"/>
</file>

<file path=customXml/itemProps4.xml><?xml version="1.0" encoding="utf-8"?>
<ds:datastoreItem xmlns:ds="http://schemas.openxmlformats.org/officeDocument/2006/customXml" ds:itemID="{E1732EE2-6450-48E2-9818-74E2FE66F5EF}">
  <ds:schemaRefs>
    <ds:schemaRef ds:uri="http://schemas.microsoft.com/sharepoint/events"/>
  </ds:schemaRefs>
</ds:datastoreItem>
</file>

<file path=customXml/itemProps5.xml><?xml version="1.0" encoding="utf-8"?>
<ds:datastoreItem xmlns:ds="http://schemas.openxmlformats.org/officeDocument/2006/customXml" ds:itemID="{26D5956B-1750-4F6C-8B9B-9BEB27A5E265}">
  <ds:schemaRefs>
    <ds:schemaRef ds:uri="http://lp/documentinfo/RK"/>
  </ds:schemaRefs>
</ds:datastoreItem>
</file>

<file path=customXml/itemProps6.xml><?xml version="1.0" encoding="utf-8"?>
<ds:datastoreItem xmlns:ds="http://schemas.openxmlformats.org/officeDocument/2006/customXml" ds:itemID="{119B8701-908B-41FF-9387-C63624DFA1A2}">
  <ds:schemaRefs>
    <ds:schemaRef ds:uri="http://schemas.microsoft.com/sharepoint/v3/contenttype/forms"/>
  </ds:schemaRefs>
</ds:datastoreItem>
</file>

<file path=customXml/itemProps7.xml><?xml version="1.0" encoding="utf-8"?>
<ds:datastoreItem xmlns:ds="http://schemas.openxmlformats.org/officeDocument/2006/customXml" ds:itemID="{119B8701-908B-41FF-9387-C63624DFA1A2}"/>
</file>

<file path=customXml/itemProps8.xml><?xml version="1.0" encoding="utf-8"?>
<ds:datastoreItem xmlns:ds="http://schemas.openxmlformats.org/officeDocument/2006/customXml" ds:itemID="{AEA319F7-D5FF-4B90-84A6-332C12EDC5A2}"/>
</file>

<file path=docProps/app.xml><?xml version="1.0" encoding="utf-8"?>
<Properties xmlns="http://schemas.openxmlformats.org/officeDocument/2006/extended-properties" xmlns:vt="http://schemas.openxmlformats.org/officeDocument/2006/docPropsVTypes">
  <Template>RK Basmall</Template>
  <TotalTime>0</TotalTime>
  <Pages>3</Pages>
  <Words>705</Words>
  <Characters>3742</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2025 och 2026.docx</dc:title>
  <dc:subject/>
  <dc:creator>Camilla Lindquist</dc:creator>
  <cp:keywords/>
  <dc:description/>
  <cp:lastModifiedBy>Camilla Lindquist</cp:lastModifiedBy>
  <cp:revision>2</cp:revision>
  <dcterms:created xsi:type="dcterms:W3CDTF">2020-09-07T09:12:00Z</dcterms:created>
  <dcterms:modified xsi:type="dcterms:W3CDTF">2020-09-07T09:12:00Z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db4ae3d0-fc86-4feb-bcac-fbea0de28101</vt:lpwstr>
  </property>
  <property fmtid="{D5CDD505-2E9C-101B-9397-08002B2CF9AE}" pid="5" name="Organisation">
    <vt:lpwstr/>
  </property>
  <property fmtid="{D5CDD505-2E9C-101B-9397-08002B2CF9AE}" pid="6" name="ActivityCategory">
    <vt:lpwstr/>
  </property>
</Properties>
</file>