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F783A" w14:textId="4BEE561B" w:rsidR="00B3297C" w:rsidRDefault="00B3297C" w:rsidP="00DA0661">
      <w:pPr>
        <w:pStyle w:val="Rubrik"/>
      </w:pPr>
      <w:bookmarkStart w:id="0" w:name="Start"/>
      <w:bookmarkEnd w:id="0"/>
      <w:r>
        <w:t>Svar på fråga 2020/21:1790 av Josefin Malmqvist (M)</w:t>
      </w:r>
      <w:r>
        <w:br/>
        <w:t>Vaccin för personer som städ</w:t>
      </w:r>
      <w:r w:rsidR="00AF1A70">
        <w:t>a</w:t>
      </w:r>
      <w:r>
        <w:t>r hos hemtjänstbrukare</w:t>
      </w:r>
    </w:p>
    <w:p w14:paraId="7E87AC97" w14:textId="67D9FC2B" w:rsidR="00B3297C" w:rsidRDefault="00B3297C" w:rsidP="002749F7">
      <w:pPr>
        <w:pStyle w:val="Brdtext"/>
      </w:pPr>
      <w:r>
        <w:t>Josefin Malmqvist har frågat mig om jag kan tänka mig att även personer som städar hos hemtjänstbrukare ska bli prioriterade i vaccineringen</w:t>
      </w:r>
      <w:r w:rsidR="00AF1A70">
        <w:t>.</w:t>
      </w:r>
    </w:p>
    <w:p w14:paraId="1E7F553A" w14:textId="3E7486CE" w:rsidR="00F70839" w:rsidRDefault="00F70839" w:rsidP="00F70839">
      <w:pPr>
        <w:pStyle w:val="Brdtext"/>
      </w:pPr>
      <w:r>
        <w:t xml:space="preserve">Folkhälsomyndigheten har </w:t>
      </w:r>
      <w:r w:rsidR="00342404">
        <w:t xml:space="preserve">på </w:t>
      </w:r>
      <w:r>
        <w:t>regeringens uppdrag ta</w:t>
      </w:r>
      <w:r w:rsidR="00342404">
        <w:t>git</w:t>
      </w:r>
      <w:r>
        <w:t xml:space="preserve"> fram en nationell operativ plan för vaccination mot covid-19</w:t>
      </w:r>
      <w:r w:rsidR="00342404">
        <w:t xml:space="preserve"> samt en rekommendation för prioriteringsordning. Folkhälsomyndigheten uppdaterar vid behov sin rekommendation.</w:t>
      </w:r>
    </w:p>
    <w:p w14:paraId="2E31CED2" w14:textId="396D80FA" w:rsidR="00F70839" w:rsidRDefault="00A85E26" w:rsidP="00F70839">
      <w:pPr>
        <w:pStyle w:val="Brdtext"/>
      </w:pPr>
      <w:r>
        <w:t xml:space="preserve">Syftet med att prioritera vissa grupper är att först ge ett skydd till dem som har störst risk att bli allvarligt sjuka eller dö i covid-19, och till de som riskerar att smitta sådana grupper. </w:t>
      </w:r>
      <w:r w:rsidR="00F70839">
        <w:t xml:space="preserve">Hur man går tillväga för att följa prioritetsordningen i praktiken är </w:t>
      </w:r>
      <w:r w:rsidR="00466E39">
        <w:t>upp till</w:t>
      </w:r>
      <w:r w:rsidR="00F70839">
        <w:t xml:space="preserve"> regionerna </w:t>
      </w:r>
      <w:r w:rsidR="00342404">
        <w:t>i egenskap av</w:t>
      </w:r>
      <w:r w:rsidR="00F70839">
        <w:t xml:space="preserve"> utförare av vaccineringen. </w:t>
      </w:r>
    </w:p>
    <w:p w14:paraId="0DF60370" w14:textId="63E6F8E1" w:rsidR="00B3297C" w:rsidRDefault="006B7E54" w:rsidP="002749F7">
      <w:pPr>
        <w:pStyle w:val="Brdtext"/>
      </w:pPr>
      <w:r>
        <w:t xml:space="preserve">Jag vill påminna om </w:t>
      </w:r>
      <w:r w:rsidR="00EB5C13">
        <w:t>att v</w:t>
      </w:r>
      <w:r w:rsidR="00F70839" w:rsidRPr="00F70839">
        <w:t>accination mot covid-19 skyddar mot svår sjukdom, men kunskapen är hittills begränsad om vaccinationernas effekt på själva smittspridningen. Folkhälsomyndigheten rekommenderar därför att all vård- och omsorgspersonal, oavsett om de är vaccinerade eller inte, ska följa basala</w:t>
      </w:r>
      <w:r w:rsidR="00EB5C13">
        <w:t xml:space="preserve"> </w:t>
      </w:r>
      <w:r w:rsidR="00EB5C13" w:rsidRPr="00EB5C13">
        <w:t>hygienrutiner, använda rekommenderad skyddsutrustning samt följa gällande riktlinjer vid sjukdomssymptom</w:t>
      </w:r>
      <w:r>
        <w:t>.</w:t>
      </w:r>
    </w:p>
    <w:p w14:paraId="0DB31BDE" w14:textId="70012C83" w:rsidR="00B3297C" w:rsidRDefault="00B3297C" w:rsidP="006B7E54">
      <w:pPr>
        <w:pStyle w:val="Brdtext"/>
      </w:pPr>
      <w:r>
        <w:t xml:space="preserve">Stockholm den </w:t>
      </w:r>
      <w:sdt>
        <w:sdtPr>
          <w:id w:val="-1225218591"/>
          <w:placeholder>
            <w:docPart w:val="867A296A1844452D87DBEF7AE770582A"/>
          </w:placeholder>
          <w:dataBinding w:prefixMappings="xmlns:ns0='http://lp/documentinfo/RK' " w:xpath="/ns0:DocumentInfo[1]/ns0:BaseInfo[1]/ns0:HeaderDate[1]" w:storeItemID="{42F0EC04-FD7F-4EB8-BD4E-1A8DC00AB90C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B7E54">
            <w:t>24</w:t>
          </w:r>
          <w:r>
            <w:t xml:space="preserve"> februari 2021</w:t>
          </w:r>
        </w:sdtContent>
      </w:sdt>
    </w:p>
    <w:p w14:paraId="78159D57" w14:textId="77777777" w:rsidR="00052098" w:rsidRDefault="00052098" w:rsidP="006B7E54">
      <w:pPr>
        <w:pStyle w:val="Brdtext"/>
      </w:pPr>
    </w:p>
    <w:p w14:paraId="08D40E75" w14:textId="2B138281" w:rsidR="00B3297C" w:rsidRPr="00DB48AB" w:rsidRDefault="00B3297C" w:rsidP="00DB48AB">
      <w:pPr>
        <w:pStyle w:val="Brdtext"/>
      </w:pPr>
      <w:r>
        <w:t>Lena Hallengren</w:t>
      </w:r>
    </w:p>
    <w:sectPr w:rsidR="00B3297C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654CD" w14:textId="77777777" w:rsidR="00072472" w:rsidRDefault="00072472" w:rsidP="00A87A54">
      <w:pPr>
        <w:spacing w:after="0" w:line="240" w:lineRule="auto"/>
      </w:pPr>
      <w:r>
        <w:separator/>
      </w:r>
    </w:p>
  </w:endnote>
  <w:endnote w:type="continuationSeparator" w:id="0">
    <w:p w14:paraId="684C3186" w14:textId="77777777" w:rsidR="00072472" w:rsidRDefault="0007247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4701AE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8C88F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A9654F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BC473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4466C8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918EC1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7DC5C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5E901F3" w14:textId="77777777" w:rsidTr="00C26068">
      <w:trPr>
        <w:trHeight w:val="227"/>
      </w:trPr>
      <w:tc>
        <w:tcPr>
          <w:tcW w:w="4074" w:type="dxa"/>
        </w:tcPr>
        <w:p w14:paraId="6C24DEF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D8A18D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6FC801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59119" w14:textId="77777777" w:rsidR="00072472" w:rsidRDefault="00072472" w:rsidP="00A87A54">
      <w:pPr>
        <w:spacing w:after="0" w:line="240" w:lineRule="auto"/>
      </w:pPr>
      <w:r>
        <w:separator/>
      </w:r>
    </w:p>
  </w:footnote>
  <w:footnote w:type="continuationSeparator" w:id="0">
    <w:p w14:paraId="5D3D449A" w14:textId="77777777" w:rsidR="00072472" w:rsidRDefault="0007247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3297C" w14:paraId="7E00138C" w14:textId="77777777" w:rsidTr="00C93EBA">
      <w:trPr>
        <w:trHeight w:val="227"/>
      </w:trPr>
      <w:tc>
        <w:tcPr>
          <w:tcW w:w="5534" w:type="dxa"/>
        </w:tcPr>
        <w:p w14:paraId="1136568C" w14:textId="77777777" w:rsidR="00B3297C" w:rsidRPr="007D73AB" w:rsidRDefault="00B3297C">
          <w:pPr>
            <w:pStyle w:val="Sidhuvud"/>
          </w:pPr>
        </w:p>
      </w:tc>
      <w:tc>
        <w:tcPr>
          <w:tcW w:w="3170" w:type="dxa"/>
          <w:vAlign w:val="bottom"/>
        </w:tcPr>
        <w:p w14:paraId="6CA2F121" w14:textId="77777777" w:rsidR="00B3297C" w:rsidRPr="007D73AB" w:rsidRDefault="00B3297C" w:rsidP="00340DE0">
          <w:pPr>
            <w:pStyle w:val="Sidhuvud"/>
          </w:pPr>
        </w:p>
      </w:tc>
      <w:tc>
        <w:tcPr>
          <w:tcW w:w="1134" w:type="dxa"/>
        </w:tcPr>
        <w:p w14:paraId="420968A3" w14:textId="77777777" w:rsidR="00B3297C" w:rsidRDefault="00B3297C" w:rsidP="005A703A">
          <w:pPr>
            <w:pStyle w:val="Sidhuvud"/>
          </w:pPr>
        </w:p>
      </w:tc>
    </w:tr>
    <w:tr w:rsidR="00B3297C" w14:paraId="4D0BD25C" w14:textId="77777777" w:rsidTr="00C93EBA">
      <w:trPr>
        <w:trHeight w:val="1928"/>
      </w:trPr>
      <w:tc>
        <w:tcPr>
          <w:tcW w:w="5534" w:type="dxa"/>
        </w:tcPr>
        <w:p w14:paraId="63FAD5FF" w14:textId="77777777" w:rsidR="00B3297C" w:rsidRPr="00340DE0" w:rsidRDefault="00B3297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C3FA7C3" wp14:editId="3113E87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8F08675" w14:textId="77777777" w:rsidR="00B3297C" w:rsidRPr="00710A6C" w:rsidRDefault="00B3297C" w:rsidP="00EE3C0F">
          <w:pPr>
            <w:pStyle w:val="Sidhuvud"/>
            <w:rPr>
              <w:b/>
            </w:rPr>
          </w:pPr>
        </w:p>
        <w:p w14:paraId="2E6302C8" w14:textId="77777777" w:rsidR="00B3297C" w:rsidRDefault="00B3297C" w:rsidP="00EE3C0F">
          <w:pPr>
            <w:pStyle w:val="Sidhuvud"/>
          </w:pPr>
        </w:p>
        <w:p w14:paraId="276E890D" w14:textId="77777777" w:rsidR="00B3297C" w:rsidRDefault="00B3297C" w:rsidP="00EE3C0F">
          <w:pPr>
            <w:pStyle w:val="Sidhuvud"/>
          </w:pPr>
        </w:p>
        <w:p w14:paraId="568C7BC2" w14:textId="77777777" w:rsidR="00B3297C" w:rsidRDefault="00B3297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1C2F119F5A743218C38D177BEFEDB35"/>
            </w:placeholder>
            <w:dataBinding w:prefixMappings="xmlns:ns0='http://lp/documentinfo/RK' " w:xpath="/ns0:DocumentInfo[1]/ns0:BaseInfo[1]/ns0:Dnr[1]" w:storeItemID="{42F0EC04-FD7F-4EB8-BD4E-1A8DC00AB90C}"/>
            <w:text/>
          </w:sdtPr>
          <w:sdtEndPr/>
          <w:sdtContent>
            <w:p w14:paraId="6674989E" w14:textId="1B993B5A" w:rsidR="00B3297C" w:rsidRDefault="00B3297C" w:rsidP="00EE3C0F">
              <w:pPr>
                <w:pStyle w:val="Sidhuvud"/>
              </w:pPr>
              <w:r>
                <w:t>S2021/</w:t>
              </w:r>
              <w:r w:rsidR="001939A6">
                <w:t>01403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B1A8EB978B44975B00FD26FF2790B21"/>
            </w:placeholder>
            <w:showingPlcHdr/>
            <w:dataBinding w:prefixMappings="xmlns:ns0='http://lp/documentinfo/RK' " w:xpath="/ns0:DocumentInfo[1]/ns0:BaseInfo[1]/ns0:DocNumber[1]" w:storeItemID="{42F0EC04-FD7F-4EB8-BD4E-1A8DC00AB90C}"/>
            <w:text/>
          </w:sdtPr>
          <w:sdtEndPr/>
          <w:sdtContent>
            <w:p w14:paraId="220FC8C1" w14:textId="77777777" w:rsidR="00B3297C" w:rsidRDefault="00B3297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2956868" w14:textId="77777777" w:rsidR="00B3297C" w:rsidRDefault="00B3297C" w:rsidP="00EE3C0F">
          <w:pPr>
            <w:pStyle w:val="Sidhuvud"/>
          </w:pPr>
        </w:p>
      </w:tc>
      <w:tc>
        <w:tcPr>
          <w:tcW w:w="1134" w:type="dxa"/>
        </w:tcPr>
        <w:p w14:paraId="48D344E2" w14:textId="77777777" w:rsidR="00B3297C" w:rsidRDefault="00B3297C" w:rsidP="0094502D">
          <w:pPr>
            <w:pStyle w:val="Sidhuvud"/>
          </w:pPr>
        </w:p>
        <w:p w14:paraId="6C06698A" w14:textId="77777777" w:rsidR="00B3297C" w:rsidRPr="0094502D" w:rsidRDefault="00B3297C" w:rsidP="00EC71A6">
          <w:pPr>
            <w:pStyle w:val="Sidhuvud"/>
          </w:pPr>
        </w:p>
      </w:tc>
    </w:tr>
    <w:tr w:rsidR="00B3297C" w14:paraId="1F312285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10FA82CCCD94925902CAABD98F98E64"/>
            </w:placeholder>
          </w:sdtPr>
          <w:sdtEndPr>
            <w:rPr>
              <w:b w:val="0"/>
            </w:rPr>
          </w:sdtEndPr>
          <w:sdtContent>
            <w:p w14:paraId="483D2D54" w14:textId="77777777" w:rsidR="00B3297C" w:rsidRPr="00B3297C" w:rsidRDefault="00B3297C" w:rsidP="00340DE0">
              <w:pPr>
                <w:pStyle w:val="Sidhuvud"/>
                <w:rPr>
                  <w:b/>
                </w:rPr>
              </w:pPr>
              <w:r w:rsidRPr="00B3297C">
                <w:rPr>
                  <w:b/>
                </w:rPr>
                <w:t>Socialdepartementet</w:t>
              </w:r>
            </w:p>
            <w:p w14:paraId="31F3BD63" w14:textId="77777777" w:rsidR="000B3DF7" w:rsidRDefault="00B3297C" w:rsidP="00340DE0">
              <w:pPr>
                <w:pStyle w:val="Sidhuvud"/>
              </w:pPr>
              <w:r w:rsidRPr="00B3297C">
                <w:t>Socialministern</w:t>
              </w:r>
            </w:p>
            <w:p w14:paraId="3DF74A31" w14:textId="77777777" w:rsidR="000B3DF7" w:rsidRDefault="000B3DF7" w:rsidP="00340DE0">
              <w:pPr>
                <w:pStyle w:val="Sidhuvud"/>
              </w:pPr>
            </w:p>
            <w:p w14:paraId="33F0FCF7" w14:textId="6EB557D4" w:rsidR="00B3297C" w:rsidRDefault="00072472" w:rsidP="00340DE0">
              <w:pPr>
                <w:pStyle w:val="Sidhuvud"/>
              </w:pPr>
            </w:p>
          </w:sdtContent>
        </w:sdt>
        <w:p w14:paraId="14FD2981" w14:textId="77777777" w:rsidR="000B3DF7" w:rsidRDefault="000B3DF7" w:rsidP="000B3DF7">
          <w:pPr>
            <w:rPr>
              <w:rFonts w:asciiTheme="majorHAnsi" w:hAnsiTheme="majorHAnsi"/>
              <w:sz w:val="19"/>
            </w:rPr>
          </w:pPr>
        </w:p>
        <w:p w14:paraId="5991FDBE" w14:textId="3F254CB9" w:rsidR="000B3DF7" w:rsidRPr="000B3DF7" w:rsidRDefault="000B3DF7" w:rsidP="000B3DF7"/>
      </w:tc>
      <w:sdt>
        <w:sdtPr>
          <w:alias w:val="Recipient"/>
          <w:tag w:val="ccRKShow_Recipient"/>
          <w:id w:val="-28344517"/>
          <w:placeholder>
            <w:docPart w:val="C824BA3B596F4140A9B6393A372AC417"/>
          </w:placeholder>
          <w:dataBinding w:prefixMappings="xmlns:ns0='http://lp/documentinfo/RK' " w:xpath="/ns0:DocumentInfo[1]/ns0:BaseInfo[1]/ns0:Recipient[1]" w:storeItemID="{42F0EC04-FD7F-4EB8-BD4E-1A8DC00AB90C}"/>
          <w:text w:multiLine="1"/>
        </w:sdtPr>
        <w:sdtEndPr/>
        <w:sdtContent>
          <w:tc>
            <w:tcPr>
              <w:tcW w:w="3170" w:type="dxa"/>
            </w:tcPr>
            <w:p w14:paraId="50C0588F" w14:textId="77777777" w:rsidR="00B3297C" w:rsidRDefault="00B3297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E124D6C" w14:textId="77777777" w:rsidR="00B3297C" w:rsidRDefault="00B3297C" w:rsidP="003E6020">
          <w:pPr>
            <w:pStyle w:val="Sidhuvud"/>
          </w:pPr>
        </w:p>
      </w:tc>
    </w:tr>
  </w:tbl>
  <w:p w14:paraId="3B060C9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7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2098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472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3DF7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39A6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404"/>
    <w:rsid w:val="0034250B"/>
    <w:rsid w:val="00344234"/>
    <w:rsid w:val="0034750A"/>
    <w:rsid w:val="00347C69"/>
    <w:rsid w:val="00347E11"/>
    <w:rsid w:val="003503DD"/>
    <w:rsid w:val="00350696"/>
    <w:rsid w:val="00350C92"/>
    <w:rsid w:val="00352520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6E39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B7E54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6E7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5E26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1A70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297C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4C0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5C13"/>
    <w:rsid w:val="00EB763D"/>
    <w:rsid w:val="00EB7D73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39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3DFCD"/>
  <w15:docId w15:val="{3CC024E0-8F61-4283-BEB2-2A4EEFC8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1C2F119F5A743218C38D177BEFEDB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B6D479-20C1-4108-8154-0D0462F0FDD9}"/>
      </w:docPartPr>
      <w:docPartBody>
        <w:p w:rsidR="008D2867" w:rsidRDefault="00EB6074" w:rsidP="00EB6074">
          <w:pPr>
            <w:pStyle w:val="61C2F119F5A743218C38D177BEFEDB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1A8EB978B44975B00FD26FF2790B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DE7DE4-442B-4DC7-85A2-00D2232DAC82}"/>
      </w:docPartPr>
      <w:docPartBody>
        <w:p w:rsidR="008D2867" w:rsidRDefault="00EB6074" w:rsidP="00EB6074">
          <w:pPr>
            <w:pStyle w:val="FB1A8EB978B44975B00FD26FF2790B2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0FA82CCCD94925902CAABD98F98E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BB42A2-E7AD-4DDE-9413-743F50709C5D}"/>
      </w:docPartPr>
      <w:docPartBody>
        <w:p w:rsidR="008D2867" w:rsidRDefault="00EB6074" w:rsidP="00EB6074">
          <w:pPr>
            <w:pStyle w:val="610FA82CCCD94925902CAABD98F98E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24BA3B596F4140A9B6393A372AC4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1C321-E414-44E1-9712-AFF8A078D3AD}"/>
      </w:docPartPr>
      <w:docPartBody>
        <w:p w:rsidR="008D2867" w:rsidRDefault="00EB6074" w:rsidP="00EB6074">
          <w:pPr>
            <w:pStyle w:val="C824BA3B596F4140A9B6393A372AC4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7A296A1844452D87DBEF7AE77058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5C8014-B3FD-4C00-9D41-6F887216F86C}"/>
      </w:docPartPr>
      <w:docPartBody>
        <w:p w:rsidR="008D2867" w:rsidRDefault="00EB6074" w:rsidP="00EB6074">
          <w:pPr>
            <w:pStyle w:val="867A296A1844452D87DBEF7AE770582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74"/>
    <w:rsid w:val="00140CAC"/>
    <w:rsid w:val="008D2867"/>
    <w:rsid w:val="00EB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392F4BB5B244169AF57E499FC1F687A">
    <w:name w:val="C392F4BB5B244169AF57E499FC1F687A"/>
    <w:rsid w:val="00EB6074"/>
  </w:style>
  <w:style w:type="character" w:styleId="Platshllartext">
    <w:name w:val="Placeholder Text"/>
    <w:basedOn w:val="Standardstycketeckensnitt"/>
    <w:uiPriority w:val="99"/>
    <w:semiHidden/>
    <w:rsid w:val="00EB6074"/>
    <w:rPr>
      <w:noProof w:val="0"/>
      <w:color w:val="808080"/>
    </w:rPr>
  </w:style>
  <w:style w:type="paragraph" w:customStyle="1" w:styleId="89D4B90BEA4241B2B82CD28D32F07388">
    <w:name w:val="89D4B90BEA4241B2B82CD28D32F07388"/>
    <w:rsid w:val="00EB6074"/>
  </w:style>
  <w:style w:type="paragraph" w:customStyle="1" w:styleId="F1106E22333E410199B75264E70FBA05">
    <w:name w:val="F1106E22333E410199B75264E70FBA05"/>
    <w:rsid w:val="00EB6074"/>
  </w:style>
  <w:style w:type="paragraph" w:customStyle="1" w:styleId="95F52B4984B2481E8A3B0B77DB3B8275">
    <w:name w:val="95F52B4984B2481E8A3B0B77DB3B8275"/>
    <w:rsid w:val="00EB6074"/>
  </w:style>
  <w:style w:type="paragraph" w:customStyle="1" w:styleId="61C2F119F5A743218C38D177BEFEDB35">
    <w:name w:val="61C2F119F5A743218C38D177BEFEDB35"/>
    <w:rsid w:val="00EB6074"/>
  </w:style>
  <w:style w:type="paragraph" w:customStyle="1" w:styleId="FB1A8EB978B44975B00FD26FF2790B21">
    <w:name w:val="FB1A8EB978B44975B00FD26FF2790B21"/>
    <w:rsid w:val="00EB6074"/>
  </w:style>
  <w:style w:type="paragraph" w:customStyle="1" w:styleId="B1C047E73C7C40858F3EA76293732BC1">
    <w:name w:val="B1C047E73C7C40858F3EA76293732BC1"/>
    <w:rsid w:val="00EB6074"/>
  </w:style>
  <w:style w:type="paragraph" w:customStyle="1" w:styleId="36188E98C46644D0B846A442B203907F">
    <w:name w:val="36188E98C46644D0B846A442B203907F"/>
    <w:rsid w:val="00EB6074"/>
  </w:style>
  <w:style w:type="paragraph" w:customStyle="1" w:styleId="C3B1044FB20F407FAF104D9EADC0595E">
    <w:name w:val="C3B1044FB20F407FAF104D9EADC0595E"/>
    <w:rsid w:val="00EB6074"/>
  </w:style>
  <w:style w:type="paragraph" w:customStyle="1" w:styleId="610FA82CCCD94925902CAABD98F98E64">
    <w:name w:val="610FA82CCCD94925902CAABD98F98E64"/>
    <w:rsid w:val="00EB6074"/>
  </w:style>
  <w:style w:type="paragraph" w:customStyle="1" w:styleId="C824BA3B596F4140A9B6393A372AC417">
    <w:name w:val="C824BA3B596F4140A9B6393A372AC417"/>
    <w:rsid w:val="00EB6074"/>
  </w:style>
  <w:style w:type="paragraph" w:customStyle="1" w:styleId="FB1A8EB978B44975B00FD26FF2790B211">
    <w:name w:val="FB1A8EB978B44975B00FD26FF2790B211"/>
    <w:rsid w:val="00EB607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10FA82CCCD94925902CAABD98F98E641">
    <w:name w:val="610FA82CCCD94925902CAABD98F98E641"/>
    <w:rsid w:val="00EB607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96C8E39CE1474C82CE54B28AABDE0F">
    <w:name w:val="B996C8E39CE1474C82CE54B28AABDE0F"/>
    <w:rsid w:val="00EB6074"/>
  </w:style>
  <w:style w:type="paragraph" w:customStyle="1" w:styleId="EE36E284D46741C399FF0CE17ED49696">
    <w:name w:val="EE36E284D46741C399FF0CE17ED49696"/>
    <w:rsid w:val="00EB6074"/>
  </w:style>
  <w:style w:type="paragraph" w:customStyle="1" w:styleId="E91C51952D0349B3A781C84442E7F0A0">
    <w:name w:val="E91C51952D0349B3A781C84442E7F0A0"/>
    <w:rsid w:val="00EB6074"/>
  </w:style>
  <w:style w:type="paragraph" w:customStyle="1" w:styleId="E9FAD3A91BEC423F8488814E624A1363">
    <w:name w:val="E9FAD3A91BEC423F8488814E624A1363"/>
    <w:rsid w:val="00EB6074"/>
  </w:style>
  <w:style w:type="paragraph" w:customStyle="1" w:styleId="470FDFDCA7354C59B5B6AE9AEFEB37C7">
    <w:name w:val="470FDFDCA7354C59B5B6AE9AEFEB37C7"/>
    <w:rsid w:val="00EB6074"/>
  </w:style>
  <w:style w:type="paragraph" w:customStyle="1" w:styleId="867A296A1844452D87DBEF7AE770582A">
    <w:name w:val="867A296A1844452D87DBEF7AE770582A"/>
    <w:rsid w:val="00EB6074"/>
  </w:style>
  <w:style w:type="paragraph" w:customStyle="1" w:styleId="25A9DA38745047F59BDE42D73752D65E">
    <w:name w:val="25A9DA38745047F59BDE42D73752D65E"/>
    <w:rsid w:val="00EB60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Departementssekretarare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2021-02-24T00:00:00</HeaderDate>
    <Office/>
    <Dnr>S2021/01403</Dnr>
    <ParagrafNr/>
    <DocumentTitle/>
    <VisitingAddress/>
    <Extra1/>
    <Extra2/>
    <Extra3>Josefin Malmqvist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3134c747-2070-4c38-963d-2f79478fbc3f</RD_Svarsid>
  </documentManagement>
</p:properties>
</file>

<file path=customXml/itemProps1.xml><?xml version="1.0" encoding="utf-8"?>
<ds:datastoreItem xmlns:ds="http://schemas.openxmlformats.org/officeDocument/2006/customXml" ds:itemID="{DC3D0879-2F4D-4555-9662-5AE2E8F4992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3994AFA4-F383-4F84-A869-5648B38D6012}"/>
</file>

<file path=customXml/itemProps4.xml><?xml version="1.0" encoding="utf-8"?>
<ds:datastoreItem xmlns:ds="http://schemas.openxmlformats.org/officeDocument/2006/customXml" ds:itemID="{42F0EC04-FD7F-4EB8-BD4E-1A8DC00AB90C}"/>
</file>

<file path=customXml/itemProps5.xml><?xml version="1.0" encoding="utf-8"?>
<ds:datastoreItem xmlns:ds="http://schemas.openxmlformats.org/officeDocument/2006/customXml" ds:itemID="{7C81FC43-CC2C-40B0-9E8D-5368FDFCA25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199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1790.docx</dc:title>
  <dc:subject/>
  <dc:creator>Mimmi Lövbom</dc:creator>
  <cp:keywords/>
  <dc:description/>
  <cp:lastModifiedBy>Maria Zetterström</cp:lastModifiedBy>
  <cp:revision>8</cp:revision>
  <dcterms:created xsi:type="dcterms:W3CDTF">2021-02-17T08:14:00Z</dcterms:created>
  <dcterms:modified xsi:type="dcterms:W3CDTF">2021-02-23T15:53:00Z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