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5EF" w:rsidRDefault="00C915EF" w:rsidP="00DA0661">
      <w:pPr>
        <w:pStyle w:val="Rubrik"/>
      </w:pPr>
      <w:bookmarkStart w:id="0" w:name="Start"/>
      <w:bookmarkEnd w:id="0"/>
      <w:r>
        <w:t>Svar på fråga 2017/18:453 av Hans Hoff (S) Sjukpenning för svårt sjuka</w:t>
      </w:r>
    </w:p>
    <w:p w:rsidR="00C915EF" w:rsidRDefault="00C915EF" w:rsidP="002749F7">
      <w:pPr>
        <w:pStyle w:val="Brdtext"/>
      </w:pPr>
      <w:r>
        <w:t>Hans Hoff har frågat mig på vilket sätt jag avser att agera så att Försäkringskassan inte godtyckligt kan dra in sjukpenningen för svårt sjuka människor.</w:t>
      </w:r>
    </w:p>
    <w:p w:rsidR="00C915EF" w:rsidRDefault="00C915EF" w:rsidP="002749F7">
      <w:pPr>
        <w:pStyle w:val="Brdtext"/>
      </w:pPr>
      <w:r>
        <w:t xml:space="preserve">Vid bedömning av arbetsförmågans nedsättning ska bedömningen göras enligt den s.k. rehabiliteringskedjan. </w:t>
      </w:r>
      <w:r w:rsidR="002A4CB4">
        <w:t xml:space="preserve">Av 27 kap. 48 § </w:t>
      </w:r>
      <w:r w:rsidR="0032684B">
        <w:t>socialförsäkringsbalken</w:t>
      </w:r>
      <w:r w:rsidR="002A4CB4">
        <w:t xml:space="preserve"> framgår att från och med den tidpunkt då den försäkrades arbetsförmåga har varit nedsatt i 180 dagar ska det bedömas om den försäkrade kan försörja sig genom </w:t>
      </w:r>
      <w:r w:rsidR="001B62B0">
        <w:t>sådant arbete som är normalt förekommande på arbetsmarknaden eller annat lämpligt arbete som är tillgängligt för den försäkrade. Bedömningen ska dock inte göras på detta sätt om det finns särskilda skäl som talar emot eller om det kan anses som oskäligt.</w:t>
      </w:r>
    </w:p>
    <w:p w:rsidR="001B62B0" w:rsidRDefault="001B62B0" w:rsidP="002749F7">
      <w:pPr>
        <w:pStyle w:val="Brdtext"/>
      </w:pPr>
      <w:r>
        <w:t>Den dom som Hans Hoff refererar till finns intagen i Försäkringskassans vägledning</w:t>
      </w:r>
      <w:r w:rsidR="0032684B">
        <w:t xml:space="preserve"> Sjukpenning, rehabilitering och rehabiliteringsersättning (2015:1).</w:t>
      </w:r>
    </w:p>
    <w:p w:rsidR="0032684B" w:rsidRDefault="0032684B" w:rsidP="0032684B">
      <w:pPr>
        <w:pStyle w:val="Brdtext"/>
      </w:pPr>
      <w:r>
        <w:t>Försäkringskassan, liksom andra myndigheter har att följa den lagstiftning som gäller och rådande rättspraxis. I den mån Försäkringskassans beslut avviker från denna är det en uppgift för förvaltningsdomstolarna att, efter överklagande, ändra Försäkringskassans beslut.</w:t>
      </w:r>
    </w:p>
    <w:p w:rsidR="00C915EF" w:rsidRDefault="00C915EF" w:rsidP="006A12F1">
      <w:pPr>
        <w:pStyle w:val="Brdtext"/>
      </w:pPr>
      <w:r>
        <w:t xml:space="preserve">Stockholm den </w:t>
      </w:r>
      <w:sdt>
        <w:sdtPr>
          <w:id w:val="-1225218591"/>
          <w:placeholder>
            <w:docPart w:val="54F3A546C9C34550957CAF1C76540188"/>
          </w:placeholder>
          <w:dataBinding w:prefixMappings="xmlns:ns0='http://lp/documentinfo/RK' " w:xpath="/ns0:DocumentInfo[1]/ns0:BaseInfo[1]/ns0:HeaderDate[1]" w:storeItemID="{0FF4B2E4-1C65-4FA9-B3E6-0CFBE1AC6E3C}"/>
          <w:date w:fullDate="2017-12-20T00:00:00Z">
            <w:dateFormat w:val="d MMMM yyyy"/>
            <w:lid w:val="sv-SE"/>
            <w:storeMappedDataAs w:val="dateTime"/>
            <w:calendar w:val="gregorian"/>
          </w:date>
        </w:sdtPr>
        <w:sdtEndPr/>
        <w:sdtContent>
          <w:r>
            <w:t>20 december 2017</w:t>
          </w:r>
        </w:sdtContent>
      </w:sdt>
    </w:p>
    <w:p w:rsidR="00873881" w:rsidRDefault="00873881" w:rsidP="004E7A8F">
      <w:pPr>
        <w:pStyle w:val="Brdtextutanavstnd"/>
      </w:pPr>
    </w:p>
    <w:p w:rsidR="00C915EF" w:rsidRDefault="00F7110B" w:rsidP="00422A41">
      <w:pPr>
        <w:pStyle w:val="Brdtext"/>
      </w:pPr>
      <w:r>
        <w:t xml:space="preserve">Annika Strandhäll </w:t>
      </w:r>
    </w:p>
    <w:p w:rsidR="00C915EF" w:rsidRPr="00DB48AB" w:rsidRDefault="00C915EF" w:rsidP="00DB48AB">
      <w:pPr>
        <w:pStyle w:val="Brdtext"/>
      </w:pPr>
    </w:p>
    <w:sectPr w:rsidR="00C915EF" w:rsidRPr="00DB48AB" w:rsidSect="00C915EF">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891" w:rsidRDefault="008D2891" w:rsidP="00A87A54">
      <w:pPr>
        <w:spacing w:after="0" w:line="240" w:lineRule="auto"/>
      </w:pPr>
      <w:r>
        <w:separator/>
      </w:r>
    </w:p>
  </w:endnote>
  <w:endnote w:type="continuationSeparator" w:id="0">
    <w:p w:rsidR="008D2891" w:rsidRDefault="008D28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7388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836DA">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891" w:rsidRDefault="008D2891" w:rsidP="00A87A54">
      <w:pPr>
        <w:spacing w:after="0" w:line="240" w:lineRule="auto"/>
      </w:pPr>
      <w:r>
        <w:separator/>
      </w:r>
    </w:p>
  </w:footnote>
  <w:footnote w:type="continuationSeparator" w:id="0">
    <w:p w:rsidR="008D2891" w:rsidRDefault="008D28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15EF" w:rsidTr="00C93EBA">
      <w:trPr>
        <w:trHeight w:val="227"/>
      </w:trPr>
      <w:tc>
        <w:tcPr>
          <w:tcW w:w="5534" w:type="dxa"/>
        </w:tcPr>
        <w:p w:rsidR="00C915EF" w:rsidRPr="007D73AB" w:rsidRDefault="00C915EF">
          <w:pPr>
            <w:pStyle w:val="Sidhuvud"/>
          </w:pPr>
        </w:p>
      </w:tc>
      <w:tc>
        <w:tcPr>
          <w:tcW w:w="3170" w:type="dxa"/>
          <w:vAlign w:val="bottom"/>
        </w:tcPr>
        <w:p w:rsidR="00C915EF" w:rsidRPr="007D73AB" w:rsidRDefault="00C915EF" w:rsidP="00340DE0">
          <w:pPr>
            <w:pStyle w:val="Sidhuvud"/>
          </w:pPr>
        </w:p>
      </w:tc>
      <w:tc>
        <w:tcPr>
          <w:tcW w:w="1134" w:type="dxa"/>
        </w:tcPr>
        <w:p w:rsidR="00C915EF" w:rsidRDefault="00C915EF" w:rsidP="005A703A">
          <w:pPr>
            <w:pStyle w:val="Sidhuvud"/>
          </w:pPr>
        </w:p>
      </w:tc>
    </w:tr>
    <w:tr w:rsidR="00C915EF" w:rsidTr="00C93EBA">
      <w:trPr>
        <w:trHeight w:val="1928"/>
      </w:trPr>
      <w:tc>
        <w:tcPr>
          <w:tcW w:w="5534" w:type="dxa"/>
        </w:tcPr>
        <w:p w:rsidR="00C915EF" w:rsidRPr="00340DE0" w:rsidRDefault="00C915EF" w:rsidP="00340DE0">
          <w:pPr>
            <w:pStyle w:val="Sidhuvud"/>
          </w:pPr>
          <w:r>
            <w:rPr>
              <w:noProof/>
            </w:rPr>
            <w:drawing>
              <wp:inline distT="0" distB="0" distL="0" distR="0" wp14:anchorId="445615BE" wp14:editId="358CFBF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915EF" w:rsidRPr="00710A6C" w:rsidRDefault="00C915EF" w:rsidP="00EE3C0F">
          <w:pPr>
            <w:pStyle w:val="Sidhuvud"/>
            <w:rPr>
              <w:b/>
            </w:rPr>
          </w:pPr>
        </w:p>
        <w:p w:rsidR="00C915EF" w:rsidRDefault="00C915EF" w:rsidP="00EE3C0F">
          <w:pPr>
            <w:pStyle w:val="Sidhuvud"/>
          </w:pPr>
        </w:p>
        <w:p w:rsidR="00C915EF" w:rsidRDefault="00C915EF" w:rsidP="00EE3C0F">
          <w:pPr>
            <w:pStyle w:val="Sidhuvud"/>
          </w:pPr>
        </w:p>
        <w:p w:rsidR="00C915EF" w:rsidRDefault="00C915EF" w:rsidP="00EE3C0F">
          <w:pPr>
            <w:pStyle w:val="Sidhuvud"/>
          </w:pPr>
        </w:p>
        <w:sdt>
          <w:sdtPr>
            <w:alias w:val="Dnr"/>
            <w:tag w:val="ccRKShow_Dnr"/>
            <w:id w:val="-829283628"/>
            <w:placeholder>
              <w:docPart w:val="5BD14EE6F77949899EB0E3AD1DB9615C"/>
            </w:placeholder>
            <w:dataBinding w:prefixMappings="xmlns:ns0='http://lp/documentinfo/RK' " w:xpath="/ns0:DocumentInfo[1]/ns0:BaseInfo[1]/ns0:Dnr[1]" w:storeItemID="{0FF4B2E4-1C65-4FA9-B3E6-0CFBE1AC6E3C}"/>
            <w:text/>
          </w:sdtPr>
          <w:sdtEndPr/>
          <w:sdtContent>
            <w:p w:rsidR="00C915EF" w:rsidRDefault="00C915EF" w:rsidP="00EE3C0F">
              <w:pPr>
                <w:pStyle w:val="Sidhuvud"/>
              </w:pPr>
              <w:r>
                <w:t>S2017/07210/SF</w:t>
              </w:r>
            </w:p>
          </w:sdtContent>
        </w:sdt>
        <w:sdt>
          <w:sdtPr>
            <w:alias w:val="DocNumber"/>
            <w:tag w:val="DocNumber"/>
            <w:id w:val="1726028884"/>
            <w:placeholder>
              <w:docPart w:val="1660062C35BB4031AE95353BD40D95A6"/>
            </w:placeholder>
            <w:showingPlcHdr/>
            <w:dataBinding w:prefixMappings="xmlns:ns0='http://lp/documentinfo/RK' " w:xpath="/ns0:DocumentInfo[1]/ns0:BaseInfo[1]/ns0:DocNumber[1]" w:storeItemID="{0FF4B2E4-1C65-4FA9-B3E6-0CFBE1AC6E3C}"/>
            <w:text/>
          </w:sdtPr>
          <w:sdtEndPr/>
          <w:sdtContent>
            <w:p w:rsidR="00C915EF" w:rsidRDefault="00C915EF" w:rsidP="00EE3C0F">
              <w:pPr>
                <w:pStyle w:val="Sidhuvud"/>
              </w:pPr>
              <w:r>
                <w:rPr>
                  <w:rStyle w:val="Platshllartext"/>
                </w:rPr>
                <w:t xml:space="preserve"> </w:t>
              </w:r>
            </w:p>
          </w:sdtContent>
        </w:sdt>
        <w:p w:rsidR="00C915EF" w:rsidRDefault="00C915EF" w:rsidP="00EE3C0F">
          <w:pPr>
            <w:pStyle w:val="Sidhuvud"/>
          </w:pPr>
        </w:p>
      </w:tc>
      <w:tc>
        <w:tcPr>
          <w:tcW w:w="1134" w:type="dxa"/>
        </w:tcPr>
        <w:p w:rsidR="00C915EF" w:rsidRDefault="00C915EF" w:rsidP="0094502D">
          <w:pPr>
            <w:pStyle w:val="Sidhuvud"/>
          </w:pPr>
        </w:p>
        <w:p w:rsidR="00C915EF" w:rsidRPr="0094502D" w:rsidRDefault="00C915EF" w:rsidP="00EC71A6">
          <w:pPr>
            <w:pStyle w:val="Sidhuvud"/>
          </w:pPr>
        </w:p>
      </w:tc>
    </w:tr>
    <w:tr w:rsidR="00C915EF" w:rsidTr="00C93EBA">
      <w:trPr>
        <w:trHeight w:val="2268"/>
      </w:trPr>
      <w:sdt>
        <w:sdtPr>
          <w:rPr>
            <w:b/>
          </w:rPr>
          <w:alias w:val="SenderText"/>
          <w:tag w:val="ccRKShow_SenderText"/>
          <w:id w:val="1374046025"/>
          <w:placeholder>
            <w:docPart w:val="00CC08A5C10644678A3804472D749DDD"/>
          </w:placeholder>
        </w:sdtPr>
        <w:sdtEndPr/>
        <w:sdtContent>
          <w:tc>
            <w:tcPr>
              <w:tcW w:w="5534" w:type="dxa"/>
              <w:tcMar>
                <w:right w:w="1134" w:type="dxa"/>
              </w:tcMar>
            </w:tcPr>
            <w:p w:rsidR="00F7110B" w:rsidRPr="00F7110B" w:rsidRDefault="00F7110B" w:rsidP="00340DE0">
              <w:pPr>
                <w:pStyle w:val="Sidhuvud"/>
                <w:rPr>
                  <w:b/>
                </w:rPr>
              </w:pPr>
              <w:r w:rsidRPr="00F7110B">
                <w:rPr>
                  <w:b/>
                </w:rPr>
                <w:t>Socialdepartementet</w:t>
              </w:r>
            </w:p>
            <w:p w:rsidR="007742F1" w:rsidRDefault="00D836DA" w:rsidP="00340DE0">
              <w:pPr>
                <w:pStyle w:val="Sidhuvud"/>
              </w:pPr>
              <w:r>
                <w:t>Social</w:t>
              </w:r>
              <w:r w:rsidR="007742F1">
                <w:t>ministern</w:t>
              </w:r>
            </w:p>
            <w:p w:rsidR="00811225" w:rsidRDefault="00811225" w:rsidP="00340DE0">
              <w:pPr>
                <w:pStyle w:val="Sidhuvud"/>
                <w:rPr>
                  <w:b/>
                </w:rPr>
              </w:pPr>
            </w:p>
            <w:p w:rsidR="00C915EF" w:rsidRPr="00C915EF" w:rsidRDefault="00C915EF" w:rsidP="00340DE0">
              <w:pPr>
                <w:pStyle w:val="Sidhuvud"/>
                <w:rPr>
                  <w:b/>
                </w:rPr>
              </w:pPr>
            </w:p>
          </w:tc>
        </w:sdtContent>
      </w:sdt>
      <w:sdt>
        <w:sdtPr>
          <w:alias w:val="Recipient"/>
          <w:tag w:val="ccRKShow_Recipient"/>
          <w:id w:val="-28344517"/>
          <w:placeholder>
            <w:docPart w:val="A9EE5A450C7F43809B40B238F7C4D5B1"/>
          </w:placeholder>
          <w:dataBinding w:prefixMappings="xmlns:ns0='http://lp/documentinfo/RK' " w:xpath="/ns0:DocumentInfo[1]/ns0:BaseInfo[1]/ns0:Recipient[1]" w:storeItemID="{0FF4B2E4-1C65-4FA9-B3E6-0CFBE1AC6E3C}"/>
          <w:text w:multiLine="1"/>
        </w:sdtPr>
        <w:sdtEndPr/>
        <w:sdtContent>
          <w:tc>
            <w:tcPr>
              <w:tcW w:w="3170" w:type="dxa"/>
            </w:tcPr>
            <w:p w:rsidR="00C915EF" w:rsidRDefault="00C915EF" w:rsidP="00547B89">
              <w:pPr>
                <w:pStyle w:val="Sidhuvud"/>
              </w:pPr>
              <w:r>
                <w:t>Till riksdagen</w:t>
              </w:r>
            </w:p>
          </w:tc>
        </w:sdtContent>
      </w:sdt>
      <w:tc>
        <w:tcPr>
          <w:tcW w:w="1134" w:type="dxa"/>
        </w:tcPr>
        <w:p w:rsidR="00C915EF" w:rsidRDefault="00C915E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E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62B0"/>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4CB4"/>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84B"/>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2931"/>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7B17"/>
    <w:rsid w:val="0069523C"/>
    <w:rsid w:val="006962CA"/>
    <w:rsid w:val="006A09DA"/>
    <w:rsid w:val="006A1835"/>
    <w:rsid w:val="006B4A30"/>
    <w:rsid w:val="006B7569"/>
    <w:rsid w:val="006C28EE"/>
    <w:rsid w:val="006D2998"/>
    <w:rsid w:val="006D3188"/>
    <w:rsid w:val="006E08FC"/>
    <w:rsid w:val="006F2588"/>
    <w:rsid w:val="007000A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42F1"/>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1225"/>
    <w:rsid w:val="00813816"/>
    <w:rsid w:val="008178E6"/>
    <w:rsid w:val="0082249C"/>
    <w:rsid w:val="00830B7B"/>
    <w:rsid w:val="00832661"/>
    <w:rsid w:val="008349AA"/>
    <w:rsid w:val="008375D5"/>
    <w:rsid w:val="00841486"/>
    <w:rsid w:val="00842BC9"/>
    <w:rsid w:val="008431AF"/>
    <w:rsid w:val="0084476E"/>
    <w:rsid w:val="008504F6"/>
    <w:rsid w:val="008573B9"/>
    <w:rsid w:val="00863BB7"/>
    <w:rsid w:val="00873881"/>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891"/>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1242"/>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0F05"/>
    <w:rsid w:val="00C9061B"/>
    <w:rsid w:val="00C915EF"/>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36DA"/>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0BA9"/>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6138"/>
    <w:rsid w:val="00F5045C"/>
    <w:rsid w:val="00F53AEA"/>
    <w:rsid w:val="00F55FC9"/>
    <w:rsid w:val="00F5663B"/>
    <w:rsid w:val="00F5674D"/>
    <w:rsid w:val="00F6392C"/>
    <w:rsid w:val="00F64256"/>
    <w:rsid w:val="00F66093"/>
    <w:rsid w:val="00F70848"/>
    <w:rsid w:val="00F7110B"/>
    <w:rsid w:val="00F73A60"/>
    <w:rsid w:val="00F829C7"/>
    <w:rsid w:val="00F834AA"/>
    <w:rsid w:val="00F848D6"/>
    <w:rsid w:val="00F943C8"/>
    <w:rsid w:val="00F96B28"/>
    <w:rsid w:val="00FA41B4"/>
    <w:rsid w:val="00FA5DDD"/>
    <w:rsid w:val="00FA7644"/>
    <w:rsid w:val="00FC069A"/>
    <w:rsid w:val="00FD0B7B"/>
    <w:rsid w:val="00FD2423"/>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1DA96"/>
  <w15:docId w15:val="{63FF0FB4-FF73-49F8-B3A7-E011CAEA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14EE6F77949899EB0E3AD1DB9615C"/>
        <w:category>
          <w:name w:val="Allmänt"/>
          <w:gallery w:val="placeholder"/>
        </w:category>
        <w:types>
          <w:type w:val="bbPlcHdr"/>
        </w:types>
        <w:behaviors>
          <w:behavior w:val="content"/>
        </w:behaviors>
        <w:guid w:val="{1ACFAAA0-3FDB-4B17-B190-AF1451D23BFC}"/>
      </w:docPartPr>
      <w:docPartBody>
        <w:p w:rsidR="00537AEB" w:rsidRDefault="006407C3" w:rsidP="006407C3">
          <w:pPr>
            <w:pStyle w:val="5BD14EE6F77949899EB0E3AD1DB9615C"/>
          </w:pPr>
          <w:r>
            <w:rPr>
              <w:rStyle w:val="Platshllartext"/>
            </w:rPr>
            <w:t xml:space="preserve"> </w:t>
          </w:r>
        </w:p>
      </w:docPartBody>
    </w:docPart>
    <w:docPart>
      <w:docPartPr>
        <w:name w:val="1660062C35BB4031AE95353BD40D95A6"/>
        <w:category>
          <w:name w:val="Allmänt"/>
          <w:gallery w:val="placeholder"/>
        </w:category>
        <w:types>
          <w:type w:val="bbPlcHdr"/>
        </w:types>
        <w:behaviors>
          <w:behavior w:val="content"/>
        </w:behaviors>
        <w:guid w:val="{5C54255D-F232-4D84-ABF1-72329CAA8F5A}"/>
      </w:docPartPr>
      <w:docPartBody>
        <w:p w:rsidR="00537AEB" w:rsidRDefault="006407C3" w:rsidP="006407C3">
          <w:pPr>
            <w:pStyle w:val="1660062C35BB4031AE95353BD40D95A6"/>
          </w:pPr>
          <w:r>
            <w:rPr>
              <w:rStyle w:val="Platshllartext"/>
            </w:rPr>
            <w:t xml:space="preserve"> </w:t>
          </w:r>
        </w:p>
      </w:docPartBody>
    </w:docPart>
    <w:docPart>
      <w:docPartPr>
        <w:name w:val="00CC08A5C10644678A3804472D749DDD"/>
        <w:category>
          <w:name w:val="Allmänt"/>
          <w:gallery w:val="placeholder"/>
        </w:category>
        <w:types>
          <w:type w:val="bbPlcHdr"/>
        </w:types>
        <w:behaviors>
          <w:behavior w:val="content"/>
        </w:behaviors>
        <w:guid w:val="{73E570D6-8FB3-4DF6-ADF3-6CA425B30535}"/>
      </w:docPartPr>
      <w:docPartBody>
        <w:p w:rsidR="00537AEB" w:rsidRDefault="006407C3" w:rsidP="006407C3">
          <w:pPr>
            <w:pStyle w:val="00CC08A5C10644678A3804472D749DDD"/>
          </w:pPr>
          <w:r>
            <w:rPr>
              <w:rStyle w:val="Platshllartext"/>
            </w:rPr>
            <w:t xml:space="preserve"> </w:t>
          </w:r>
        </w:p>
      </w:docPartBody>
    </w:docPart>
    <w:docPart>
      <w:docPartPr>
        <w:name w:val="A9EE5A450C7F43809B40B238F7C4D5B1"/>
        <w:category>
          <w:name w:val="Allmänt"/>
          <w:gallery w:val="placeholder"/>
        </w:category>
        <w:types>
          <w:type w:val="bbPlcHdr"/>
        </w:types>
        <w:behaviors>
          <w:behavior w:val="content"/>
        </w:behaviors>
        <w:guid w:val="{79935253-26E6-471A-80C9-EA06A19ACBC0}"/>
      </w:docPartPr>
      <w:docPartBody>
        <w:p w:rsidR="00537AEB" w:rsidRDefault="006407C3" w:rsidP="006407C3">
          <w:pPr>
            <w:pStyle w:val="A9EE5A450C7F43809B40B238F7C4D5B1"/>
          </w:pPr>
          <w:r>
            <w:rPr>
              <w:rStyle w:val="Platshllartext"/>
            </w:rPr>
            <w:t xml:space="preserve"> </w:t>
          </w:r>
        </w:p>
      </w:docPartBody>
    </w:docPart>
    <w:docPart>
      <w:docPartPr>
        <w:name w:val="54F3A546C9C34550957CAF1C76540188"/>
        <w:category>
          <w:name w:val="Allmänt"/>
          <w:gallery w:val="placeholder"/>
        </w:category>
        <w:types>
          <w:type w:val="bbPlcHdr"/>
        </w:types>
        <w:behaviors>
          <w:behavior w:val="content"/>
        </w:behaviors>
        <w:guid w:val="{35F53398-7184-4F62-93BC-F8CC92FEF312}"/>
      </w:docPartPr>
      <w:docPartBody>
        <w:p w:rsidR="00537AEB" w:rsidRDefault="006407C3" w:rsidP="006407C3">
          <w:pPr>
            <w:pStyle w:val="54F3A546C9C34550957CAF1C765401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C3"/>
    <w:rsid w:val="004C2710"/>
    <w:rsid w:val="00537AEB"/>
    <w:rsid w:val="006407C3"/>
    <w:rsid w:val="00D51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16408B774E4E91BFA217CE622F80B5">
    <w:name w:val="3216408B774E4E91BFA217CE622F80B5"/>
    <w:rsid w:val="006407C3"/>
  </w:style>
  <w:style w:type="character" w:styleId="Platshllartext">
    <w:name w:val="Placeholder Text"/>
    <w:basedOn w:val="Standardstycketeckensnitt"/>
    <w:uiPriority w:val="99"/>
    <w:semiHidden/>
    <w:rsid w:val="006407C3"/>
    <w:rPr>
      <w:noProof w:val="0"/>
      <w:color w:val="808080"/>
    </w:rPr>
  </w:style>
  <w:style w:type="paragraph" w:customStyle="1" w:styleId="CA293065BDC842588B313F7F8E5A2592">
    <w:name w:val="CA293065BDC842588B313F7F8E5A2592"/>
    <w:rsid w:val="006407C3"/>
  </w:style>
  <w:style w:type="paragraph" w:customStyle="1" w:styleId="DD79F13FA4134AAA8F0FF9E1C135B929">
    <w:name w:val="DD79F13FA4134AAA8F0FF9E1C135B929"/>
    <w:rsid w:val="006407C3"/>
  </w:style>
  <w:style w:type="paragraph" w:customStyle="1" w:styleId="21F736E1C67A42529C711011EEE1C923">
    <w:name w:val="21F736E1C67A42529C711011EEE1C923"/>
    <w:rsid w:val="006407C3"/>
  </w:style>
  <w:style w:type="paragraph" w:customStyle="1" w:styleId="5BD14EE6F77949899EB0E3AD1DB9615C">
    <w:name w:val="5BD14EE6F77949899EB0E3AD1DB9615C"/>
    <w:rsid w:val="006407C3"/>
  </w:style>
  <w:style w:type="paragraph" w:customStyle="1" w:styleId="1660062C35BB4031AE95353BD40D95A6">
    <w:name w:val="1660062C35BB4031AE95353BD40D95A6"/>
    <w:rsid w:val="006407C3"/>
  </w:style>
  <w:style w:type="paragraph" w:customStyle="1" w:styleId="DCD25D5641224E078E03149632D7C2F0">
    <w:name w:val="DCD25D5641224E078E03149632D7C2F0"/>
    <w:rsid w:val="006407C3"/>
  </w:style>
  <w:style w:type="paragraph" w:customStyle="1" w:styleId="A5531B88B509425CB1FE561633771D12">
    <w:name w:val="A5531B88B509425CB1FE561633771D12"/>
    <w:rsid w:val="006407C3"/>
  </w:style>
  <w:style w:type="paragraph" w:customStyle="1" w:styleId="BD87C942F10641878A126FD26B99C70F">
    <w:name w:val="BD87C942F10641878A126FD26B99C70F"/>
    <w:rsid w:val="006407C3"/>
  </w:style>
  <w:style w:type="paragraph" w:customStyle="1" w:styleId="00CC08A5C10644678A3804472D749DDD">
    <w:name w:val="00CC08A5C10644678A3804472D749DDD"/>
    <w:rsid w:val="006407C3"/>
  </w:style>
  <w:style w:type="paragraph" w:customStyle="1" w:styleId="A9EE5A450C7F43809B40B238F7C4D5B1">
    <w:name w:val="A9EE5A450C7F43809B40B238F7C4D5B1"/>
    <w:rsid w:val="006407C3"/>
  </w:style>
  <w:style w:type="paragraph" w:customStyle="1" w:styleId="8712290BBB3E4E02B328D73852754441">
    <w:name w:val="8712290BBB3E4E02B328D73852754441"/>
    <w:rsid w:val="006407C3"/>
  </w:style>
  <w:style w:type="paragraph" w:customStyle="1" w:styleId="F966A95181F44E4393C9D1CD19AC0D62">
    <w:name w:val="F966A95181F44E4393C9D1CD19AC0D62"/>
    <w:rsid w:val="006407C3"/>
  </w:style>
  <w:style w:type="paragraph" w:customStyle="1" w:styleId="F27A2BCCF777404FBE8FA59F7C9AD695">
    <w:name w:val="F27A2BCCF777404FBE8FA59F7C9AD695"/>
    <w:rsid w:val="006407C3"/>
  </w:style>
  <w:style w:type="paragraph" w:customStyle="1" w:styleId="FD04773D4F8E4AB48252B0365BB8B0C6">
    <w:name w:val="FD04773D4F8E4AB48252B0365BB8B0C6"/>
    <w:rsid w:val="006407C3"/>
  </w:style>
  <w:style w:type="paragraph" w:customStyle="1" w:styleId="68561FAB1B964E38BDCF51E60FBAD01A">
    <w:name w:val="68561FAB1B964E38BDCF51E60FBAD01A"/>
    <w:rsid w:val="006407C3"/>
  </w:style>
  <w:style w:type="paragraph" w:customStyle="1" w:styleId="54F3A546C9C34550957CAF1C76540188">
    <w:name w:val="54F3A546C9C34550957CAF1C76540188"/>
    <w:rsid w:val="006407C3"/>
  </w:style>
  <w:style w:type="paragraph" w:customStyle="1" w:styleId="CE7D952AE931482F86EBE8CA70A4502B">
    <w:name w:val="CE7D952AE931482F86EBE8CA70A4502B"/>
    <w:rsid w:val="00640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da58c66a-d6f8-407b-a484-718d7c7a7ccd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lad xmlns="8ff8e71b-2a87-4306-b764-dfbb4f2d0bf6" xsi:nil="true"/>
    <Expedierad_x0020_till_x0020_Riksdagen xmlns="8ff8e71b-2a87-4306-b764-dfbb4f2d0bf6" xsi:nil="true"/>
    <Sekretess xmlns="a68c6c55-4fbb-48c7-bd04-03a904b43046" xsi:nil="true"/>
    <c9cd366cc722410295b9eacffbd73909 xmlns="a68c6c55-4fbb-48c7-bd04-03a904b43046">
      <Terms xmlns="http://schemas.microsoft.com/office/infopath/2007/PartnerControls"/>
    </c9cd366cc722410295b9eacffbd73909>
    <k46d94c0acf84ab9a79866a9d8b1905f xmlns="a68c6c55-4fbb-48c7-bd04-03a904b43046">
      <Terms xmlns="http://schemas.microsoft.com/office/infopath/2007/PartnerControls"/>
    </k46d94c0acf84ab9a79866a9d8b1905f>
    <Diarienummer xmlns="a68c6c55-4fbb-48c7-bd04-03a904b43046" xsi:nil="true"/>
    <TaxCatchAll xmlns="a68c6c55-4fbb-48c7-bd04-03a904b43046"/>
    <Nyckelord xmlns="a68c6c55-4fbb-48c7-bd04-03a904b43046" xsi:nil="true"/>
    <_dlc_DocId xmlns="a68c6c55-4fbb-48c7-bd04-03a904b43046">WFDKC5QSZ7U3-530-176</_dlc_DocId>
    <_dlc_DocIdUrl xmlns="a68c6c55-4fbb-48c7-bd04-03a904b43046">
      <Url>http://rkdhs-s/SF_fragor/_layouts/DocIdRedir.aspx?ID=WFDKC5QSZ7U3-530-176</Url>
      <Description>WFDKC5QSZ7U3-530-176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Folkhälso-, sjukvårds- och idrottsministern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S2017/07210/SF</Dnr>
    <ParagrafNr/>
    <DocumentTitle/>
    <VisitingAddress/>
    <Extra1/>
    <Extra2/>
    <Extra3>Hans Hoff</Extra3>
    <Number/>
    <Recipient>Till riksdagen</Recipient>
    <SenderText/>
    <DocNumber/>
    <Doclanguage>1053</Doclanguage>
    <Appendix/>
    <LogotypeName>RK_LOGO_SV_BW.png</LogotypeName>
  </BaseInfo>
</DocumentInfo>
</file>

<file path=customXml/itemProps1.xml><?xml version="1.0" encoding="utf-8"?>
<ds:datastoreItem xmlns:ds="http://schemas.openxmlformats.org/officeDocument/2006/customXml" ds:itemID="{305F53A0-D828-480F-A90D-3A04258C8750}"/>
</file>

<file path=customXml/itemProps2.xml><?xml version="1.0" encoding="utf-8"?>
<ds:datastoreItem xmlns:ds="http://schemas.openxmlformats.org/officeDocument/2006/customXml" ds:itemID="{27EE05D0-E295-4AB9-B950-A737B79D743E}"/>
</file>

<file path=customXml/itemProps3.xml><?xml version="1.0" encoding="utf-8"?>
<ds:datastoreItem xmlns:ds="http://schemas.openxmlformats.org/officeDocument/2006/customXml" ds:itemID="{15137C79-5BEF-4869-9F68-21A5DCD1837F}"/>
</file>

<file path=customXml/itemProps4.xml><?xml version="1.0" encoding="utf-8"?>
<ds:datastoreItem xmlns:ds="http://schemas.openxmlformats.org/officeDocument/2006/customXml" ds:itemID="{305F53A0-D828-480F-A90D-3A04258C8750}">
  <ds:schemaRefs>
    <ds:schemaRef ds:uri="http://schemas.microsoft.com/office/2006/metadata/properties"/>
    <ds:schemaRef ds:uri="http://schemas.microsoft.com/office/infopath/2007/PartnerControls"/>
    <ds:schemaRef ds:uri="8ff8e71b-2a87-4306-b764-dfbb4f2d0bf6"/>
    <ds:schemaRef ds:uri="a68c6c55-4fbb-48c7-bd04-03a904b43046"/>
  </ds:schemaRefs>
</ds:datastoreItem>
</file>

<file path=customXml/itemProps5.xml><?xml version="1.0" encoding="utf-8"?>
<ds:datastoreItem xmlns:ds="http://schemas.openxmlformats.org/officeDocument/2006/customXml" ds:itemID="{9772AC58-E89B-4CA0-A92B-AC7D9A933A72}">
  <ds:schemaRefs>
    <ds:schemaRef ds:uri="http://schemas.microsoft.com/sharepoint/events"/>
  </ds:schemaRefs>
</ds:datastoreItem>
</file>

<file path=customXml/itemProps6.xml><?xml version="1.0" encoding="utf-8"?>
<ds:datastoreItem xmlns:ds="http://schemas.openxmlformats.org/officeDocument/2006/customXml" ds:itemID="{2BF8AADB-F38F-4D49-93D0-A1F613CA44AA}"/>
</file>

<file path=customXml/itemProps7.xml><?xml version="1.0" encoding="utf-8"?>
<ds:datastoreItem xmlns:ds="http://schemas.openxmlformats.org/officeDocument/2006/customXml" ds:itemID="{0FF4B2E4-1C65-4FA9-B3E6-0CFBE1AC6E3C}"/>
</file>

<file path=docProps/app.xml><?xml version="1.0" encoding="utf-8"?>
<Properties xmlns="http://schemas.openxmlformats.org/officeDocument/2006/extended-properties" xmlns:vt="http://schemas.openxmlformats.org/officeDocument/2006/docPropsVTypes">
  <Template>RK Basmall.dotx</Template>
  <TotalTime>0</TotalTime>
  <Pages>1</Pages>
  <Words>199</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Westerlind</dc:creator>
  <cp:keywords/>
  <dc:description/>
  <cp:lastModifiedBy>Eeva Seppälä</cp:lastModifiedBy>
  <cp:revision>9</cp:revision>
  <cp:lastPrinted>2017-12-19T08:34:00Z</cp:lastPrinted>
  <dcterms:created xsi:type="dcterms:W3CDTF">2017-12-18T08:09:00Z</dcterms:created>
  <dcterms:modified xsi:type="dcterms:W3CDTF">2017-12-19T08:40:00Z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46cfebd8-b608-4aaf-b4fe-82f772d160a4</vt:lpwstr>
  </property>
</Properties>
</file>