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85609" w14:textId="77777777" w:rsidR="004152A4" w:rsidRDefault="004152A4" w:rsidP="005C6269">
      <w:pPr>
        <w:pStyle w:val="Rubrik"/>
      </w:pPr>
    </w:p>
    <w:p w14:paraId="398946DA" w14:textId="77777777" w:rsidR="004152A4" w:rsidRDefault="004152A4" w:rsidP="005C6269">
      <w:pPr>
        <w:pStyle w:val="Rubrik"/>
      </w:pPr>
    </w:p>
    <w:p w14:paraId="626FD9C8" w14:textId="77777777" w:rsidR="005C6269" w:rsidRDefault="005C6269" w:rsidP="005C6269">
      <w:pPr>
        <w:pStyle w:val="Rubrik"/>
      </w:pPr>
      <w:r>
        <w:t xml:space="preserve">Svar på fråga 2019/20:852 av Clara </w:t>
      </w:r>
      <w:proofErr w:type="spellStart"/>
      <w:r>
        <w:t>Aranda</w:t>
      </w:r>
      <w:proofErr w:type="spellEnd"/>
      <w:r>
        <w:t xml:space="preserve"> (SD)</w:t>
      </w:r>
      <w:r>
        <w:br/>
        <w:t>Digitala mediers påverkan på barn och unga</w:t>
      </w:r>
    </w:p>
    <w:p w14:paraId="7802BD85" w14:textId="600345E8" w:rsidR="005C6269" w:rsidRDefault="005C6269" w:rsidP="005C6269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hur regeringen avser att gå till väga för att kunskap om digitala medier, och hur de påverkar barn</w:t>
      </w:r>
      <w:r w:rsidR="00040B73">
        <w:t>s</w:t>
      </w:r>
      <w:r>
        <w:t xml:space="preserve"> och ungas psykiska hälsa, ska stärkas.</w:t>
      </w:r>
    </w:p>
    <w:p w14:paraId="1C2D9ECA" w14:textId="3CEFEF26" w:rsidR="00986BE0" w:rsidRDefault="00490E8E" w:rsidP="00490E8E">
      <w:pPr>
        <w:pStyle w:val="Brdtext"/>
      </w:pPr>
      <w:r>
        <w:t xml:space="preserve">Psykisk ohälsa och suicidprevention är </w:t>
      </w:r>
      <w:r w:rsidR="008466FF">
        <w:t xml:space="preserve">högt </w:t>
      </w:r>
      <w:r>
        <w:t xml:space="preserve">prioriterade frågor för </w:t>
      </w:r>
      <w:r w:rsidR="008466FF">
        <w:t xml:space="preserve">mig och för </w:t>
      </w:r>
      <w:r>
        <w:t>regeringen</w:t>
      </w:r>
      <w:r w:rsidR="00040B73">
        <w:t>.</w:t>
      </w:r>
      <w:r>
        <w:t xml:space="preserve"> </w:t>
      </w:r>
      <w:r w:rsidR="00040B73">
        <w:t>B</w:t>
      </w:r>
      <w:r>
        <w:t xml:space="preserve">arn och unga är en särskilt viktig </w:t>
      </w:r>
      <w:r w:rsidR="003F7B6F">
        <w:t>mål</w:t>
      </w:r>
      <w:r>
        <w:t xml:space="preserve">grupp </w:t>
      </w:r>
      <w:r w:rsidR="008466FF">
        <w:t>i detta arbete. Under 2020 avsätter regeringen c</w:t>
      </w:r>
      <w:r w:rsidR="00C9145E">
        <w:t>irk</w:t>
      </w:r>
      <w:r w:rsidR="008466FF">
        <w:t>a</w:t>
      </w:r>
      <w:r w:rsidR="00986BE0">
        <w:t xml:space="preserve"> 2,2 miljarder </w:t>
      </w:r>
      <w:r w:rsidR="00040B73">
        <w:t xml:space="preserve">kronor </w:t>
      </w:r>
      <w:r w:rsidR="00986BE0">
        <w:t xml:space="preserve">inom området psykisk hälsa. </w:t>
      </w:r>
      <w:r w:rsidR="00040B73">
        <w:t xml:space="preserve">Av dessa fördelas </w:t>
      </w:r>
      <w:r w:rsidR="00C9145E">
        <w:t xml:space="preserve">cirka </w:t>
      </w:r>
      <w:r w:rsidR="00986BE0">
        <w:t xml:space="preserve">1,7 miljarder </w:t>
      </w:r>
      <w:r w:rsidR="00040B73">
        <w:t xml:space="preserve">kronor </w:t>
      </w:r>
      <w:r w:rsidR="008466FF">
        <w:t xml:space="preserve">genom en överenskommelse mellan staten och Sveriges Kommuner och Regioner (SKR). I överenskommelsen ingår särskilda satsningar på målgruppen barn och unga. </w:t>
      </w:r>
    </w:p>
    <w:p w14:paraId="1D316E72" w14:textId="658136B6" w:rsidR="008466FF" w:rsidRDefault="00986BE0" w:rsidP="00490E8E">
      <w:pPr>
        <w:pStyle w:val="Brdtext"/>
      </w:pPr>
      <w:r>
        <w:t>Vidare har regeringen gett Folkhälsomyndigheten i</w:t>
      </w:r>
      <w:r w:rsidR="008466FF">
        <w:t xml:space="preserve"> uppdrag att </w:t>
      </w:r>
      <w:r w:rsidR="008466FF" w:rsidRPr="008466FF">
        <w:t>stödja kunskapsutveckling på regional och lokal nivå samt inom den ideella sektorn inom området psykisk hälsa.</w:t>
      </w:r>
      <w:r w:rsidR="008466FF">
        <w:t xml:space="preserve"> Uppdraget ska slutredovisas</w:t>
      </w:r>
      <w:r w:rsidR="008466FF" w:rsidRPr="008466FF">
        <w:t xml:space="preserve"> 202</w:t>
      </w:r>
      <w:r w:rsidR="008466FF">
        <w:t xml:space="preserve">3. Folkhälsomyndigheten har inom ramen för detta </w:t>
      </w:r>
      <w:proofErr w:type="gramStart"/>
      <w:r w:rsidR="008466FF">
        <w:t>bl.a.</w:t>
      </w:r>
      <w:proofErr w:type="gramEnd"/>
      <w:r w:rsidR="008466FF">
        <w:t xml:space="preserve"> </w:t>
      </w:r>
      <w:r w:rsidR="00845E9A" w:rsidRPr="00845E9A">
        <w:t>undersökt vilka faktorer som kan ha påverkat ökningen av psykisk ohälsa bland barn och unga i Sverige</w:t>
      </w:r>
      <w:r w:rsidR="00845E9A">
        <w:t>. I rapporten konstateras att d</w:t>
      </w:r>
      <w:r w:rsidR="00845E9A" w:rsidRPr="00845E9A">
        <w:t>et kan finnas såväl positiva som negativa hälsoeffekter av att ägna sig åt internetbaserade aktiviteter</w:t>
      </w:r>
      <w:r w:rsidR="00845E9A">
        <w:t xml:space="preserve"> samt att f</w:t>
      </w:r>
      <w:r w:rsidR="00845E9A" w:rsidRPr="00845E9A">
        <w:t>ramtida forskning får visa om spridningen av hemdatorer, surfplattor och smarta mobiler som ägt rum under 2010-talet bidragit till ökningen av symtom på psykisk ohälsa bland unga under samma period</w:t>
      </w:r>
      <w:r w:rsidR="00845E9A">
        <w:t xml:space="preserve">. </w:t>
      </w:r>
      <w:r w:rsidR="00AE54B9" w:rsidRPr="00AE54B9">
        <w:t>Därutöver har Statens medieråd i uppgift att stärka barn och unga som medvetna medieanvändare och skydda dem från skadlig mediepåverkan</w:t>
      </w:r>
    </w:p>
    <w:p w14:paraId="0C66D4B3" w14:textId="519068FA" w:rsidR="00FB48D4" w:rsidRDefault="00986BE0" w:rsidP="00490E8E">
      <w:pPr>
        <w:pStyle w:val="Brdtext"/>
      </w:pPr>
      <w:r>
        <w:lastRenderedPageBreak/>
        <w:t>D</w:t>
      </w:r>
      <w:r w:rsidR="00845E9A">
        <w:t>et svenska forskningssystemet fungerar så att lärosätena själva beslutar om vilka forskningsämnen och for</w:t>
      </w:r>
      <w:bookmarkStart w:id="0" w:name="_GoBack"/>
      <w:bookmarkEnd w:id="0"/>
      <w:r w:rsidR="00845E9A">
        <w:t>skningsfrågor som ska ges prioritet inom ramen för det egna lärosätets verksamhet. Regering och rik</w:t>
      </w:r>
      <w:r w:rsidR="00040B73">
        <w:t>s</w:t>
      </w:r>
      <w:r w:rsidR="00845E9A">
        <w:t xml:space="preserve">dag skapar förutsättningar för forskningen genom att </w:t>
      </w:r>
      <w:proofErr w:type="gramStart"/>
      <w:r w:rsidR="00845E9A">
        <w:t>bl.a.</w:t>
      </w:r>
      <w:proofErr w:type="gramEnd"/>
      <w:r w:rsidR="00845E9A">
        <w:t xml:space="preserve"> besluta om resurser till olika forskningsområden. </w:t>
      </w:r>
      <w:r w:rsidR="00FB48D4">
        <w:t>Regeringen har därför givit Forskningsrådet för hälsa, arbetsliv och välfärd (Forte) i uppdrag att fördela medel för att stimulera verksamhetsnära forskning om psykisk ohälsa, däribland förebyggande av och tidiga insatser vid psykisk ohälsa. Uppdraget ska slutredovisas 2021.</w:t>
      </w:r>
    </w:p>
    <w:p w14:paraId="5FFA7CDD" w14:textId="77777777" w:rsidR="00845E9A" w:rsidRDefault="00845E9A" w:rsidP="00490E8E">
      <w:pPr>
        <w:pStyle w:val="Brdtext"/>
      </w:pPr>
      <w:r w:rsidRPr="00845E9A">
        <w:t xml:space="preserve">Sverige är och ska fortsatt vara en ledande forskningsnation. För att stärka den positionen har </w:t>
      </w:r>
      <w:r w:rsidR="000E3380">
        <w:t>regeringen påbörjat framtagandet av n</w:t>
      </w:r>
      <w:r w:rsidR="000E3380" w:rsidRPr="000E3380">
        <w:t>ästa forskningspolitiska proposition</w:t>
      </w:r>
      <w:r w:rsidR="000E3380">
        <w:t>. Propositionen</w:t>
      </w:r>
      <w:r w:rsidR="000E3380" w:rsidRPr="000E3380">
        <w:t xml:space="preserve"> planeras</w:t>
      </w:r>
      <w:r w:rsidR="000E3380">
        <w:t xml:space="preserve"> att läggas fram </w:t>
      </w:r>
      <w:r w:rsidR="005917A0">
        <w:t>till</w:t>
      </w:r>
      <w:r w:rsidR="000E3380">
        <w:t xml:space="preserve"> riksdagen under</w:t>
      </w:r>
      <w:r w:rsidR="000E3380" w:rsidRPr="000E3380">
        <w:t xml:space="preserve"> hösten 2020</w:t>
      </w:r>
      <w:r w:rsidR="000E3380">
        <w:t xml:space="preserve">. </w:t>
      </w:r>
    </w:p>
    <w:p w14:paraId="1EFC4110" w14:textId="35B8F7DC" w:rsidR="005C6269" w:rsidRDefault="005C6269" w:rsidP="0089245C">
      <w:pPr>
        <w:pStyle w:val="Brdtext"/>
      </w:pPr>
      <w:r>
        <w:t xml:space="preserve">Stockholm den </w:t>
      </w:r>
      <w:sdt>
        <w:sdtPr>
          <w:id w:val="155354497"/>
          <w:placeholder>
            <w:docPart w:val="BE523B1F77114B369FA4A6D7FE6E23A5"/>
          </w:placeholder>
          <w:dataBinding w:prefixMappings="xmlns:ns0='http://lp/documentinfo/RK' " w:xpath="/ns0:DocumentInfo[1]/ns0:BaseInfo[1]/ns0:HeaderDate[1]" w:storeItemID="{EF34D46B-D7BE-4A99-A7DD-33A0F243A058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3525A">
            <w:t>11 februari 2020</w:t>
          </w:r>
        </w:sdtContent>
      </w:sdt>
    </w:p>
    <w:p w14:paraId="7B15373E" w14:textId="77777777" w:rsidR="00C9145E" w:rsidRDefault="00C9145E" w:rsidP="005C6269">
      <w:pPr>
        <w:pStyle w:val="Brdtext"/>
      </w:pPr>
    </w:p>
    <w:p w14:paraId="4E58B337" w14:textId="5BB648D7" w:rsidR="005C6269" w:rsidRDefault="005C6269" w:rsidP="005C6269">
      <w:pPr>
        <w:pStyle w:val="Brdtext"/>
      </w:pPr>
      <w:r>
        <w:t>Lena Hallengren</w:t>
      </w:r>
    </w:p>
    <w:p w14:paraId="3BE02BDC" w14:textId="77777777" w:rsidR="003615E4" w:rsidRPr="00DB48AB" w:rsidRDefault="003615E4" w:rsidP="00553B61">
      <w:pPr>
        <w:pStyle w:val="Brdtext"/>
      </w:pPr>
    </w:p>
    <w:sectPr w:rsidR="003615E4" w:rsidRPr="00DB48AB" w:rsidSect="003615E4">
      <w:footerReference w:type="default" r:id="rId15"/>
      <w:head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13717" w14:textId="77777777" w:rsidR="004213B9" w:rsidRDefault="004213B9" w:rsidP="00A87A54">
      <w:pPr>
        <w:spacing w:after="0" w:line="240" w:lineRule="auto"/>
      </w:pPr>
      <w:r>
        <w:separator/>
      </w:r>
    </w:p>
  </w:endnote>
  <w:endnote w:type="continuationSeparator" w:id="0">
    <w:p w14:paraId="64DF4878" w14:textId="77777777" w:rsidR="004213B9" w:rsidRDefault="004213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53B61" w:rsidRPr="00347E11" w14:paraId="5C17C2BB" w14:textId="77777777" w:rsidTr="00553B61">
      <w:trPr>
        <w:trHeight w:val="227"/>
        <w:jc w:val="right"/>
      </w:trPr>
      <w:tc>
        <w:tcPr>
          <w:tcW w:w="708" w:type="dxa"/>
          <w:vAlign w:val="bottom"/>
        </w:tcPr>
        <w:p w14:paraId="21FF5976" w14:textId="77777777" w:rsidR="00553B61" w:rsidRPr="00B62610" w:rsidRDefault="00553B6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53B61" w:rsidRPr="00347E11" w14:paraId="2346585A" w14:textId="77777777" w:rsidTr="00553B61">
      <w:trPr>
        <w:trHeight w:val="850"/>
        <w:jc w:val="right"/>
      </w:trPr>
      <w:tc>
        <w:tcPr>
          <w:tcW w:w="708" w:type="dxa"/>
          <w:vAlign w:val="bottom"/>
        </w:tcPr>
        <w:p w14:paraId="169668FC" w14:textId="77777777" w:rsidR="00553B61" w:rsidRPr="00347E11" w:rsidRDefault="00553B61" w:rsidP="005606BC">
          <w:pPr>
            <w:pStyle w:val="Sidfot"/>
            <w:spacing w:line="276" w:lineRule="auto"/>
            <w:jc w:val="right"/>
          </w:pPr>
        </w:p>
      </w:tc>
    </w:tr>
  </w:tbl>
  <w:p w14:paraId="5CB82F23" w14:textId="77777777" w:rsidR="00553B61" w:rsidRPr="005606BC" w:rsidRDefault="00553B61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1BD7E" w14:textId="77777777" w:rsidR="004213B9" w:rsidRDefault="004213B9" w:rsidP="00A87A54">
      <w:pPr>
        <w:spacing w:after="0" w:line="240" w:lineRule="auto"/>
      </w:pPr>
      <w:r>
        <w:separator/>
      </w:r>
    </w:p>
  </w:footnote>
  <w:footnote w:type="continuationSeparator" w:id="0">
    <w:p w14:paraId="0F8C462C" w14:textId="77777777" w:rsidR="004213B9" w:rsidRDefault="004213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3B61" w14:paraId="386AA3E9" w14:textId="77777777" w:rsidTr="00C93EBA">
      <w:trPr>
        <w:trHeight w:val="227"/>
      </w:trPr>
      <w:tc>
        <w:tcPr>
          <w:tcW w:w="5534" w:type="dxa"/>
        </w:tcPr>
        <w:p w14:paraId="7C7D0B40" w14:textId="77777777" w:rsidR="00553B61" w:rsidRPr="007D73AB" w:rsidRDefault="00553B61">
          <w:pPr>
            <w:pStyle w:val="Sidhuvud"/>
          </w:pPr>
        </w:p>
      </w:tc>
      <w:tc>
        <w:tcPr>
          <w:tcW w:w="3170" w:type="dxa"/>
          <w:vAlign w:val="bottom"/>
        </w:tcPr>
        <w:p w14:paraId="64258751" w14:textId="77777777" w:rsidR="00553B61" w:rsidRPr="007D73AB" w:rsidRDefault="00553B61" w:rsidP="00340DE0">
          <w:pPr>
            <w:pStyle w:val="Sidhuvud"/>
          </w:pPr>
        </w:p>
      </w:tc>
      <w:tc>
        <w:tcPr>
          <w:tcW w:w="1134" w:type="dxa"/>
        </w:tcPr>
        <w:p w14:paraId="0EC50C04" w14:textId="77777777" w:rsidR="00553B61" w:rsidRDefault="00553B61" w:rsidP="00553B61">
          <w:pPr>
            <w:pStyle w:val="Sidhuvud"/>
          </w:pPr>
        </w:p>
      </w:tc>
    </w:tr>
    <w:tr w:rsidR="00553B61" w14:paraId="1318CB17" w14:textId="77777777" w:rsidTr="00C93EBA">
      <w:trPr>
        <w:trHeight w:val="1928"/>
      </w:trPr>
      <w:tc>
        <w:tcPr>
          <w:tcW w:w="5534" w:type="dxa"/>
        </w:tcPr>
        <w:p w14:paraId="6E1EECCC" w14:textId="77777777" w:rsidR="00553B61" w:rsidRPr="00340DE0" w:rsidRDefault="00553B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9CD2A4" wp14:editId="4049BC9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6F2F11" w14:textId="77777777" w:rsidR="00553B61" w:rsidRPr="00710A6C" w:rsidRDefault="00553B61" w:rsidP="00EE3C0F">
          <w:pPr>
            <w:pStyle w:val="Sidhuvud"/>
            <w:rPr>
              <w:b/>
            </w:rPr>
          </w:pPr>
        </w:p>
        <w:p w14:paraId="4B6D7AD0" w14:textId="77777777" w:rsidR="00553B61" w:rsidRDefault="00553B61" w:rsidP="00EE3C0F">
          <w:pPr>
            <w:pStyle w:val="Sidhuvud"/>
          </w:pPr>
        </w:p>
        <w:p w14:paraId="420D5D05" w14:textId="77777777" w:rsidR="00553B61" w:rsidRDefault="00553B61" w:rsidP="00EE3C0F">
          <w:pPr>
            <w:pStyle w:val="Sidhuvud"/>
          </w:pPr>
        </w:p>
        <w:p w14:paraId="15B67265" w14:textId="77777777" w:rsidR="00553B61" w:rsidRDefault="00553B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DDC1FEB8C941339A6A4637413A16CB"/>
            </w:placeholder>
            <w:dataBinding w:prefixMappings="xmlns:ns0='http://lp/documentinfo/RK' " w:xpath="/ns0:DocumentInfo[1]/ns0:BaseInfo[1]/ns0:Dnr[1]" w:storeItemID="{EF34D46B-D7BE-4A99-A7DD-33A0F243A058}"/>
            <w:text/>
          </w:sdtPr>
          <w:sdtEndPr/>
          <w:sdtContent>
            <w:p w14:paraId="134F3D8C" w14:textId="60CDC877" w:rsidR="00553B61" w:rsidRDefault="00553B61" w:rsidP="00EE3C0F">
              <w:pPr>
                <w:pStyle w:val="Sidhuvud"/>
              </w:pPr>
              <w:r>
                <w:t>S2019/00461/FS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7916A0421E4FAB97B8CF39B68093FA"/>
            </w:placeholder>
            <w:showingPlcHdr/>
            <w:dataBinding w:prefixMappings="xmlns:ns0='http://lp/documentinfo/RK' " w:xpath="/ns0:DocumentInfo[1]/ns0:BaseInfo[1]/ns0:DocNumber[1]" w:storeItemID="{EF34D46B-D7BE-4A99-A7DD-33A0F243A058}"/>
            <w:text/>
          </w:sdtPr>
          <w:sdtEndPr/>
          <w:sdtContent>
            <w:p w14:paraId="61F8E7D1" w14:textId="77777777" w:rsidR="00553B61" w:rsidRDefault="00553B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E23377" w14:textId="77777777" w:rsidR="00553B61" w:rsidRDefault="00553B61" w:rsidP="00EE3C0F">
          <w:pPr>
            <w:pStyle w:val="Sidhuvud"/>
          </w:pPr>
        </w:p>
      </w:tc>
      <w:tc>
        <w:tcPr>
          <w:tcW w:w="1134" w:type="dxa"/>
        </w:tcPr>
        <w:p w14:paraId="14DD1D59" w14:textId="77777777" w:rsidR="00553B61" w:rsidRDefault="00553B61" w:rsidP="0094502D">
          <w:pPr>
            <w:pStyle w:val="Sidhuvud"/>
          </w:pPr>
        </w:p>
        <w:p w14:paraId="01BB8CE4" w14:textId="77777777" w:rsidR="00553B61" w:rsidRPr="0094502D" w:rsidRDefault="00553B61" w:rsidP="00EC71A6">
          <w:pPr>
            <w:pStyle w:val="Sidhuvud"/>
          </w:pPr>
        </w:p>
      </w:tc>
    </w:tr>
    <w:tr w:rsidR="00553B61" w14:paraId="5E5C8B5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386E1C0576D4C818A41B580CFA19D3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9500551" w14:textId="77777777" w:rsidR="00FA45AF" w:rsidDel="00FA45AF" w:rsidRDefault="00FA45AF" w:rsidP="00FA45AF">
              <w:pPr>
                <w:pStyle w:val="Sidhuvud"/>
              </w:pPr>
            </w:p>
            <w:p w14:paraId="71147081" w14:textId="38B5DB02" w:rsidR="00553B61" w:rsidRPr="00340DE0" w:rsidRDefault="00553B61" w:rsidP="00FA45A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2DFA504C634B15B29E0E036C571706"/>
          </w:placeholder>
          <w:dataBinding w:prefixMappings="xmlns:ns0='http://lp/documentinfo/RK' " w:xpath="/ns0:DocumentInfo[1]/ns0:BaseInfo[1]/ns0:Recipient[1]" w:storeItemID="{EF34D46B-D7BE-4A99-A7DD-33A0F243A058}"/>
          <w:text w:multiLine="1"/>
        </w:sdtPr>
        <w:sdtEndPr/>
        <w:sdtContent>
          <w:tc>
            <w:tcPr>
              <w:tcW w:w="3170" w:type="dxa"/>
            </w:tcPr>
            <w:p w14:paraId="382D02D2" w14:textId="77777777" w:rsidR="00553B61" w:rsidRDefault="00553B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D1F2CE" w14:textId="77777777" w:rsidR="00553B61" w:rsidRDefault="00553B61" w:rsidP="003E6020">
          <w:pPr>
            <w:pStyle w:val="Sidhuvud"/>
          </w:pPr>
        </w:p>
      </w:tc>
    </w:tr>
  </w:tbl>
  <w:p w14:paraId="1F5BA0BE" w14:textId="77777777" w:rsidR="00553B61" w:rsidRDefault="00553B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E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2F0A"/>
    <w:rsid w:val="0003679E"/>
    <w:rsid w:val="00040B73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3380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141F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15E4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B6F"/>
    <w:rsid w:val="0040090E"/>
    <w:rsid w:val="00403D11"/>
    <w:rsid w:val="00404DB4"/>
    <w:rsid w:val="0041093C"/>
    <w:rsid w:val="0041223B"/>
    <w:rsid w:val="004137EE"/>
    <w:rsid w:val="00413A4E"/>
    <w:rsid w:val="00415163"/>
    <w:rsid w:val="004152A4"/>
    <w:rsid w:val="004157BE"/>
    <w:rsid w:val="0042068E"/>
    <w:rsid w:val="004213B9"/>
    <w:rsid w:val="00422030"/>
    <w:rsid w:val="00422A7F"/>
    <w:rsid w:val="00424F91"/>
    <w:rsid w:val="00426213"/>
    <w:rsid w:val="00431A7B"/>
    <w:rsid w:val="0043593B"/>
    <w:rsid w:val="0043623F"/>
    <w:rsid w:val="00437459"/>
    <w:rsid w:val="00441D70"/>
    <w:rsid w:val="004425C2"/>
    <w:rsid w:val="00445604"/>
    <w:rsid w:val="0045510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080"/>
    <w:rsid w:val="00480A8A"/>
    <w:rsid w:val="00480EC3"/>
    <w:rsid w:val="0048317E"/>
    <w:rsid w:val="00485601"/>
    <w:rsid w:val="004865B8"/>
    <w:rsid w:val="00486C0D"/>
    <w:rsid w:val="00490E8E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02F9"/>
    <w:rsid w:val="00553B61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90F"/>
    <w:rsid w:val="005850D7"/>
    <w:rsid w:val="0058522F"/>
    <w:rsid w:val="00586266"/>
    <w:rsid w:val="005913D4"/>
    <w:rsid w:val="005917A0"/>
    <w:rsid w:val="00595EDE"/>
    <w:rsid w:val="00596E2B"/>
    <w:rsid w:val="005A0CBA"/>
    <w:rsid w:val="005A2022"/>
    <w:rsid w:val="005A3272"/>
    <w:rsid w:val="005A3EC2"/>
    <w:rsid w:val="005A5193"/>
    <w:rsid w:val="005B115A"/>
    <w:rsid w:val="005B537F"/>
    <w:rsid w:val="005B6824"/>
    <w:rsid w:val="005C120D"/>
    <w:rsid w:val="005C15B3"/>
    <w:rsid w:val="005C6269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0F03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1C1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E9A"/>
    <w:rsid w:val="008466FF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245C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158"/>
    <w:rsid w:val="008E65A8"/>
    <w:rsid w:val="008E77D6"/>
    <w:rsid w:val="009036E7"/>
    <w:rsid w:val="0091053B"/>
    <w:rsid w:val="00912945"/>
    <w:rsid w:val="009144EE"/>
    <w:rsid w:val="00915D4C"/>
    <w:rsid w:val="009279B2"/>
    <w:rsid w:val="009337CF"/>
    <w:rsid w:val="00935814"/>
    <w:rsid w:val="0094502D"/>
    <w:rsid w:val="00946561"/>
    <w:rsid w:val="00946B39"/>
    <w:rsid w:val="00947013"/>
    <w:rsid w:val="00973084"/>
    <w:rsid w:val="00974B59"/>
    <w:rsid w:val="00984EA2"/>
    <w:rsid w:val="00986BE0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2B90"/>
    <w:rsid w:val="00A23493"/>
    <w:rsid w:val="00A2416A"/>
    <w:rsid w:val="00A3270B"/>
    <w:rsid w:val="00A3525A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19AB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54B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267A1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823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773B"/>
    <w:rsid w:val="00C9061B"/>
    <w:rsid w:val="00C9145E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192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230C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6AE0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B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5AF"/>
    <w:rsid w:val="00FA5DDD"/>
    <w:rsid w:val="00FA7644"/>
    <w:rsid w:val="00FB0647"/>
    <w:rsid w:val="00FB48D4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8DC38"/>
  <w15:docId w15:val="{ABED4B38-1B09-49D8-8656-57652DCE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DDC1FEB8C941339A6A4637413A1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AF391-00F2-4764-B53F-677C65670807}"/>
      </w:docPartPr>
      <w:docPartBody>
        <w:p w:rsidR="00445353" w:rsidRDefault="00897BC7" w:rsidP="00897BC7">
          <w:pPr>
            <w:pStyle w:val="B8DDC1FEB8C941339A6A4637413A16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7916A0421E4FAB97B8CF39B6809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C3D3C-32F4-4066-9E4D-E81807A03311}"/>
      </w:docPartPr>
      <w:docPartBody>
        <w:p w:rsidR="00445353" w:rsidRDefault="00897BC7" w:rsidP="00897BC7">
          <w:pPr>
            <w:pStyle w:val="CA7916A0421E4FAB97B8CF39B68093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86E1C0576D4C818A41B580CFA19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C76B7-D585-4730-956B-F589BD6F08CA}"/>
      </w:docPartPr>
      <w:docPartBody>
        <w:p w:rsidR="00445353" w:rsidRDefault="00897BC7" w:rsidP="00897BC7">
          <w:pPr>
            <w:pStyle w:val="F386E1C0576D4C818A41B580CFA19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2DFA504C634B15B29E0E036C571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3F707-A518-4A30-8074-EFE5FADF865C}"/>
      </w:docPartPr>
      <w:docPartBody>
        <w:p w:rsidR="00445353" w:rsidRDefault="00897BC7" w:rsidP="00897BC7">
          <w:pPr>
            <w:pStyle w:val="D62DFA504C634B15B29E0E036C571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523B1F77114B369FA4A6D7FE6E2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C68D7-ADC2-4811-BC6C-F554C0404360}"/>
      </w:docPartPr>
      <w:docPartBody>
        <w:p w:rsidR="00421467" w:rsidRDefault="0080687F" w:rsidP="0080687F">
          <w:pPr>
            <w:pStyle w:val="BE523B1F77114B369FA4A6D7FE6E23A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C7"/>
    <w:rsid w:val="00095F9F"/>
    <w:rsid w:val="0013056D"/>
    <w:rsid w:val="003E5951"/>
    <w:rsid w:val="004015EB"/>
    <w:rsid w:val="00421467"/>
    <w:rsid w:val="00445353"/>
    <w:rsid w:val="00484F33"/>
    <w:rsid w:val="0080687F"/>
    <w:rsid w:val="00897BC7"/>
    <w:rsid w:val="00A7525E"/>
    <w:rsid w:val="00EB509E"/>
    <w:rsid w:val="00F4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6961179A2546E99472E23EAD1B14C7">
    <w:name w:val="CC6961179A2546E99472E23EAD1B14C7"/>
    <w:rsid w:val="00897BC7"/>
  </w:style>
  <w:style w:type="character" w:styleId="Platshllartext">
    <w:name w:val="Placeholder Text"/>
    <w:basedOn w:val="Standardstycketeckensnitt"/>
    <w:uiPriority w:val="99"/>
    <w:semiHidden/>
    <w:rsid w:val="0080687F"/>
    <w:rPr>
      <w:noProof w:val="0"/>
      <w:color w:val="808080"/>
    </w:rPr>
  </w:style>
  <w:style w:type="paragraph" w:customStyle="1" w:styleId="C213C21E1F1B4D958694B4DEA755D6F8">
    <w:name w:val="C213C21E1F1B4D958694B4DEA755D6F8"/>
    <w:rsid w:val="00897BC7"/>
  </w:style>
  <w:style w:type="paragraph" w:customStyle="1" w:styleId="5987EE3540A54011832537B1F5A9DFC7">
    <w:name w:val="5987EE3540A54011832537B1F5A9DFC7"/>
    <w:rsid w:val="00897BC7"/>
  </w:style>
  <w:style w:type="paragraph" w:customStyle="1" w:styleId="A7148C90EFD240D985F09805D579B3E5">
    <w:name w:val="A7148C90EFD240D985F09805D579B3E5"/>
    <w:rsid w:val="00897BC7"/>
  </w:style>
  <w:style w:type="paragraph" w:customStyle="1" w:styleId="B8DDC1FEB8C941339A6A4637413A16CB">
    <w:name w:val="B8DDC1FEB8C941339A6A4637413A16CB"/>
    <w:rsid w:val="00897BC7"/>
  </w:style>
  <w:style w:type="paragraph" w:customStyle="1" w:styleId="CA7916A0421E4FAB97B8CF39B68093FA">
    <w:name w:val="CA7916A0421E4FAB97B8CF39B68093FA"/>
    <w:rsid w:val="00897BC7"/>
  </w:style>
  <w:style w:type="paragraph" w:customStyle="1" w:styleId="02C46A7A84204875BFF82DBB233E0EB2">
    <w:name w:val="02C46A7A84204875BFF82DBB233E0EB2"/>
    <w:rsid w:val="00897BC7"/>
  </w:style>
  <w:style w:type="paragraph" w:customStyle="1" w:styleId="3BCCE81BA4BF46628F7A95B5F6C28196">
    <w:name w:val="3BCCE81BA4BF46628F7A95B5F6C28196"/>
    <w:rsid w:val="00897BC7"/>
  </w:style>
  <w:style w:type="paragraph" w:customStyle="1" w:styleId="BD7D0D4888EE4AA897E388A99AD2A40A">
    <w:name w:val="BD7D0D4888EE4AA897E388A99AD2A40A"/>
    <w:rsid w:val="00897BC7"/>
  </w:style>
  <w:style w:type="paragraph" w:customStyle="1" w:styleId="F386E1C0576D4C818A41B580CFA19D32">
    <w:name w:val="F386E1C0576D4C818A41B580CFA19D32"/>
    <w:rsid w:val="00897BC7"/>
  </w:style>
  <w:style w:type="paragraph" w:customStyle="1" w:styleId="D62DFA504C634B15B29E0E036C571706">
    <w:name w:val="D62DFA504C634B15B29E0E036C571706"/>
    <w:rsid w:val="00897BC7"/>
  </w:style>
  <w:style w:type="paragraph" w:customStyle="1" w:styleId="7AF816E10A8A496D90239F277624E01C">
    <w:name w:val="7AF816E10A8A496D90239F277624E01C"/>
    <w:rsid w:val="00897BC7"/>
  </w:style>
  <w:style w:type="paragraph" w:customStyle="1" w:styleId="663E36FFF5E146BCA9726DC5711E99ED">
    <w:name w:val="663E36FFF5E146BCA9726DC5711E99ED"/>
    <w:rsid w:val="00897BC7"/>
  </w:style>
  <w:style w:type="paragraph" w:customStyle="1" w:styleId="EEB4C4D36FDE4F33B5EB19A314662AB0">
    <w:name w:val="EEB4C4D36FDE4F33B5EB19A314662AB0"/>
    <w:rsid w:val="00897BC7"/>
  </w:style>
  <w:style w:type="paragraph" w:customStyle="1" w:styleId="9642E31B1F8A472092FD8FF98BC2AD2A">
    <w:name w:val="9642E31B1F8A472092FD8FF98BC2AD2A"/>
    <w:rsid w:val="00897BC7"/>
  </w:style>
  <w:style w:type="paragraph" w:customStyle="1" w:styleId="7BED1B0DC2CE47329A62FAAC3CDA925B">
    <w:name w:val="7BED1B0DC2CE47329A62FAAC3CDA925B"/>
    <w:rsid w:val="00897BC7"/>
  </w:style>
  <w:style w:type="paragraph" w:customStyle="1" w:styleId="4CDAA38C6B304B438EDB040B93496872">
    <w:name w:val="4CDAA38C6B304B438EDB040B93496872"/>
    <w:rsid w:val="00897BC7"/>
  </w:style>
  <w:style w:type="paragraph" w:customStyle="1" w:styleId="DD663B8D08A945D39561A6CBC3CA557C">
    <w:name w:val="DD663B8D08A945D39561A6CBC3CA557C"/>
    <w:rsid w:val="00897BC7"/>
  </w:style>
  <w:style w:type="paragraph" w:customStyle="1" w:styleId="BE523B1F77114B369FA4A6D7FE6E23A5">
    <w:name w:val="BE523B1F77114B369FA4A6D7FE6E23A5"/>
    <w:rsid w:val="00806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7be7340a-8520-491c-8ea9-288d50d2ef0f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S2019/00461/FS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PANP3H6M3MHX-1495422866-3299</_dlc_DocId>
    <_dlc_DocIdUrl xmlns="a68c6c55-4fbb-48c7-bd04-03a904b43046">
      <Url>https://dhs.sp.regeringskansliet.se/dep/s/FS_fragor/_layouts/15/DocIdRedir.aspx?ID=PANP3H6M3MHX-1495422866-3299</Url>
      <Description>PANP3H6M3MHX-1495422866-3299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3EFB-1896-4D46-806F-B452B4505799}"/>
</file>

<file path=customXml/itemProps2.xml><?xml version="1.0" encoding="utf-8"?>
<ds:datastoreItem xmlns:ds="http://schemas.openxmlformats.org/officeDocument/2006/customXml" ds:itemID="{3EA6710B-74EE-4A3C-B43C-E0C5B51F5AD2}"/>
</file>

<file path=customXml/itemProps3.xml><?xml version="1.0" encoding="utf-8"?>
<ds:datastoreItem xmlns:ds="http://schemas.openxmlformats.org/officeDocument/2006/customXml" ds:itemID="{EF34D46B-D7BE-4A99-A7DD-33A0F243A058}"/>
</file>

<file path=customXml/itemProps4.xml><?xml version="1.0" encoding="utf-8"?>
<ds:datastoreItem xmlns:ds="http://schemas.openxmlformats.org/officeDocument/2006/customXml" ds:itemID="{3EA6710B-74EE-4A3C-B43C-E0C5B51F5AD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B1455B-915B-447C-8B4D-D06171A5F75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036D8E7-06E3-4719-89B5-92E55D290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05B6ED5-EF74-47B3-8AF0-27812557BECB}"/>
</file>

<file path=customXml/itemProps8.xml><?xml version="1.0" encoding="utf-8"?>
<ds:datastoreItem xmlns:ds="http://schemas.openxmlformats.org/officeDocument/2006/customXml" ds:itemID="{1B248249-0786-43AD-B39F-3873C7EE10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852 av Clara Aranda (SD).docx</dc:title>
  <dc:subject/>
  <dc:creator>Linda Hindberg</dc:creator>
  <cp:keywords/>
  <dc:description/>
  <cp:lastModifiedBy>Linda Hindberg</cp:lastModifiedBy>
  <cp:revision>3</cp:revision>
  <cp:lastPrinted>2020-02-11T08:30:00Z</cp:lastPrinted>
  <dcterms:created xsi:type="dcterms:W3CDTF">2020-02-11T08:25:00Z</dcterms:created>
  <dcterms:modified xsi:type="dcterms:W3CDTF">2020-02-11T08:32:00Z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c0d617da-6bcf-4610-828e-71e026b9eb1c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