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5054" w14:textId="2BF2EED1" w:rsidR="007659ED" w:rsidRDefault="007659ED" w:rsidP="007659ED">
      <w:pPr>
        <w:pStyle w:val="Rubrik"/>
      </w:pPr>
      <w:r w:rsidRPr="0042568C">
        <w:t xml:space="preserve">Svar på fråga </w:t>
      </w:r>
      <w:r w:rsidR="0042568C" w:rsidRPr="0042568C">
        <w:t xml:space="preserve">2020/21:914 </w:t>
      </w:r>
      <w:r w:rsidRPr="0042568C">
        <w:t xml:space="preserve">av </w:t>
      </w:r>
      <w:r w:rsidR="0042568C" w:rsidRPr="0042568C">
        <w:t xml:space="preserve">Håkan </w:t>
      </w:r>
      <w:proofErr w:type="spellStart"/>
      <w:r w:rsidR="0042568C" w:rsidRPr="0042568C">
        <w:t>Svenneling</w:t>
      </w:r>
      <w:proofErr w:type="spellEnd"/>
      <w:r w:rsidR="0042568C" w:rsidRPr="0042568C">
        <w:t xml:space="preserve"> (V)</w:t>
      </w:r>
      <w:r w:rsidR="004B604E" w:rsidRPr="0042568C">
        <w:t xml:space="preserve"> </w:t>
      </w:r>
      <w:r w:rsidR="0042568C" w:rsidRPr="0042568C">
        <w:t xml:space="preserve">Turkiets isolering av fångar i </w:t>
      </w:r>
      <w:proofErr w:type="spellStart"/>
      <w:r w:rsidR="0042568C" w:rsidRPr="0042568C">
        <w:t>Imralı</w:t>
      </w:r>
      <w:proofErr w:type="spellEnd"/>
      <w:r w:rsidR="0042568C" w:rsidRPr="0042568C">
        <w:t xml:space="preserve"> </w:t>
      </w:r>
      <w:proofErr w:type="spellStart"/>
      <w:r w:rsidR="0042568C" w:rsidRPr="0042568C">
        <w:t>Prison</w:t>
      </w:r>
      <w:proofErr w:type="spellEnd"/>
    </w:p>
    <w:p w14:paraId="13E9F23A" w14:textId="5FE116CF" w:rsidR="00366FEA" w:rsidRDefault="0042568C" w:rsidP="00366FEA">
      <w:pPr>
        <w:pStyle w:val="Brdtext"/>
      </w:pPr>
      <w:r w:rsidRPr="000119AB">
        <w:t xml:space="preserve">Håkan </w:t>
      </w:r>
      <w:proofErr w:type="spellStart"/>
      <w:r w:rsidRPr="000119AB">
        <w:t>Svenneling</w:t>
      </w:r>
      <w:proofErr w:type="spellEnd"/>
      <w:r w:rsidR="00933732" w:rsidRPr="000119AB">
        <w:t xml:space="preserve"> har </w:t>
      </w:r>
      <w:r w:rsidR="00547718" w:rsidRPr="000119AB">
        <w:t xml:space="preserve">frågat mig </w:t>
      </w:r>
      <w:r w:rsidRPr="000119AB">
        <w:t xml:space="preserve">om </w:t>
      </w:r>
      <w:r w:rsidR="00933732" w:rsidRPr="000119AB">
        <w:t xml:space="preserve">jag </w:t>
      </w:r>
      <w:r w:rsidR="00A35B8F">
        <w:t>avser</w:t>
      </w:r>
      <w:r w:rsidRPr="000119AB">
        <w:t xml:space="preserve"> </w:t>
      </w:r>
      <w:r w:rsidR="003D1074">
        <w:t xml:space="preserve">att </w:t>
      </w:r>
      <w:r w:rsidRPr="000119AB">
        <w:t>i mina bilaterala kontakter vidta några åtgärder för att Turkiet ska följa rekommendationerna från Europeiska kommittén till förhindrande av tortyr och omänsklig eller förnedrande behandling eller bestraffning.</w:t>
      </w:r>
      <w:bookmarkStart w:id="0" w:name="_Hlk46326878"/>
      <w:r w:rsidR="007A0A82">
        <w:br/>
      </w:r>
      <w:r w:rsidR="007A0A82">
        <w:br/>
      </w:r>
      <w:r w:rsidR="008E34A5">
        <w:t xml:space="preserve">Regeringen ser med </w:t>
      </w:r>
      <w:r w:rsidR="005A1D16">
        <w:t xml:space="preserve">stort </w:t>
      </w:r>
      <w:r w:rsidR="00507A8A" w:rsidRPr="00507A8A">
        <w:t>allvar på utvecklingen i Turkiet. Det gäller inte minst den bristande respekten för mänskliga rättigheter, demokrati och rättsstatens principer</w:t>
      </w:r>
      <w:r w:rsidR="00372476">
        <w:t xml:space="preserve">, vilket framgår av </w:t>
      </w:r>
      <w:r w:rsidR="007A0A82">
        <w:t>regeringens rapport för mänskliga rättigheter och rättsstatens principer i Turkiet</w:t>
      </w:r>
      <w:r w:rsidR="000119AB">
        <w:t xml:space="preserve"> som publicerades 2019. </w:t>
      </w:r>
      <w:r w:rsidR="002A0992" w:rsidRPr="002A0992">
        <w:t xml:space="preserve">I rapporten berörs också specifikt den försämrade situation som råder i fängelser och häktningsanstalter, till exempel hade antalet anmälningar och rapporter om tortyr och misshandel i framförallt häktningsanstalter ökat. </w:t>
      </w:r>
    </w:p>
    <w:p w14:paraId="166CF44C" w14:textId="667F03EE" w:rsidR="00AB5B40" w:rsidRDefault="00366FEA" w:rsidP="00AB5B40">
      <w:pPr>
        <w:pStyle w:val="Brdtext"/>
      </w:pPr>
      <w:r w:rsidRPr="00543070">
        <w:rPr>
          <w:rFonts w:ascii="Garamond" w:hAnsi="Garamond"/>
          <w:sz w:val="24"/>
          <w:szCs w:val="24"/>
        </w:rPr>
        <w:t xml:space="preserve">Sverige och EU för en löpande dialog med Turkiet om frågor gällande </w:t>
      </w:r>
      <w:r w:rsidRPr="00AB5B40">
        <w:t xml:space="preserve">demokrati och mänskliga rättigheter, inklusive etniska och religiösa minoriteters rättigheter. </w:t>
      </w:r>
      <w:r w:rsidR="00AB5B40" w:rsidRPr="00AB5B40">
        <w:t xml:space="preserve">Vid mitt besök i Ankara i oktober framförde jag till min utrikesministerkollega min djupa oro </w:t>
      </w:r>
      <w:r w:rsidR="003772DA">
        <w:t>över</w:t>
      </w:r>
      <w:r w:rsidR="003772DA" w:rsidRPr="00AB5B40">
        <w:t xml:space="preserve"> </w:t>
      </w:r>
      <w:r w:rsidR="00AB5B40" w:rsidRPr="00AB5B40">
        <w:t>situationen för mänskliga rättigheter, demokrati och rättsstatens principer i Turkiet. Jag träffade även företrädare för civilsamhälle och opposition</w:t>
      </w:r>
      <w:r w:rsidR="00380C1F">
        <w:t>.</w:t>
      </w:r>
      <w:r w:rsidR="009B355F">
        <w:t xml:space="preserve">, och fick då tillfälle att </w:t>
      </w:r>
      <w:r w:rsidR="00B3625D">
        <w:t>ta del av</w:t>
      </w:r>
      <w:r w:rsidR="009B355F">
        <w:t xml:space="preserve"> deras syn på </w:t>
      </w:r>
      <w:r w:rsidR="00B3625D" w:rsidRPr="00B3625D">
        <w:t>efterlevnaden av de mänskliga rättigheterna i Turkiet</w:t>
      </w:r>
      <w:r w:rsidR="00AB5B40" w:rsidRPr="00AB5B40">
        <w:t xml:space="preserve">. </w:t>
      </w:r>
      <w:r w:rsidR="00380C1F" w:rsidRPr="00AB5B40">
        <w:t xml:space="preserve">Inom ramen för </w:t>
      </w:r>
      <w:r w:rsidR="00380C1F">
        <w:t xml:space="preserve">det </w:t>
      </w:r>
      <w:r w:rsidR="00380C1F" w:rsidRPr="00AB5B40">
        <w:t>bilaterala reformstöd</w:t>
      </w:r>
      <w:r w:rsidR="00380C1F">
        <w:t>et</w:t>
      </w:r>
      <w:r w:rsidR="00380C1F" w:rsidRPr="00AB5B40">
        <w:t xml:space="preserve"> stödjer </w:t>
      </w:r>
      <w:r w:rsidR="00380C1F">
        <w:t xml:space="preserve">Sverige </w:t>
      </w:r>
      <w:r w:rsidR="00380C1F" w:rsidRPr="00AB5B40">
        <w:t>det civila samhället, media och andra förändringsaktörer.</w:t>
      </w:r>
      <w:r w:rsidR="00380C1F" w:rsidRPr="00380C1F">
        <w:t xml:space="preserve"> </w:t>
      </w:r>
      <w:r w:rsidR="00380C1F" w:rsidRPr="00AB5B40">
        <w:t xml:space="preserve">Regeringen är </w:t>
      </w:r>
      <w:r w:rsidR="00380C1F">
        <w:t>även</w:t>
      </w:r>
      <w:r w:rsidR="00380C1F" w:rsidRPr="00AB5B40">
        <w:t xml:space="preserve"> pådrivande i internationella fora för att uppmärksamma kränkningar av de mänskliga rättigheterna</w:t>
      </w:r>
      <w:r w:rsidR="00380C1F">
        <w:t>.</w:t>
      </w:r>
    </w:p>
    <w:p w14:paraId="6E1404B5" w14:textId="15CB3C61" w:rsidR="00380C1F" w:rsidRDefault="00380C1F" w:rsidP="00D15CFB">
      <w:pPr>
        <w:pStyle w:val="Brdtext"/>
      </w:pPr>
      <w:r w:rsidRPr="00AB5B40">
        <w:t xml:space="preserve">Regeringen </w:t>
      </w:r>
      <w:r>
        <w:t>är också på</w:t>
      </w:r>
      <w:r w:rsidRPr="00AB5B40">
        <w:t>driv</w:t>
      </w:r>
      <w:r>
        <w:t xml:space="preserve">ande för </w:t>
      </w:r>
      <w:bookmarkStart w:id="1" w:name="_GoBack"/>
      <w:bookmarkEnd w:id="1"/>
      <w:r w:rsidRPr="00AB5B40">
        <w:t xml:space="preserve">att EU fortsätter att agera för att respekten för, skyddet och förverkligandet av mänskliga rättigheter, demokrati och rättsstatens principer i Turkiet återupprättas. </w:t>
      </w:r>
      <w:r w:rsidR="00D15CFB">
        <w:t xml:space="preserve">EU har </w:t>
      </w:r>
      <w:r w:rsidR="00D15CFB">
        <w:lastRenderedPageBreak/>
        <w:t xml:space="preserve">uppmanat Turkiet att </w:t>
      </w:r>
      <w:r w:rsidR="00AB5B40" w:rsidRPr="00AB5B40">
        <w:t xml:space="preserve">intensifiera sitt samarbete med Europarådet och dess relevanta organ och institutioner, omsätta deras viktigaste rekommendationer i praktiken och genomföra alla domar från </w:t>
      </w:r>
      <w:r w:rsidR="00A35B8F">
        <w:t>Eu</w:t>
      </w:r>
      <w:r w:rsidR="00AB5B40" w:rsidRPr="00AB5B40">
        <w:t>ropeiska domstolen för de mänskliga rättigheterna i enlighet med artikel 46 i Euro</w:t>
      </w:r>
      <w:r w:rsidR="00A35B8F">
        <w:t>p</w:t>
      </w:r>
      <w:r w:rsidR="00AB5B40" w:rsidRPr="00AB5B40">
        <w:t>eiska konventionen om skydd för de mänskliga rättigheterna.</w:t>
      </w:r>
    </w:p>
    <w:p w14:paraId="53ABF069" w14:textId="28068989" w:rsidR="00AB5B40" w:rsidRDefault="00380C1F" w:rsidP="00366FEA">
      <w:pPr>
        <w:pStyle w:val="Brdtext"/>
        <w:rPr>
          <w:rFonts w:ascii="Garamond" w:hAnsi="Garamond"/>
          <w:sz w:val="24"/>
          <w:szCs w:val="24"/>
        </w:rPr>
      </w:pPr>
      <w:r w:rsidRPr="00380C1F">
        <w:t xml:space="preserve">Europarådet har aviserat att den oberoende Europeiska kommittén till förhindrande av tortyr och omänsklig eller förnedrande behandling eller bestraffning </w:t>
      </w:r>
      <w:r>
        <w:t>under 2021 planerar besöka tio länder, däribland Turkiet.</w:t>
      </w:r>
    </w:p>
    <w:bookmarkEnd w:id="0"/>
    <w:p w14:paraId="788CB71C" w14:textId="03354A53" w:rsidR="007659ED" w:rsidRDefault="007659ED" w:rsidP="007659ED">
      <w:pPr>
        <w:pStyle w:val="Brdtext"/>
      </w:pPr>
      <w:r>
        <w:t xml:space="preserve">Stockholm den </w:t>
      </w:r>
      <w:sdt>
        <w:sdtPr>
          <w:id w:val="-1225218591"/>
          <w:placeholder>
            <w:docPart w:val="55CDB3639928422E871CB0B1CF729206"/>
          </w:placeholder>
          <w:dataBinding w:prefixMappings="xmlns:ns0='http://lp/documentinfo/RK' " w:xpath="/ns0:DocumentInfo[1]/ns0:BaseInfo[1]/ns0:HeaderDate[1]" w:storeItemID="{D7A705B6-275D-4134-B562-C22B69B2D846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C7BA7">
            <w:t>16 december</w:t>
          </w:r>
          <w:r w:rsidR="009C1E5D" w:rsidRPr="009C1E5D">
            <w:t xml:space="preserve"> 2020</w:t>
          </w:r>
        </w:sdtContent>
      </w:sdt>
    </w:p>
    <w:p w14:paraId="743EC290" w14:textId="77777777" w:rsidR="00F93FEC" w:rsidRDefault="00F93FEC" w:rsidP="00265A14">
      <w:pPr>
        <w:pStyle w:val="Brdtext"/>
      </w:pPr>
    </w:p>
    <w:p w14:paraId="433AAAC6" w14:textId="21C095C7" w:rsidR="00B31BFB" w:rsidRPr="007659ED" w:rsidRDefault="001436C5" w:rsidP="00265A14">
      <w:pPr>
        <w:pStyle w:val="Brdtext"/>
      </w:pPr>
      <w:r>
        <w:t>A</w:t>
      </w:r>
      <w:r w:rsidR="007659ED">
        <w:t>nn Linde</w:t>
      </w:r>
    </w:p>
    <w:sectPr w:rsidR="00B31BFB" w:rsidRPr="007659ED" w:rsidSect="00096152">
      <w:footerReference w:type="default" r:id="rId15"/>
      <w:headerReference w:type="first" r:id="rId16"/>
      <w:footerReference w:type="first" r:id="rId17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918BA" w14:textId="77777777" w:rsidR="00EC16A7" w:rsidRDefault="00EC16A7" w:rsidP="00A87A54">
      <w:pPr>
        <w:spacing w:after="0" w:line="240" w:lineRule="auto"/>
      </w:pPr>
      <w:r>
        <w:separator/>
      </w:r>
    </w:p>
  </w:endnote>
  <w:endnote w:type="continuationSeparator" w:id="0">
    <w:p w14:paraId="4195C857" w14:textId="77777777" w:rsidR="00EC16A7" w:rsidRDefault="00EC16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CF9B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86E36C" w14:textId="1E969B6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3E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3E5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8C57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9B9A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17AE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4937A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FC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346EB" w14:textId="77777777" w:rsidTr="00C26068">
      <w:trPr>
        <w:trHeight w:val="227"/>
      </w:trPr>
      <w:tc>
        <w:tcPr>
          <w:tcW w:w="4074" w:type="dxa"/>
        </w:tcPr>
        <w:p w14:paraId="08D2F9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C32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1494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74D5B" w14:textId="77777777" w:rsidR="00EC16A7" w:rsidRDefault="00EC16A7" w:rsidP="00A87A54">
      <w:pPr>
        <w:spacing w:after="0" w:line="240" w:lineRule="auto"/>
      </w:pPr>
      <w:r>
        <w:separator/>
      </w:r>
    </w:p>
  </w:footnote>
  <w:footnote w:type="continuationSeparator" w:id="0">
    <w:p w14:paraId="539B360D" w14:textId="77777777" w:rsidR="00EC16A7" w:rsidRDefault="00EC16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E4C37" w14:paraId="0213B60E" w14:textId="77777777" w:rsidTr="00C93EBA">
      <w:trPr>
        <w:trHeight w:val="227"/>
      </w:trPr>
      <w:tc>
        <w:tcPr>
          <w:tcW w:w="5534" w:type="dxa"/>
        </w:tcPr>
        <w:p w14:paraId="40F768E5" w14:textId="77777777" w:rsidR="001E4C37" w:rsidRPr="007D73AB" w:rsidRDefault="001E4C37">
          <w:pPr>
            <w:pStyle w:val="Sidhuvud"/>
          </w:pPr>
        </w:p>
      </w:tc>
      <w:tc>
        <w:tcPr>
          <w:tcW w:w="3170" w:type="dxa"/>
          <w:vAlign w:val="bottom"/>
        </w:tcPr>
        <w:p w14:paraId="6E7FE83D" w14:textId="77777777" w:rsidR="001E4C37" w:rsidRPr="007D73AB" w:rsidRDefault="001E4C37" w:rsidP="00340DE0">
          <w:pPr>
            <w:pStyle w:val="Sidhuvud"/>
          </w:pPr>
        </w:p>
      </w:tc>
      <w:tc>
        <w:tcPr>
          <w:tcW w:w="1134" w:type="dxa"/>
        </w:tcPr>
        <w:p w14:paraId="3BFD5E34" w14:textId="77777777" w:rsidR="001E4C37" w:rsidRDefault="001E4C37" w:rsidP="005A703A">
          <w:pPr>
            <w:pStyle w:val="Sidhuvud"/>
          </w:pPr>
        </w:p>
      </w:tc>
    </w:tr>
    <w:tr w:rsidR="001E4C37" w14:paraId="74D10D86" w14:textId="77777777" w:rsidTr="00C93EBA">
      <w:trPr>
        <w:trHeight w:val="1928"/>
      </w:trPr>
      <w:tc>
        <w:tcPr>
          <w:tcW w:w="5534" w:type="dxa"/>
        </w:tcPr>
        <w:p w14:paraId="493BDD4D" w14:textId="77777777" w:rsidR="001E4C37" w:rsidRPr="00340DE0" w:rsidRDefault="001E4C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340C37" wp14:editId="24C596E3">
                <wp:extent cx="1743633" cy="505162"/>
                <wp:effectExtent l="0" t="0" r="0" b="9525"/>
                <wp:docPr id="13" name="Bildobjekt 1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A59EE1" w14:textId="77777777" w:rsidR="001E4C37" w:rsidRPr="00710A6C" w:rsidRDefault="001E4C37" w:rsidP="00EE3C0F">
          <w:pPr>
            <w:pStyle w:val="Sidhuvud"/>
            <w:rPr>
              <w:b/>
            </w:rPr>
          </w:pPr>
        </w:p>
        <w:p w14:paraId="24CCE84B" w14:textId="77777777" w:rsidR="001E4C37" w:rsidRDefault="001E4C37" w:rsidP="00EE3C0F">
          <w:pPr>
            <w:pStyle w:val="Sidhuvud"/>
          </w:pPr>
        </w:p>
        <w:p w14:paraId="63F854D1" w14:textId="77777777" w:rsidR="001E4C37" w:rsidRDefault="001E4C37" w:rsidP="00EE3C0F">
          <w:pPr>
            <w:pStyle w:val="Sidhuvud"/>
          </w:pPr>
        </w:p>
        <w:p w14:paraId="48DAD262" w14:textId="77777777" w:rsidR="001E4C37" w:rsidRDefault="001E4C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B0864770D34430B48D8DE99179C80B"/>
            </w:placeholder>
            <w:showingPlcHdr/>
            <w:dataBinding w:prefixMappings="xmlns:ns0='http://lp/documentinfo/RK' " w:xpath="/ns0:DocumentInfo[1]/ns0:BaseInfo[1]/ns0:Dnr[1]" w:storeItemID="{D7A705B6-275D-4134-B562-C22B69B2D846}"/>
            <w:text/>
          </w:sdtPr>
          <w:sdtEndPr/>
          <w:sdtContent>
            <w:p w14:paraId="0DC5C821" w14:textId="77777777" w:rsidR="001E4C37" w:rsidRDefault="00E768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BF4C9379134251BD50098E2CC2FC95"/>
            </w:placeholder>
            <w:showingPlcHdr/>
            <w:dataBinding w:prefixMappings="xmlns:ns0='http://lp/documentinfo/RK' " w:xpath="/ns0:DocumentInfo[1]/ns0:BaseInfo[1]/ns0:DocNumber[1]" w:storeItemID="{D7A705B6-275D-4134-B562-C22B69B2D846}"/>
            <w:text/>
          </w:sdtPr>
          <w:sdtEndPr/>
          <w:sdtContent>
            <w:p w14:paraId="779B5B3F" w14:textId="77777777" w:rsidR="001E4C37" w:rsidRDefault="001E4C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08881C" w14:textId="77777777" w:rsidR="001E4C37" w:rsidRDefault="001E4C37" w:rsidP="00EE3C0F">
          <w:pPr>
            <w:pStyle w:val="Sidhuvud"/>
          </w:pPr>
        </w:p>
      </w:tc>
      <w:tc>
        <w:tcPr>
          <w:tcW w:w="1134" w:type="dxa"/>
        </w:tcPr>
        <w:p w14:paraId="485A5657" w14:textId="77777777" w:rsidR="001E4C37" w:rsidRDefault="001E4C37" w:rsidP="0094502D">
          <w:pPr>
            <w:pStyle w:val="Sidhuvud"/>
          </w:pPr>
        </w:p>
        <w:p w14:paraId="4CAF1BF9" w14:textId="77777777" w:rsidR="001E4C37" w:rsidRPr="0094502D" w:rsidRDefault="001E4C37" w:rsidP="00EC71A6">
          <w:pPr>
            <w:pStyle w:val="Sidhuvud"/>
          </w:pPr>
        </w:p>
      </w:tc>
    </w:tr>
    <w:tr w:rsidR="001E4C37" w14:paraId="1734A24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743CAA32472434D87B1160B03E144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300C75E" w14:textId="77777777" w:rsidR="00E768A6" w:rsidRDefault="00E768A6" w:rsidP="00340DE0">
              <w:pPr>
                <w:pStyle w:val="Sidhuvud"/>
              </w:pPr>
              <w:r>
                <w:t>Utrikesdepartementet</w:t>
              </w:r>
            </w:p>
            <w:p w14:paraId="652610D4" w14:textId="76A24838" w:rsidR="00E768A6" w:rsidRDefault="00E768A6" w:rsidP="00340DE0">
              <w:pPr>
                <w:pStyle w:val="Sidhuvud"/>
              </w:pPr>
              <w:r>
                <w:t>Utrikesministern</w:t>
              </w:r>
            </w:p>
            <w:p w14:paraId="4AB9783D" w14:textId="4846AB94" w:rsidR="00F93FEC" w:rsidRDefault="00F93FEC" w:rsidP="00340DE0">
              <w:pPr>
                <w:pStyle w:val="Sidhuvud"/>
              </w:pPr>
            </w:p>
            <w:p w14:paraId="483F3C05" w14:textId="66A2651A" w:rsidR="001E4C37" w:rsidRPr="00340DE0" w:rsidRDefault="001E4C3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C2B8F410D44D859CDEA4F7AE36047C"/>
          </w:placeholder>
          <w:dataBinding w:prefixMappings="xmlns:ns0='http://lp/documentinfo/RK' " w:xpath="/ns0:DocumentInfo[1]/ns0:BaseInfo[1]/ns0:Recipient[1]" w:storeItemID="{D7A705B6-275D-4134-B562-C22B69B2D846}"/>
          <w:text w:multiLine="1"/>
        </w:sdtPr>
        <w:sdtEndPr/>
        <w:sdtContent>
          <w:tc>
            <w:tcPr>
              <w:tcW w:w="3170" w:type="dxa"/>
            </w:tcPr>
            <w:p w14:paraId="3CEE680E" w14:textId="515A71C4" w:rsidR="001E4C37" w:rsidRDefault="001E4C37" w:rsidP="00547B89">
              <w:pPr>
                <w:pStyle w:val="Sidhuvud"/>
              </w:pPr>
              <w:r>
                <w:t>Till riksdagen</w:t>
              </w:r>
              <w:r w:rsidR="00F93FEC">
                <w:br/>
              </w:r>
              <w:r w:rsidR="00F93FEC">
                <w:br/>
              </w:r>
              <w:r w:rsidR="00E768A6">
                <w:br/>
              </w:r>
              <w:r w:rsidR="00E768A6">
                <w:br/>
              </w:r>
            </w:p>
          </w:tc>
        </w:sdtContent>
      </w:sdt>
      <w:tc>
        <w:tcPr>
          <w:tcW w:w="1134" w:type="dxa"/>
        </w:tcPr>
        <w:p w14:paraId="211AAB91" w14:textId="77777777" w:rsidR="001E4C37" w:rsidRDefault="001E4C37" w:rsidP="003E6020">
          <w:pPr>
            <w:pStyle w:val="Sidhuvud"/>
          </w:pPr>
        </w:p>
      </w:tc>
    </w:tr>
  </w:tbl>
  <w:p w14:paraId="59427E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17107F"/>
    <w:multiLevelType w:val="multilevel"/>
    <w:tmpl w:val="15D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7E63ED0"/>
    <w:multiLevelType w:val="hybridMultilevel"/>
    <w:tmpl w:val="95EC1C14"/>
    <w:lvl w:ilvl="0" w:tplc="B888DA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7"/>
    <w:rsid w:val="00000290"/>
    <w:rsid w:val="0000412C"/>
    <w:rsid w:val="00004D5C"/>
    <w:rsid w:val="00005F68"/>
    <w:rsid w:val="00006CA7"/>
    <w:rsid w:val="0001130E"/>
    <w:rsid w:val="000119AB"/>
    <w:rsid w:val="00012B00"/>
    <w:rsid w:val="00014EF6"/>
    <w:rsid w:val="00014F87"/>
    <w:rsid w:val="00017197"/>
    <w:rsid w:val="0001725B"/>
    <w:rsid w:val="000203B0"/>
    <w:rsid w:val="000241FA"/>
    <w:rsid w:val="00025992"/>
    <w:rsid w:val="00026711"/>
    <w:rsid w:val="0002708E"/>
    <w:rsid w:val="00031099"/>
    <w:rsid w:val="0003679E"/>
    <w:rsid w:val="00041EDC"/>
    <w:rsid w:val="0004352E"/>
    <w:rsid w:val="00053CAA"/>
    <w:rsid w:val="00057FE0"/>
    <w:rsid w:val="000620FD"/>
    <w:rsid w:val="00063DCB"/>
    <w:rsid w:val="00066BC9"/>
    <w:rsid w:val="00066E14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4D2"/>
    <w:rsid w:val="00093BBF"/>
    <w:rsid w:val="0009435C"/>
    <w:rsid w:val="00096152"/>
    <w:rsid w:val="000A0D04"/>
    <w:rsid w:val="000A13CA"/>
    <w:rsid w:val="000A456A"/>
    <w:rsid w:val="000A5B2B"/>
    <w:rsid w:val="000A5E43"/>
    <w:rsid w:val="000B0095"/>
    <w:rsid w:val="000B56A9"/>
    <w:rsid w:val="000C61D1"/>
    <w:rsid w:val="000D31A9"/>
    <w:rsid w:val="000D370F"/>
    <w:rsid w:val="000D5449"/>
    <w:rsid w:val="000E12D9"/>
    <w:rsid w:val="000E2425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3E5A"/>
    <w:rsid w:val="0011413E"/>
    <w:rsid w:val="0012033A"/>
    <w:rsid w:val="00121002"/>
    <w:rsid w:val="00122D16"/>
    <w:rsid w:val="001258F3"/>
    <w:rsid w:val="00125B5E"/>
    <w:rsid w:val="00126E6B"/>
    <w:rsid w:val="00130EC3"/>
    <w:rsid w:val="001318F5"/>
    <w:rsid w:val="001331B1"/>
    <w:rsid w:val="00134837"/>
    <w:rsid w:val="00135111"/>
    <w:rsid w:val="001428E2"/>
    <w:rsid w:val="001436C5"/>
    <w:rsid w:val="001531DF"/>
    <w:rsid w:val="00167FA8"/>
    <w:rsid w:val="00170CE4"/>
    <w:rsid w:val="001718F5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1702"/>
    <w:rsid w:val="001A2A61"/>
    <w:rsid w:val="001B4824"/>
    <w:rsid w:val="001C4980"/>
    <w:rsid w:val="001C56DB"/>
    <w:rsid w:val="001C5DC9"/>
    <w:rsid w:val="001C693E"/>
    <w:rsid w:val="001C6C15"/>
    <w:rsid w:val="001C71A9"/>
    <w:rsid w:val="001D12FC"/>
    <w:rsid w:val="001E0BD5"/>
    <w:rsid w:val="001E1A13"/>
    <w:rsid w:val="001E20CC"/>
    <w:rsid w:val="001E3D83"/>
    <w:rsid w:val="001E4C37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35F3"/>
    <w:rsid w:val="00204079"/>
    <w:rsid w:val="0020477F"/>
    <w:rsid w:val="002102FD"/>
    <w:rsid w:val="00211B4E"/>
    <w:rsid w:val="00213204"/>
    <w:rsid w:val="00213258"/>
    <w:rsid w:val="00213AEA"/>
    <w:rsid w:val="0021657C"/>
    <w:rsid w:val="00221F78"/>
    <w:rsid w:val="00222258"/>
    <w:rsid w:val="00223646"/>
    <w:rsid w:val="00223AD6"/>
    <w:rsid w:val="0022666A"/>
    <w:rsid w:val="00227E43"/>
    <w:rsid w:val="002315F5"/>
    <w:rsid w:val="00233D52"/>
    <w:rsid w:val="00237147"/>
    <w:rsid w:val="00240EB6"/>
    <w:rsid w:val="00242AD1"/>
    <w:rsid w:val="0024412C"/>
    <w:rsid w:val="00256976"/>
    <w:rsid w:val="00260D2D"/>
    <w:rsid w:val="00264503"/>
    <w:rsid w:val="00265A14"/>
    <w:rsid w:val="00271D00"/>
    <w:rsid w:val="00274261"/>
    <w:rsid w:val="00275872"/>
    <w:rsid w:val="00281106"/>
    <w:rsid w:val="00281A0C"/>
    <w:rsid w:val="00282263"/>
    <w:rsid w:val="00282417"/>
    <w:rsid w:val="00282D27"/>
    <w:rsid w:val="00287F0D"/>
    <w:rsid w:val="00292420"/>
    <w:rsid w:val="002959A4"/>
    <w:rsid w:val="00296B7A"/>
    <w:rsid w:val="002A0229"/>
    <w:rsid w:val="002A0992"/>
    <w:rsid w:val="002A39EF"/>
    <w:rsid w:val="002A605C"/>
    <w:rsid w:val="002A6820"/>
    <w:rsid w:val="002B6849"/>
    <w:rsid w:val="002C1D37"/>
    <w:rsid w:val="002C2528"/>
    <w:rsid w:val="002C476F"/>
    <w:rsid w:val="002C5B48"/>
    <w:rsid w:val="002C7BA7"/>
    <w:rsid w:val="002D2647"/>
    <w:rsid w:val="002D28F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0413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1B2"/>
    <w:rsid w:val="00324D43"/>
    <w:rsid w:val="00325D63"/>
    <w:rsid w:val="00326133"/>
    <w:rsid w:val="00326C03"/>
    <w:rsid w:val="00327474"/>
    <w:rsid w:val="003277B5"/>
    <w:rsid w:val="00340DE0"/>
    <w:rsid w:val="00341C58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57B5"/>
    <w:rsid w:val="00366FEA"/>
    <w:rsid w:val="00370311"/>
    <w:rsid w:val="00372476"/>
    <w:rsid w:val="003772DA"/>
    <w:rsid w:val="00380663"/>
    <w:rsid w:val="00380C1F"/>
    <w:rsid w:val="003853E3"/>
    <w:rsid w:val="003856D1"/>
    <w:rsid w:val="0038587E"/>
    <w:rsid w:val="00392ED4"/>
    <w:rsid w:val="00393680"/>
    <w:rsid w:val="00394D4C"/>
    <w:rsid w:val="003A0949"/>
    <w:rsid w:val="003A1315"/>
    <w:rsid w:val="003A2E73"/>
    <w:rsid w:val="003A3071"/>
    <w:rsid w:val="003A5969"/>
    <w:rsid w:val="003A5C58"/>
    <w:rsid w:val="003B0C81"/>
    <w:rsid w:val="003C0E89"/>
    <w:rsid w:val="003C7BE0"/>
    <w:rsid w:val="003D0DD3"/>
    <w:rsid w:val="003D1074"/>
    <w:rsid w:val="003D17EF"/>
    <w:rsid w:val="003D3535"/>
    <w:rsid w:val="003D4D9F"/>
    <w:rsid w:val="003D7B03"/>
    <w:rsid w:val="003E30BD"/>
    <w:rsid w:val="003E5A50"/>
    <w:rsid w:val="003E6020"/>
    <w:rsid w:val="003E74BF"/>
    <w:rsid w:val="003F1F1F"/>
    <w:rsid w:val="003F299F"/>
    <w:rsid w:val="003F59B4"/>
    <w:rsid w:val="003F6B92"/>
    <w:rsid w:val="0040090E"/>
    <w:rsid w:val="00403D11"/>
    <w:rsid w:val="00404A4C"/>
    <w:rsid w:val="00404DB4"/>
    <w:rsid w:val="0041093C"/>
    <w:rsid w:val="0041223B"/>
    <w:rsid w:val="00413538"/>
    <w:rsid w:val="004137EE"/>
    <w:rsid w:val="00413A4E"/>
    <w:rsid w:val="00415163"/>
    <w:rsid w:val="004157BE"/>
    <w:rsid w:val="0042068E"/>
    <w:rsid w:val="00422030"/>
    <w:rsid w:val="00422A7F"/>
    <w:rsid w:val="0042568C"/>
    <w:rsid w:val="00426213"/>
    <w:rsid w:val="00431A7B"/>
    <w:rsid w:val="0043623F"/>
    <w:rsid w:val="00437459"/>
    <w:rsid w:val="00441C6E"/>
    <w:rsid w:val="00441D70"/>
    <w:rsid w:val="004425C2"/>
    <w:rsid w:val="00445604"/>
    <w:rsid w:val="00447AFB"/>
    <w:rsid w:val="004557F3"/>
    <w:rsid w:val="0045607E"/>
    <w:rsid w:val="00456DC3"/>
    <w:rsid w:val="00462B0E"/>
    <w:rsid w:val="0046337E"/>
    <w:rsid w:val="00464CA1"/>
    <w:rsid w:val="004660C8"/>
    <w:rsid w:val="00466C82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7D0"/>
    <w:rsid w:val="0048317E"/>
    <w:rsid w:val="0048349C"/>
    <w:rsid w:val="00484193"/>
    <w:rsid w:val="00485601"/>
    <w:rsid w:val="004865B8"/>
    <w:rsid w:val="00486C0D"/>
    <w:rsid w:val="00487590"/>
    <w:rsid w:val="004911D9"/>
    <w:rsid w:val="00491796"/>
    <w:rsid w:val="00492E4A"/>
    <w:rsid w:val="0049768A"/>
    <w:rsid w:val="004A33C6"/>
    <w:rsid w:val="004A66B1"/>
    <w:rsid w:val="004A7DC4"/>
    <w:rsid w:val="004B1E7B"/>
    <w:rsid w:val="004B3029"/>
    <w:rsid w:val="004B35E7"/>
    <w:rsid w:val="004B604E"/>
    <w:rsid w:val="004B621F"/>
    <w:rsid w:val="004B63BF"/>
    <w:rsid w:val="004B66DA"/>
    <w:rsid w:val="004B696B"/>
    <w:rsid w:val="004B7DFF"/>
    <w:rsid w:val="004C3A3F"/>
    <w:rsid w:val="004C5686"/>
    <w:rsid w:val="004C70EE"/>
    <w:rsid w:val="004C7E02"/>
    <w:rsid w:val="004D766C"/>
    <w:rsid w:val="004E0F3E"/>
    <w:rsid w:val="004E1DE3"/>
    <w:rsid w:val="004E251B"/>
    <w:rsid w:val="004E25CD"/>
    <w:rsid w:val="004E2A4B"/>
    <w:rsid w:val="004E6D22"/>
    <w:rsid w:val="004F0448"/>
    <w:rsid w:val="004F1E91"/>
    <w:rsid w:val="004F1EA0"/>
    <w:rsid w:val="004F4021"/>
    <w:rsid w:val="004F5640"/>
    <w:rsid w:val="004F6525"/>
    <w:rsid w:val="004F6FE2"/>
    <w:rsid w:val="00503CCE"/>
    <w:rsid w:val="00505905"/>
    <w:rsid w:val="00507A8A"/>
    <w:rsid w:val="00511A1B"/>
    <w:rsid w:val="00511A68"/>
    <w:rsid w:val="00513E7D"/>
    <w:rsid w:val="00514A67"/>
    <w:rsid w:val="00521192"/>
    <w:rsid w:val="0052127C"/>
    <w:rsid w:val="00524DF2"/>
    <w:rsid w:val="00526AEB"/>
    <w:rsid w:val="005302E0"/>
    <w:rsid w:val="005365CA"/>
    <w:rsid w:val="0054271C"/>
    <w:rsid w:val="00544738"/>
    <w:rsid w:val="005456E4"/>
    <w:rsid w:val="00547718"/>
    <w:rsid w:val="00547B89"/>
    <w:rsid w:val="005568AF"/>
    <w:rsid w:val="00556AF5"/>
    <w:rsid w:val="005606BC"/>
    <w:rsid w:val="005614A1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957"/>
    <w:rsid w:val="00596E2B"/>
    <w:rsid w:val="005A0CBA"/>
    <w:rsid w:val="005A1D16"/>
    <w:rsid w:val="005A2022"/>
    <w:rsid w:val="005A3272"/>
    <w:rsid w:val="005A5193"/>
    <w:rsid w:val="005B115A"/>
    <w:rsid w:val="005B4EB6"/>
    <w:rsid w:val="005B537F"/>
    <w:rsid w:val="005C120D"/>
    <w:rsid w:val="005C15B3"/>
    <w:rsid w:val="005C6D95"/>
    <w:rsid w:val="005D07C2"/>
    <w:rsid w:val="005E2F29"/>
    <w:rsid w:val="005E400D"/>
    <w:rsid w:val="005E4E79"/>
    <w:rsid w:val="005E5CE7"/>
    <w:rsid w:val="005E6B03"/>
    <w:rsid w:val="005E790C"/>
    <w:rsid w:val="005F08C5"/>
    <w:rsid w:val="00605718"/>
    <w:rsid w:val="00605C66"/>
    <w:rsid w:val="00607814"/>
    <w:rsid w:val="006152B3"/>
    <w:rsid w:val="006175D7"/>
    <w:rsid w:val="006208E5"/>
    <w:rsid w:val="0062133E"/>
    <w:rsid w:val="006230CC"/>
    <w:rsid w:val="006273E4"/>
    <w:rsid w:val="00630E68"/>
    <w:rsid w:val="00631F82"/>
    <w:rsid w:val="00633B59"/>
    <w:rsid w:val="00634EF4"/>
    <w:rsid w:val="006358C8"/>
    <w:rsid w:val="0064133A"/>
    <w:rsid w:val="00647FD7"/>
    <w:rsid w:val="00650080"/>
    <w:rsid w:val="00651F17"/>
    <w:rsid w:val="00652069"/>
    <w:rsid w:val="0065382D"/>
    <w:rsid w:val="00654B4D"/>
    <w:rsid w:val="0065559D"/>
    <w:rsid w:val="00655A40"/>
    <w:rsid w:val="00657D30"/>
    <w:rsid w:val="00660D84"/>
    <w:rsid w:val="0066133A"/>
    <w:rsid w:val="0066378C"/>
    <w:rsid w:val="00664FA1"/>
    <w:rsid w:val="006700F0"/>
    <w:rsid w:val="00670A48"/>
    <w:rsid w:val="00672F6F"/>
    <w:rsid w:val="00674C2F"/>
    <w:rsid w:val="00674C8B"/>
    <w:rsid w:val="00686795"/>
    <w:rsid w:val="00691AEE"/>
    <w:rsid w:val="0069523C"/>
    <w:rsid w:val="0069606F"/>
    <w:rsid w:val="006962CA"/>
    <w:rsid w:val="00696A95"/>
    <w:rsid w:val="006A09DA"/>
    <w:rsid w:val="006A1835"/>
    <w:rsid w:val="006A2625"/>
    <w:rsid w:val="006B4A30"/>
    <w:rsid w:val="006B7569"/>
    <w:rsid w:val="006C28EE"/>
    <w:rsid w:val="006D1F70"/>
    <w:rsid w:val="006D2998"/>
    <w:rsid w:val="006D3188"/>
    <w:rsid w:val="006D5159"/>
    <w:rsid w:val="006E08FC"/>
    <w:rsid w:val="006E2BC2"/>
    <w:rsid w:val="006E4368"/>
    <w:rsid w:val="006E7E68"/>
    <w:rsid w:val="006F0C64"/>
    <w:rsid w:val="006F2588"/>
    <w:rsid w:val="006F7CBD"/>
    <w:rsid w:val="00710A6C"/>
    <w:rsid w:val="00710D98"/>
    <w:rsid w:val="00711CE9"/>
    <w:rsid w:val="00712266"/>
    <w:rsid w:val="00712593"/>
    <w:rsid w:val="00712D82"/>
    <w:rsid w:val="00712F06"/>
    <w:rsid w:val="00716E22"/>
    <w:rsid w:val="007171AB"/>
    <w:rsid w:val="007213D0"/>
    <w:rsid w:val="00732599"/>
    <w:rsid w:val="00743E09"/>
    <w:rsid w:val="00744FCC"/>
    <w:rsid w:val="0074659D"/>
    <w:rsid w:val="007507DA"/>
    <w:rsid w:val="00750C93"/>
    <w:rsid w:val="0075379C"/>
    <w:rsid w:val="00754E24"/>
    <w:rsid w:val="00757B3B"/>
    <w:rsid w:val="00764FA6"/>
    <w:rsid w:val="007659ED"/>
    <w:rsid w:val="00773075"/>
    <w:rsid w:val="00773F36"/>
    <w:rsid w:val="00776254"/>
    <w:rsid w:val="007769FC"/>
    <w:rsid w:val="00777481"/>
    <w:rsid w:val="00777CFF"/>
    <w:rsid w:val="007815BC"/>
    <w:rsid w:val="00782B3F"/>
    <w:rsid w:val="00782E3C"/>
    <w:rsid w:val="007900CC"/>
    <w:rsid w:val="00794E14"/>
    <w:rsid w:val="0079641B"/>
    <w:rsid w:val="00797A90"/>
    <w:rsid w:val="007A0A82"/>
    <w:rsid w:val="007A1856"/>
    <w:rsid w:val="007A1887"/>
    <w:rsid w:val="007A2EBA"/>
    <w:rsid w:val="007A56F8"/>
    <w:rsid w:val="007A629C"/>
    <w:rsid w:val="007A6348"/>
    <w:rsid w:val="007B023C"/>
    <w:rsid w:val="007B60F7"/>
    <w:rsid w:val="007C44FF"/>
    <w:rsid w:val="007C6456"/>
    <w:rsid w:val="007C7BDB"/>
    <w:rsid w:val="007D2FF5"/>
    <w:rsid w:val="007D73AB"/>
    <w:rsid w:val="007D790E"/>
    <w:rsid w:val="007E2712"/>
    <w:rsid w:val="007E45BF"/>
    <w:rsid w:val="007E4A9C"/>
    <w:rsid w:val="007E5516"/>
    <w:rsid w:val="007E7EE2"/>
    <w:rsid w:val="007F06CA"/>
    <w:rsid w:val="007F11EF"/>
    <w:rsid w:val="0080228F"/>
    <w:rsid w:val="00804C1B"/>
    <w:rsid w:val="0080595A"/>
    <w:rsid w:val="00814C67"/>
    <w:rsid w:val="008150A6"/>
    <w:rsid w:val="008178E6"/>
    <w:rsid w:val="0082249C"/>
    <w:rsid w:val="00824CCE"/>
    <w:rsid w:val="00830B7B"/>
    <w:rsid w:val="00832661"/>
    <w:rsid w:val="008349AA"/>
    <w:rsid w:val="008375D5"/>
    <w:rsid w:val="008400FD"/>
    <w:rsid w:val="00841486"/>
    <w:rsid w:val="00842BC9"/>
    <w:rsid w:val="008431AF"/>
    <w:rsid w:val="0084476E"/>
    <w:rsid w:val="008504F6"/>
    <w:rsid w:val="00853780"/>
    <w:rsid w:val="008573B9"/>
    <w:rsid w:val="0085782D"/>
    <w:rsid w:val="00860550"/>
    <w:rsid w:val="00863BB7"/>
    <w:rsid w:val="00865866"/>
    <w:rsid w:val="00872698"/>
    <w:rsid w:val="008730FD"/>
    <w:rsid w:val="00873DA1"/>
    <w:rsid w:val="00875DDD"/>
    <w:rsid w:val="00881BC6"/>
    <w:rsid w:val="008826DF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4A5"/>
    <w:rsid w:val="008E65A8"/>
    <w:rsid w:val="008E77D6"/>
    <w:rsid w:val="009036E7"/>
    <w:rsid w:val="0091053B"/>
    <w:rsid w:val="00910968"/>
    <w:rsid w:val="00912945"/>
    <w:rsid w:val="009144EE"/>
    <w:rsid w:val="00915D4C"/>
    <w:rsid w:val="009279B2"/>
    <w:rsid w:val="00927CA1"/>
    <w:rsid w:val="00933732"/>
    <w:rsid w:val="00935814"/>
    <w:rsid w:val="0094502D"/>
    <w:rsid w:val="00946561"/>
    <w:rsid w:val="00946B39"/>
    <w:rsid w:val="00947013"/>
    <w:rsid w:val="00956C19"/>
    <w:rsid w:val="00963D27"/>
    <w:rsid w:val="00964C15"/>
    <w:rsid w:val="00972D70"/>
    <w:rsid w:val="00973084"/>
    <w:rsid w:val="00974B59"/>
    <w:rsid w:val="00984031"/>
    <w:rsid w:val="00984EA2"/>
    <w:rsid w:val="00986CC3"/>
    <w:rsid w:val="0099068E"/>
    <w:rsid w:val="009920AA"/>
    <w:rsid w:val="00992943"/>
    <w:rsid w:val="009931B3"/>
    <w:rsid w:val="00994190"/>
    <w:rsid w:val="00996279"/>
    <w:rsid w:val="009965F7"/>
    <w:rsid w:val="009A0866"/>
    <w:rsid w:val="009A4D0A"/>
    <w:rsid w:val="009A6E8F"/>
    <w:rsid w:val="009B2F70"/>
    <w:rsid w:val="009B355F"/>
    <w:rsid w:val="009B4594"/>
    <w:rsid w:val="009C1E5D"/>
    <w:rsid w:val="009C2459"/>
    <w:rsid w:val="009C255A"/>
    <w:rsid w:val="009C2B46"/>
    <w:rsid w:val="009C4448"/>
    <w:rsid w:val="009C610D"/>
    <w:rsid w:val="009C6188"/>
    <w:rsid w:val="009D43F3"/>
    <w:rsid w:val="009D4E9F"/>
    <w:rsid w:val="009D5D40"/>
    <w:rsid w:val="009D6B1B"/>
    <w:rsid w:val="009E107B"/>
    <w:rsid w:val="009E18D6"/>
    <w:rsid w:val="009E7B92"/>
    <w:rsid w:val="009F19C0"/>
    <w:rsid w:val="009F5B76"/>
    <w:rsid w:val="00A00AE4"/>
    <w:rsid w:val="00A00D24"/>
    <w:rsid w:val="00A01F5C"/>
    <w:rsid w:val="00A11126"/>
    <w:rsid w:val="00A2019A"/>
    <w:rsid w:val="00A23493"/>
    <w:rsid w:val="00A23AB5"/>
    <w:rsid w:val="00A2416A"/>
    <w:rsid w:val="00A3270B"/>
    <w:rsid w:val="00A35B8F"/>
    <w:rsid w:val="00A379E4"/>
    <w:rsid w:val="00A43B02"/>
    <w:rsid w:val="00A44946"/>
    <w:rsid w:val="00A46B85"/>
    <w:rsid w:val="00A47C38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0C8"/>
    <w:rsid w:val="00A65996"/>
    <w:rsid w:val="00A67276"/>
    <w:rsid w:val="00A67588"/>
    <w:rsid w:val="00A67840"/>
    <w:rsid w:val="00A71A9E"/>
    <w:rsid w:val="00A7382D"/>
    <w:rsid w:val="00A743AC"/>
    <w:rsid w:val="00A748FE"/>
    <w:rsid w:val="00A75AB7"/>
    <w:rsid w:val="00A772BF"/>
    <w:rsid w:val="00A8483F"/>
    <w:rsid w:val="00A870B0"/>
    <w:rsid w:val="00A8728A"/>
    <w:rsid w:val="00A87A54"/>
    <w:rsid w:val="00AA1809"/>
    <w:rsid w:val="00AA435A"/>
    <w:rsid w:val="00AB1FAF"/>
    <w:rsid w:val="00AB5033"/>
    <w:rsid w:val="00AB5298"/>
    <w:rsid w:val="00AB5519"/>
    <w:rsid w:val="00AB5B40"/>
    <w:rsid w:val="00AB6313"/>
    <w:rsid w:val="00AB71DD"/>
    <w:rsid w:val="00AC15C5"/>
    <w:rsid w:val="00AC3FEC"/>
    <w:rsid w:val="00AD0E75"/>
    <w:rsid w:val="00AE465F"/>
    <w:rsid w:val="00AE7BD8"/>
    <w:rsid w:val="00AE7D02"/>
    <w:rsid w:val="00AF0BB7"/>
    <w:rsid w:val="00AF0BDE"/>
    <w:rsid w:val="00AF0EDE"/>
    <w:rsid w:val="00AF419D"/>
    <w:rsid w:val="00AF4853"/>
    <w:rsid w:val="00B00702"/>
    <w:rsid w:val="00B0110B"/>
    <w:rsid w:val="00B0234E"/>
    <w:rsid w:val="00B02B9C"/>
    <w:rsid w:val="00B05AE5"/>
    <w:rsid w:val="00B06751"/>
    <w:rsid w:val="00B149E2"/>
    <w:rsid w:val="00B210AE"/>
    <w:rsid w:val="00B2169D"/>
    <w:rsid w:val="00B21CBB"/>
    <w:rsid w:val="00B263C0"/>
    <w:rsid w:val="00B316CA"/>
    <w:rsid w:val="00B31BFB"/>
    <w:rsid w:val="00B3528F"/>
    <w:rsid w:val="00B357AB"/>
    <w:rsid w:val="00B3625D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3FD"/>
    <w:rsid w:val="00B640A8"/>
    <w:rsid w:val="00B64962"/>
    <w:rsid w:val="00B6630A"/>
    <w:rsid w:val="00B66AC0"/>
    <w:rsid w:val="00B67EB1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18DE"/>
    <w:rsid w:val="00BC2115"/>
    <w:rsid w:val="00BC6832"/>
    <w:rsid w:val="00BD0826"/>
    <w:rsid w:val="00BD15AB"/>
    <w:rsid w:val="00BD181D"/>
    <w:rsid w:val="00BD1ED7"/>
    <w:rsid w:val="00BD3744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7464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0E6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2201"/>
    <w:rsid w:val="00C93EBA"/>
    <w:rsid w:val="00CA0BD8"/>
    <w:rsid w:val="00CA4089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9BC"/>
    <w:rsid w:val="00CF1FD8"/>
    <w:rsid w:val="00CF20D0"/>
    <w:rsid w:val="00CF44A1"/>
    <w:rsid w:val="00CF45F2"/>
    <w:rsid w:val="00CF4FDC"/>
    <w:rsid w:val="00CF7742"/>
    <w:rsid w:val="00D00E9E"/>
    <w:rsid w:val="00D021D2"/>
    <w:rsid w:val="00D061BB"/>
    <w:rsid w:val="00D07BE1"/>
    <w:rsid w:val="00D116C0"/>
    <w:rsid w:val="00D13433"/>
    <w:rsid w:val="00D13D8A"/>
    <w:rsid w:val="00D15CFB"/>
    <w:rsid w:val="00D20DA7"/>
    <w:rsid w:val="00D249A5"/>
    <w:rsid w:val="00D249BE"/>
    <w:rsid w:val="00D279D8"/>
    <w:rsid w:val="00D27C8E"/>
    <w:rsid w:val="00D3026A"/>
    <w:rsid w:val="00D30608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57D5"/>
    <w:rsid w:val="00D76068"/>
    <w:rsid w:val="00D76B01"/>
    <w:rsid w:val="00D804A2"/>
    <w:rsid w:val="00D84704"/>
    <w:rsid w:val="00D921FD"/>
    <w:rsid w:val="00D92CA1"/>
    <w:rsid w:val="00D93714"/>
    <w:rsid w:val="00D94034"/>
    <w:rsid w:val="00D95424"/>
    <w:rsid w:val="00DA4084"/>
    <w:rsid w:val="00DA5A54"/>
    <w:rsid w:val="00DA5C0D"/>
    <w:rsid w:val="00DA724D"/>
    <w:rsid w:val="00DB0C77"/>
    <w:rsid w:val="00DB4E26"/>
    <w:rsid w:val="00DB714B"/>
    <w:rsid w:val="00DC1025"/>
    <w:rsid w:val="00DC10F6"/>
    <w:rsid w:val="00DC3E45"/>
    <w:rsid w:val="00DC4598"/>
    <w:rsid w:val="00DD0722"/>
    <w:rsid w:val="00DD212F"/>
    <w:rsid w:val="00DD50BB"/>
    <w:rsid w:val="00DE13AD"/>
    <w:rsid w:val="00DE18F5"/>
    <w:rsid w:val="00DE73D2"/>
    <w:rsid w:val="00DF5BFB"/>
    <w:rsid w:val="00DF5CD6"/>
    <w:rsid w:val="00E022DA"/>
    <w:rsid w:val="00E03BCB"/>
    <w:rsid w:val="00E124DC"/>
    <w:rsid w:val="00E20604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CB2"/>
    <w:rsid w:val="00E6641E"/>
    <w:rsid w:val="00E66F18"/>
    <w:rsid w:val="00E70856"/>
    <w:rsid w:val="00E727DE"/>
    <w:rsid w:val="00E74A30"/>
    <w:rsid w:val="00E768A6"/>
    <w:rsid w:val="00E77778"/>
    <w:rsid w:val="00E77B7E"/>
    <w:rsid w:val="00E82DF1"/>
    <w:rsid w:val="00E90CAA"/>
    <w:rsid w:val="00E93339"/>
    <w:rsid w:val="00E95502"/>
    <w:rsid w:val="00E96532"/>
    <w:rsid w:val="00E973A0"/>
    <w:rsid w:val="00EA1688"/>
    <w:rsid w:val="00EA1AFC"/>
    <w:rsid w:val="00EA3F93"/>
    <w:rsid w:val="00EA4C83"/>
    <w:rsid w:val="00EA6A1A"/>
    <w:rsid w:val="00EB43E0"/>
    <w:rsid w:val="00EB458B"/>
    <w:rsid w:val="00EC0A92"/>
    <w:rsid w:val="00EC16A7"/>
    <w:rsid w:val="00EC1D46"/>
    <w:rsid w:val="00EC1DA0"/>
    <w:rsid w:val="00EC329B"/>
    <w:rsid w:val="00EC5EB9"/>
    <w:rsid w:val="00EC6006"/>
    <w:rsid w:val="00EC71A6"/>
    <w:rsid w:val="00EC73EB"/>
    <w:rsid w:val="00ED4986"/>
    <w:rsid w:val="00ED592E"/>
    <w:rsid w:val="00ED6ABD"/>
    <w:rsid w:val="00ED72E1"/>
    <w:rsid w:val="00EE24FD"/>
    <w:rsid w:val="00EE3C0F"/>
    <w:rsid w:val="00EE6810"/>
    <w:rsid w:val="00EE756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79AC"/>
    <w:rsid w:val="00F22679"/>
    <w:rsid w:val="00F24297"/>
    <w:rsid w:val="00F25761"/>
    <w:rsid w:val="00F259D7"/>
    <w:rsid w:val="00F26332"/>
    <w:rsid w:val="00F32D05"/>
    <w:rsid w:val="00F35263"/>
    <w:rsid w:val="00F403BF"/>
    <w:rsid w:val="00F4342F"/>
    <w:rsid w:val="00F43E68"/>
    <w:rsid w:val="00F45227"/>
    <w:rsid w:val="00F5045C"/>
    <w:rsid w:val="00F51201"/>
    <w:rsid w:val="00F520C7"/>
    <w:rsid w:val="00F52CF8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9C9"/>
    <w:rsid w:val="00F73A60"/>
    <w:rsid w:val="00F75483"/>
    <w:rsid w:val="00F81405"/>
    <w:rsid w:val="00F829C7"/>
    <w:rsid w:val="00F834AA"/>
    <w:rsid w:val="00F848D6"/>
    <w:rsid w:val="00F859AE"/>
    <w:rsid w:val="00F903A6"/>
    <w:rsid w:val="00F922B2"/>
    <w:rsid w:val="00F93FEC"/>
    <w:rsid w:val="00F943C8"/>
    <w:rsid w:val="00F96B28"/>
    <w:rsid w:val="00F9713D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9ED"/>
    <w:rsid w:val="00FE0549"/>
    <w:rsid w:val="00FE058D"/>
    <w:rsid w:val="00FE1DCC"/>
    <w:rsid w:val="00FE3BEA"/>
    <w:rsid w:val="00FE57A6"/>
    <w:rsid w:val="00FE690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61B97"/>
  <w15:docId w15:val="{64EE8A41-6B06-460E-B685-8097ACD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8E34A5"/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69606F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B0864770D34430B48D8DE99179C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B64EE-6EBB-4B42-B6F0-BA7C99043F4A}"/>
      </w:docPartPr>
      <w:docPartBody>
        <w:p w:rsidR="005256B8" w:rsidRDefault="0009276C" w:rsidP="0009276C">
          <w:pPr>
            <w:pStyle w:val="8FB0864770D34430B48D8DE99179C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F4C9379134251BD50098E2CC2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D56DF-DE75-4BD5-8BC9-89BE140DF82E}"/>
      </w:docPartPr>
      <w:docPartBody>
        <w:p w:rsidR="005256B8" w:rsidRDefault="0009276C" w:rsidP="0009276C">
          <w:pPr>
            <w:pStyle w:val="B9BF4C9379134251BD50098E2CC2F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43CAA32472434D87B1160B03E14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3F737-3C6C-4005-8682-0D2AA4473993}"/>
      </w:docPartPr>
      <w:docPartBody>
        <w:p w:rsidR="005256B8" w:rsidRDefault="0009276C" w:rsidP="0009276C">
          <w:pPr>
            <w:pStyle w:val="A743CAA32472434D87B1160B03E14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C2B8F410D44D859CDEA4F7AE360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5E606-0BF2-4EB9-B53C-9DA847DFFF01}"/>
      </w:docPartPr>
      <w:docPartBody>
        <w:p w:rsidR="005256B8" w:rsidRDefault="0009276C" w:rsidP="0009276C">
          <w:pPr>
            <w:pStyle w:val="59C2B8F410D44D859CDEA4F7AE360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DB3639928422E871CB0B1CF729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04192-3C03-47E1-A40F-06A78A5EA1E3}"/>
      </w:docPartPr>
      <w:docPartBody>
        <w:p w:rsidR="00B20275" w:rsidRDefault="0055206A" w:rsidP="0055206A">
          <w:pPr>
            <w:pStyle w:val="55CDB3639928422E871CB0B1CF7292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C"/>
    <w:rsid w:val="0009276C"/>
    <w:rsid w:val="00104B70"/>
    <w:rsid w:val="00171196"/>
    <w:rsid w:val="00331554"/>
    <w:rsid w:val="005256B8"/>
    <w:rsid w:val="0055206A"/>
    <w:rsid w:val="00576230"/>
    <w:rsid w:val="005E5ADD"/>
    <w:rsid w:val="00827FCD"/>
    <w:rsid w:val="00AD2D72"/>
    <w:rsid w:val="00B20275"/>
    <w:rsid w:val="00C6578D"/>
    <w:rsid w:val="00CA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147193675E4A459F8C99EB18B179B6">
    <w:name w:val="17147193675E4A459F8C99EB18B179B6"/>
    <w:rsid w:val="0009276C"/>
  </w:style>
  <w:style w:type="character" w:styleId="Platshllartext">
    <w:name w:val="Placeholder Text"/>
    <w:basedOn w:val="Standardstycketeckensnitt"/>
    <w:uiPriority w:val="99"/>
    <w:semiHidden/>
    <w:rsid w:val="0055206A"/>
    <w:rPr>
      <w:noProof w:val="0"/>
      <w:color w:val="808080"/>
    </w:rPr>
  </w:style>
  <w:style w:type="paragraph" w:customStyle="1" w:styleId="BDB5200EFBA1420499C2E8A8F0494FDC">
    <w:name w:val="BDB5200EFBA1420499C2E8A8F0494FDC"/>
    <w:rsid w:val="0009276C"/>
  </w:style>
  <w:style w:type="paragraph" w:customStyle="1" w:styleId="AE5629C42E7B4CC687152D3C9F09DCC2">
    <w:name w:val="AE5629C42E7B4CC687152D3C9F09DCC2"/>
    <w:rsid w:val="0009276C"/>
  </w:style>
  <w:style w:type="paragraph" w:customStyle="1" w:styleId="B5934DA21611405EB565EF6E89F92FA2">
    <w:name w:val="B5934DA21611405EB565EF6E89F92FA2"/>
    <w:rsid w:val="0009276C"/>
  </w:style>
  <w:style w:type="paragraph" w:customStyle="1" w:styleId="8FB0864770D34430B48D8DE99179C80B">
    <w:name w:val="8FB0864770D34430B48D8DE99179C80B"/>
    <w:rsid w:val="0009276C"/>
  </w:style>
  <w:style w:type="paragraph" w:customStyle="1" w:styleId="B9BF4C9379134251BD50098E2CC2FC95">
    <w:name w:val="B9BF4C9379134251BD50098E2CC2FC95"/>
    <w:rsid w:val="0009276C"/>
  </w:style>
  <w:style w:type="paragraph" w:customStyle="1" w:styleId="9A8377562FBA430492CB55D2E3E04C44">
    <w:name w:val="9A8377562FBA430492CB55D2E3E04C44"/>
    <w:rsid w:val="0009276C"/>
  </w:style>
  <w:style w:type="paragraph" w:customStyle="1" w:styleId="3E358AB2D2F745339942D03571E0AD2D">
    <w:name w:val="3E358AB2D2F745339942D03571E0AD2D"/>
    <w:rsid w:val="0009276C"/>
  </w:style>
  <w:style w:type="paragraph" w:customStyle="1" w:styleId="430E0B90ADAA4927B99B44D6431E6DEA">
    <w:name w:val="430E0B90ADAA4927B99B44D6431E6DEA"/>
    <w:rsid w:val="0009276C"/>
  </w:style>
  <w:style w:type="paragraph" w:customStyle="1" w:styleId="A743CAA32472434D87B1160B03E144D6">
    <w:name w:val="A743CAA32472434D87B1160B03E144D6"/>
    <w:rsid w:val="0009276C"/>
  </w:style>
  <w:style w:type="paragraph" w:customStyle="1" w:styleId="59C2B8F410D44D859CDEA4F7AE36047C">
    <w:name w:val="59C2B8F410D44D859CDEA4F7AE36047C"/>
    <w:rsid w:val="0009276C"/>
  </w:style>
  <w:style w:type="paragraph" w:customStyle="1" w:styleId="95D2A25D0377472A80CD82D9438A4511">
    <w:name w:val="95D2A25D0377472A80CD82D9438A4511"/>
    <w:rsid w:val="0009276C"/>
  </w:style>
  <w:style w:type="paragraph" w:customStyle="1" w:styleId="1E2AE5FE2D6D4C9997891C3A4EBDFAA5">
    <w:name w:val="1E2AE5FE2D6D4C9997891C3A4EBDFAA5"/>
    <w:rsid w:val="0055206A"/>
  </w:style>
  <w:style w:type="paragraph" w:customStyle="1" w:styleId="55CDB3639928422E871CB0B1CF729206">
    <w:name w:val="55CDB3639928422E871CB0B1CF729206"/>
    <w:rsid w:val="00552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2020-12-16T00:00:00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2020-12-16T00:00:00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8c2f5b7a-f569-426c-baf5-cf22447d9a8a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5DD8-9FEB-46E2-906E-F23FF842E134}"/>
</file>

<file path=customXml/itemProps2.xml><?xml version="1.0" encoding="utf-8"?>
<ds:datastoreItem xmlns:ds="http://schemas.openxmlformats.org/officeDocument/2006/customXml" ds:itemID="{D7A705B6-275D-4134-B562-C22B69B2D846}"/>
</file>

<file path=customXml/itemProps3.xml><?xml version="1.0" encoding="utf-8"?>
<ds:datastoreItem xmlns:ds="http://schemas.openxmlformats.org/officeDocument/2006/customXml" ds:itemID="{7DC242D0-CE12-4E88-A70A-607BC63ED689}"/>
</file>

<file path=customXml/itemProps4.xml><?xml version="1.0" encoding="utf-8"?>
<ds:datastoreItem xmlns:ds="http://schemas.openxmlformats.org/officeDocument/2006/customXml" ds:itemID="{D7A705B6-275D-4134-B562-C22B69B2D84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94B4451-5D15-4E77-856E-78F180AE6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5DA68E-DE07-468E-972A-BF7357BA904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53C1B13-28A8-4C3F-8324-6C73D73DC338}"/>
</file>

<file path=customXml/itemProps8.xml><?xml version="1.0" encoding="utf-8"?>
<ds:datastoreItem xmlns:ds="http://schemas.openxmlformats.org/officeDocument/2006/customXml" ds:itemID="{B1713DEE-97CA-4201-91EB-FB530C25D5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385</Words>
  <Characters>2043</Characters>
  <Application>Microsoft Office Word</Application>
  <DocSecurity>4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914 av Håkan Svenneling (V) Turkiets isolering av fångar i Imrali Prison.docx</dc:title>
  <dc:subject/>
  <dc:creator>Ulrika Grufman</dc:creator>
  <cp:keywords/>
  <dc:description/>
  <cp:lastModifiedBy>Eva-Lena Gustafsson</cp:lastModifiedBy>
  <cp:revision>2</cp:revision>
  <cp:lastPrinted>2019-11-06T13:42:00Z</cp:lastPrinted>
  <dcterms:created xsi:type="dcterms:W3CDTF">2020-12-16T09:46:00Z</dcterms:created>
  <dcterms:modified xsi:type="dcterms:W3CDTF">2020-12-16T09:46:00Z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4ff0f2bc-9a7a-4693-a96f-92e3a264baac</vt:lpwstr>
  </property>
</Properties>
</file>