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74C8B" w:rsidP="00DA0661">
      <w:pPr>
        <w:pStyle w:val="Title"/>
      </w:pPr>
      <w:bookmarkStart w:id="0" w:name="Start"/>
      <w:bookmarkStart w:id="1" w:name="_Hlk100558321"/>
      <w:bookmarkEnd w:id="0"/>
      <w:r>
        <w:t>Svar på fråga 2021/22:1433 av Ann-Sofie Alm (M)</w:t>
      </w:r>
      <w:r w:rsidR="001B1B02">
        <w:t xml:space="preserve"> om</w:t>
      </w:r>
      <w:r>
        <w:br/>
        <w:t>Ryska spioner</w:t>
      </w:r>
    </w:p>
    <w:p w:rsidR="00D50DD5" w:rsidP="002749F7">
      <w:pPr>
        <w:pStyle w:val="BodyText"/>
      </w:pPr>
      <w:r>
        <w:t xml:space="preserve">Ann-Sofie Alm har frågat mig </w:t>
      </w:r>
      <w:r>
        <w:t xml:space="preserve">hur jag och </w:t>
      </w:r>
      <w:r>
        <w:t>regeringen ska säkerställa att de kvarvarande ryska diplomaterna</w:t>
      </w:r>
      <w:r>
        <w:t>, som pekats ut som spioner</w:t>
      </w:r>
      <w:r w:rsidRPr="00310B02" w:rsidR="00310B02">
        <w:t xml:space="preserve"> </w:t>
      </w:r>
      <w:r w:rsidR="00310B02">
        <w:t>av Säpo</w:t>
      </w:r>
      <w:r>
        <w:t>, inte utgör ett hot mot Sveriges säkerhet.</w:t>
      </w:r>
    </w:p>
    <w:p w:rsidR="00D50DD5" w:rsidRPr="00D93E02" w:rsidP="00D93E02">
      <w:pPr>
        <w:pStyle w:val="BodyText"/>
      </w:pPr>
      <w:r w:rsidRPr="00D93E02">
        <w:t xml:space="preserve">Ett flertal länder bedriver olika former av underrättelseverksamhet mot Sverige. För att motverka detta bedriver Säkerhetspolisen </w:t>
      </w:r>
      <w:r w:rsidR="00310B02">
        <w:t xml:space="preserve">ett aktivt arbete med </w:t>
      </w:r>
      <w:r w:rsidRPr="00D93E02">
        <w:t xml:space="preserve">kontraspionage. Det innebär </w:t>
      </w:r>
      <w:r w:rsidR="00310B02">
        <w:t xml:space="preserve">bland annat </w:t>
      </w:r>
      <w:r w:rsidRPr="00D93E02">
        <w:t>att Säkerhetspolisen inhämtar uppgifter</w:t>
      </w:r>
      <w:r w:rsidR="00DE172B">
        <w:t xml:space="preserve">, </w:t>
      </w:r>
      <w:r w:rsidRPr="00D93E02">
        <w:t>analysera</w:t>
      </w:r>
      <w:r w:rsidR="00DE172B">
        <w:t>r</w:t>
      </w:r>
      <w:r w:rsidRPr="00D93E02">
        <w:t xml:space="preserve"> och </w:t>
      </w:r>
      <w:r w:rsidR="00DE172B">
        <w:t xml:space="preserve">på olika sätt </w:t>
      </w:r>
      <w:r w:rsidRPr="00D93E02">
        <w:t>motverka</w:t>
      </w:r>
      <w:r w:rsidR="00DE172B">
        <w:t>r</w:t>
      </w:r>
      <w:r w:rsidRPr="00D93E02">
        <w:t xml:space="preserve"> utländskt spioneri och </w:t>
      </w:r>
      <w:r w:rsidR="00DE172B">
        <w:t xml:space="preserve">annan </w:t>
      </w:r>
      <w:r w:rsidRPr="00D93E02">
        <w:t>säkerhetshotande verksamhet. Säkerhetspolisen genomför också säkerhetshöjande åtgärder genom att minska sårbarheter i skyddsvärda verksamheter.</w:t>
      </w:r>
      <w:r w:rsidR="007F076B">
        <w:t xml:space="preserve"> </w:t>
      </w:r>
    </w:p>
    <w:p w:rsidR="00D50DD5" w:rsidRPr="00D93E02" w:rsidP="00D93E02">
      <w:pPr>
        <w:pStyle w:val="BodyText"/>
      </w:pPr>
      <w:r w:rsidRPr="00D93E02">
        <w:t>Av naturliga skäl kan jag inte svara närmare på hur Säkerhetspolisen arbetar med att reducera det säkerhetshot som andra länders underrättelseverksamheter kan utgöra. Justitiedepartementet har en löpande dialog med Säkerhetspolisen i de</w:t>
      </w:r>
      <w:r w:rsidR="00DE172B">
        <w:t xml:space="preserve">ssa </w:t>
      </w:r>
      <w:r w:rsidRPr="00D93E02">
        <w:t xml:space="preserve">frågor och jag har full tillit </w:t>
      </w:r>
      <w:r w:rsidR="00D93E02">
        <w:t>till</w:t>
      </w:r>
      <w:r w:rsidRPr="00D93E02">
        <w:t xml:space="preserve"> Säkerhetspolisen</w:t>
      </w:r>
      <w:r w:rsidR="00DE172B">
        <w:t>s förmåga</w:t>
      </w:r>
      <w:r w:rsidRPr="00D93E02">
        <w:t>.</w:t>
      </w:r>
    </w:p>
    <w:p w:rsidR="00974C8B" w:rsidP="002749F7">
      <w:pPr>
        <w:pStyle w:val="BodyText"/>
      </w:pPr>
    </w:p>
    <w:p w:rsidR="00974C8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3F32DBEA7F74CAFA703F99E0C5B734E"/>
          </w:placeholder>
          <w:dataBinding w:xpath="/ns0:DocumentInfo[1]/ns0:BaseInfo[1]/ns0:HeaderDate[1]" w:storeItemID="{95D5A9B0-2A3B-4A32-846D-5332F47C9206}" w:prefixMappings="xmlns:ns0='http://lp/documentinfo/RK' "/>
          <w:date w:fullDate="2022-04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81C7F">
            <w:t>13</w:t>
          </w:r>
          <w:r>
            <w:t xml:space="preserve"> april 2022</w:t>
          </w:r>
        </w:sdtContent>
      </w:sdt>
    </w:p>
    <w:p w:rsidR="00974C8B" w:rsidP="004E7A8F">
      <w:pPr>
        <w:pStyle w:val="Brdtextutanavstnd"/>
      </w:pPr>
    </w:p>
    <w:p w:rsidR="00974C8B" w:rsidP="004E7A8F">
      <w:pPr>
        <w:pStyle w:val="Brdtextutanavstnd"/>
      </w:pPr>
    </w:p>
    <w:p w:rsidR="00974C8B" w:rsidRPr="00DB48AB" w:rsidP="00DB48AB">
      <w:pPr>
        <w:pStyle w:val="BodyText"/>
      </w:pPr>
      <w:r>
        <w:t>Morgan Johansson</w:t>
      </w:r>
    </w:p>
    <w:p w:rsidR="00974C8B" w:rsidP="00E96532">
      <w:pPr>
        <w:pStyle w:val="BodyText"/>
      </w:pPr>
      <w:bookmarkEnd w:id="1"/>
    </w:p>
    <w:sectPr w:rsidSect="00974C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  <w:p w:rsidR="00EE56A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CE4C21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974C8B" w:rsidRPr="00B62610" w:rsidP="00974C8B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CE4C21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974C8B" w:rsidRPr="00347E11" w:rsidP="00974C8B">
          <w:pPr>
            <w:pStyle w:val="Footer"/>
            <w:spacing w:line="276" w:lineRule="auto"/>
            <w:jc w:val="right"/>
          </w:pPr>
        </w:p>
      </w:tc>
    </w:tr>
  </w:tbl>
  <w:p w:rsidR="00974C8B" w:rsidRPr="005606BC" w:rsidP="00974C8B">
    <w:pPr>
      <w:pStyle w:val="Footer"/>
      <w:rPr>
        <w:sz w:val="2"/>
        <w:szCs w:val="2"/>
      </w:rPr>
    </w:pPr>
  </w:p>
  <w:p w:rsidR="00EE56A5" w:rsidP="00974C8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  <w:p w:rsidR="00EE56A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C8B" w:rsidP="00974C8B">
    <w:pPr>
      <w:pStyle w:val="Header"/>
    </w:pPr>
  </w:p>
  <w:p w:rsidR="00EE56A5" w:rsidP="00974C8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74C8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74C8B" w:rsidRPr="007D73AB" w:rsidP="00340DE0">
          <w:pPr>
            <w:pStyle w:val="Header"/>
          </w:pPr>
        </w:p>
      </w:tc>
      <w:tc>
        <w:tcPr>
          <w:tcW w:w="1134" w:type="dxa"/>
        </w:tcPr>
        <w:p w:rsidR="00974C8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74C8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2" name="Bildobjekt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74C8B" w:rsidRPr="00710A6C" w:rsidP="00EE3C0F">
          <w:pPr>
            <w:pStyle w:val="Header"/>
            <w:rPr>
              <w:b/>
            </w:rPr>
          </w:pPr>
        </w:p>
        <w:p w:rsidR="00974C8B" w:rsidP="00EE3C0F">
          <w:pPr>
            <w:pStyle w:val="Header"/>
          </w:pPr>
        </w:p>
        <w:p w:rsidR="00974C8B" w:rsidP="00EE3C0F">
          <w:pPr>
            <w:pStyle w:val="Header"/>
          </w:pPr>
        </w:p>
        <w:p w:rsidR="00974C8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178D666D1E147ED926D3A9B6C681069"/>
            </w:placeholder>
            <w:dataBinding w:xpath="/ns0:DocumentInfo[1]/ns0:BaseInfo[1]/ns0:Dnr[1]" w:storeItemID="{95D5A9B0-2A3B-4A32-846D-5332F47C9206}" w:prefixMappings="xmlns:ns0='http://lp/documentinfo/RK' "/>
            <w:text/>
          </w:sdtPr>
          <w:sdtContent>
            <w:p w:rsidR="00974C8B" w:rsidP="00EE3C0F">
              <w:pPr>
                <w:pStyle w:val="Header"/>
              </w:pPr>
              <w:r>
                <w:t>Ju2022/01281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EEB47D5BD3F4301B36A6BACF138C628"/>
            </w:placeholder>
            <w:showingPlcHdr/>
            <w:dataBinding w:xpath="/ns0:DocumentInfo[1]/ns0:BaseInfo[1]/ns0:DocNumber[1]" w:storeItemID="{95D5A9B0-2A3B-4A32-846D-5332F47C9206}" w:prefixMappings="xmlns:ns0='http://lp/documentinfo/RK' "/>
            <w:text/>
          </w:sdtPr>
          <w:sdtContent>
            <w:p w:rsidR="00974C8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74C8B" w:rsidP="00EE3C0F">
          <w:pPr>
            <w:pStyle w:val="Header"/>
          </w:pPr>
        </w:p>
      </w:tc>
      <w:tc>
        <w:tcPr>
          <w:tcW w:w="1134" w:type="dxa"/>
        </w:tcPr>
        <w:p w:rsidR="00974C8B" w:rsidP="0094502D">
          <w:pPr>
            <w:pStyle w:val="Header"/>
          </w:pPr>
        </w:p>
        <w:p w:rsidR="00974C8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57DCB70C9EF47D1A1ED322131604C1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80147" w:rsidRPr="00780147" w:rsidP="00340DE0">
              <w:pPr>
                <w:pStyle w:val="Header"/>
                <w:rPr>
                  <w:b/>
                </w:rPr>
              </w:pPr>
              <w:r w:rsidRPr="00780147">
                <w:rPr>
                  <w:b/>
                </w:rPr>
                <w:t>Justitiedepartementet</w:t>
              </w:r>
            </w:p>
            <w:p w:rsidR="00974C8B" w:rsidRPr="00340DE0" w:rsidP="00340DE0">
              <w:pPr>
                <w:pStyle w:val="Header"/>
              </w:pPr>
              <w:r w:rsidRPr="00780147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172597F8CCD46D78A74706206A813F3"/>
          </w:placeholder>
          <w:dataBinding w:xpath="/ns0:DocumentInfo[1]/ns0:BaseInfo[1]/ns0:Recipient[1]" w:storeItemID="{95D5A9B0-2A3B-4A32-846D-5332F47C9206}" w:prefixMappings="xmlns:ns0='http://lp/documentinfo/RK' "/>
          <w:text w:multiLine="1"/>
        </w:sdtPr>
        <w:sdtContent>
          <w:tc>
            <w:tcPr>
              <w:tcW w:w="3170" w:type="dxa"/>
            </w:tcPr>
            <w:p w:rsidR="00974C8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74C8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974C8B"/>
  </w:style>
  <w:style w:type="paragraph" w:styleId="Heading1">
    <w:name w:val="heading 1"/>
    <w:basedOn w:val="BodyText"/>
    <w:next w:val="BodyText"/>
    <w:link w:val="Rubrik1Char"/>
    <w:uiPriority w:val="1"/>
    <w:qFormat/>
    <w:rsid w:val="00974C8B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974C8B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974C8B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974C8B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974C8B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974C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974C8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974C8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974C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974C8B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74C8B"/>
  </w:style>
  <w:style w:type="paragraph" w:styleId="BodyTextIndent">
    <w:name w:val="Body Text Indent"/>
    <w:basedOn w:val="Normal"/>
    <w:link w:val="BrdtextmedindragChar"/>
    <w:qFormat/>
    <w:rsid w:val="00974C8B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974C8B"/>
  </w:style>
  <w:style w:type="character" w:customStyle="1" w:styleId="Rubrik1Char">
    <w:name w:val="Rubrik 1 Char"/>
    <w:basedOn w:val="DefaultParagraphFont"/>
    <w:link w:val="Heading1"/>
    <w:uiPriority w:val="1"/>
    <w:rsid w:val="00974C8B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74C8B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74C8B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974C8B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974C8B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974C8B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974C8B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974C8B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974C8B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974C8B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974C8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974C8B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974C8B"/>
  </w:style>
  <w:style w:type="paragraph" w:styleId="Caption">
    <w:name w:val="caption"/>
    <w:basedOn w:val="Bildtext"/>
    <w:next w:val="Normal"/>
    <w:uiPriority w:val="35"/>
    <w:semiHidden/>
    <w:qFormat/>
    <w:rsid w:val="00974C8B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974C8B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974C8B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974C8B"/>
  </w:style>
  <w:style w:type="paragraph" w:styleId="Header">
    <w:name w:val="header"/>
    <w:basedOn w:val="Normal"/>
    <w:link w:val="SidhuvudChar"/>
    <w:uiPriority w:val="99"/>
    <w:rsid w:val="00974C8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74C8B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974C8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74C8B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974C8B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974C8B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974C8B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974C8B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974C8B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974C8B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97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974C8B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974C8B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4C8B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974C8B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974C8B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974C8B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974C8B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974C8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974C8B"/>
    <w:pPr>
      <w:numPr>
        <w:numId w:val="34"/>
      </w:numPr>
    </w:pPr>
  </w:style>
  <w:style w:type="numbering" w:customStyle="1" w:styleId="RKPunktlista">
    <w:name w:val="RK Punktlista"/>
    <w:uiPriority w:val="99"/>
    <w:rsid w:val="00974C8B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974C8B"/>
    <w:pPr>
      <w:numPr>
        <w:ilvl w:val="1"/>
      </w:numPr>
    </w:pPr>
  </w:style>
  <w:style w:type="numbering" w:customStyle="1" w:styleId="Strecklistan">
    <w:name w:val="Strecklistan"/>
    <w:uiPriority w:val="99"/>
    <w:rsid w:val="00974C8B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974C8B"/>
    <w:rPr>
      <w:noProof w:val="0"/>
      <w:color w:val="808080"/>
    </w:rPr>
  </w:style>
  <w:style w:type="paragraph" w:styleId="ListNumber3">
    <w:name w:val="List Number 3"/>
    <w:basedOn w:val="Normal"/>
    <w:uiPriority w:val="6"/>
    <w:rsid w:val="00974C8B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974C8B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974C8B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974C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74C8B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74C8B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974C8B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74C8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974C8B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974C8B"/>
  </w:style>
  <w:style w:type="character" w:styleId="FollowedHyperlink">
    <w:name w:val="FollowedHyperlink"/>
    <w:basedOn w:val="DefaultParagraphFont"/>
    <w:uiPriority w:val="99"/>
    <w:semiHidden/>
    <w:unhideWhenUsed/>
    <w:rsid w:val="00974C8B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974C8B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974C8B"/>
  </w:style>
  <w:style w:type="paragraph" w:styleId="EnvelopeReturn">
    <w:name w:val="envelope return"/>
    <w:basedOn w:val="Normal"/>
    <w:uiPriority w:val="99"/>
    <w:semiHidden/>
    <w:unhideWhenUsed/>
    <w:rsid w:val="00974C8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974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974C8B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974C8B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974C8B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974C8B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974C8B"/>
  </w:style>
  <w:style w:type="paragraph" w:styleId="BodyText3">
    <w:name w:val="Body Text 3"/>
    <w:basedOn w:val="Normal"/>
    <w:link w:val="Brdtext3Char"/>
    <w:uiPriority w:val="99"/>
    <w:semiHidden/>
    <w:unhideWhenUsed/>
    <w:rsid w:val="00974C8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974C8B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974C8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974C8B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974C8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974C8B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974C8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974C8B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974C8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974C8B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974C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974C8B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74C8B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974C8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974C8B"/>
  </w:style>
  <w:style w:type="character" w:customStyle="1" w:styleId="DatumChar">
    <w:name w:val="Datum Char"/>
    <w:basedOn w:val="DefaultParagraphFont"/>
    <w:link w:val="Date"/>
    <w:uiPriority w:val="99"/>
    <w:semiHidden/>
    <w:rsid w:val="00974C8B"/>
  </w:style>
  <w:style w:type="character" w:styleId="SubtleEmphasis">
    <w:name w:val="Subtle Emphasis"/>
    <w:basedOn w:val="DefaultParagraphFont"/>
    <w:uiPriority w:val="19"/>
    <w:semiHidden/>
    <w:qFormat/>
    <w:rsid w:val="00974C8B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974C8B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974C8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974C8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974C8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974C8B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974C8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974C8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74C8B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974C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974C8B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974C8B"/>
  </w:style>
  <w:style w:type="paragraph" w:styleId="TableofFigures">
    <w:name w:val="table of figures"/>
    <w:basedOn w:val="Normal"/>
    <w:next w:val="Normal"/>
    <w:uiPriority w:val="99"/>
    <w:semiHidden/>
    <w:unhideWhenUsed/>
    <w:rsid w:val="00974C8B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974C8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974C8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974C8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974C8B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974C8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974C8B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974C8B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974C8B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974C8B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974C8B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974C8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974C8B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974C8B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974C8B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974C8B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74C8B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74C8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74C8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74C8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74C8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74C8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74C8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74C8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74C8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74C8B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74C8B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974C8B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974C8B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974C8B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974C8B"/>
  </w:style>
  <w:style w:type="paragraph" w:styleId="TOC4">
    <w:name w:val="toc 4"/>
    <w:basedOn w:val="Normal"/>
    <w:next w:val="Normal"/>
    <w:autoRedefine/>
    <w:uiPriority w:val="39"/>
    <w:semiHidden/>
    <w:unhideWhenUsed/>
    <w:rsid w:val="00974C8B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74C8B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74C8B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74C8B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74C8B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74C8B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974C8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974C8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74C8B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974C8B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974C8B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74C8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74C8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74C8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74C8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74C8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74C8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74C8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74C8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74C8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74C8B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974C8B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974C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974C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974C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974C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974C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974C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974C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974C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974C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974C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974C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974C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974C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974C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974C8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974C8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974C8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974C8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974C8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974C8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974C8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974C8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974C8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974C8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974C8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974C8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974C8B"/>
  </w:style>
  <w:style w:type="table" w:styleId="LightList">
    <w:name w:val="Light List"/>
    <w:basedOn w:val="TableNormal"/>
    <w:uiPriority w:val="61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74C8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974C8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974C8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974C8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974C8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974C8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974C8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974C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974C8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974C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974C8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74C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974C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974C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974C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974C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974C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974C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74C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974C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974C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974C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974C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974C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974C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974C8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974C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974C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974C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974C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974C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974C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974C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74C8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74C8B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974C8B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74C8B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974C8B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974C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974C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974C8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974C8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974C8B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4C8B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974C8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974C8B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74C8B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74C8B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974C8B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974C8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974C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974C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974C8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974C8B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974C8B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974C8B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974C8B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974C8B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974C8B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974C8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974C8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974C8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974C8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974C8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974C8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974C8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974C8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974C8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974C8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974C8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974C8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974C8B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974C8B"/>
  </w:style>
  <w:style w:type="character" w:styleId="EndnoteReference">
    <w:name w:val="endnote reference"/>
    <w:basedOn w:val="DefaultParagraphFont"/>
    <w:uiPriority w:val="99"/>
    <w:semiHidden/>
    <w:unhideWhenUsed/>
    <w:rsid w:val="00974C8B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974C8B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974C8B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974C8B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974C8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974C8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974C8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974C8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974C8B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974C8B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974C8B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974C8B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974C8B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974C8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974C8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974C8B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974C8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974C8B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974C8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974C8B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74C8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974C8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974C8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974C8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974C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74C8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974C8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74C8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74C8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974C8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974C8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974C8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974C8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974C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74C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74C8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74C8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974C8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974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974C8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974C8B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974C8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974C8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974C8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178D666D1E147ED926D3A9B6C6810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9F7121-FED5-4575-9946-E43CB40B17FF}"/>
      </w:docPartPr>
      <w:docPartBody>
        <w:p w:rsidR="00850F7F" w:rsidP="0007348D">
          <w:pPr>
            <w:pStyle w:val="B178D666D1E147ED926D3A9B6C68106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EB47D5BD3F4301B36A6BACF138C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2DEA08-236F-4BDB-8F7E-91B0043F08DD}"/>
      </w:docPartPr>
      <w:docPartBody>
        <w:p w:rsidR="00850F7F" w:rsidP="0007348D">
          <w:pPr>
            <w:pStyle w:val="6EEB47D5BD3F4301B36A6BACF138C62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7DCB70C9EF47D1A1ED322131604C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86E02A-A877-42E1-8AD5-8BE96F1CA1C5}"/>
      </w:docPartPr>
      <w:docPartBody>
        <w:p w:rsidR="00850F7F" w:rsidP="0007348D">
          <w:pPr>
            <w:pStyle w:val="457DCB70C9EF47D1A1ED322131604C1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72597F8CCD46D78A74706206A813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36A649-BA72-4E62-B6F0-570758B5ED7A}"/>
      </w:docPartPr>
      <w:docPartBody>
        <w:p w:rsidR="00850F7F" w:rsidP="0007348D">
          <w:pPr>
            <w:pStyle w:val="4172597F8CCD46D78A74706206A813F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F32DBEA7F74CAFA703F99E0C5B73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FE3455-D38B-4DDF-BFEF-651E04452C39}"/>
      </w:docPartPr>
      <w:docPartBody>
        <w:p w:rsidR="00850F7F" w:rsidP="0007348D">
          <w:pPr>
            <w:pStyle w:val="E3F32DBEA7F74CAFA703F99E0C5B734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348D"/>
    <w:rPr>
      <w:noProof w:val="0"/>
      <w:color w:val="808080"/>
    </w:rPr>
  </w:style>
  <w:style w:type="paragraph" w:customStyle="1" w:styleId="B178D666D1E147ED926D3A9B6C681069">
    <w:name w:val="B178D666D1E147ED926D3A9B6C681069"/>
    <w:rsid w:val="0007348D"/>
  </w:style>
  <w:style w:type="paragraph" w:customStyle="1" w:styleId="4172597F8CCD46D78A74706206A813F3">
    <w:name w:val="4172597F8CCD46D78A74706206A813F3"/>
    <w:rsid w:val="0007348D"/>
  </w:style>
  <w:style w:type="paragraph" w:customStyle="1" w:styleId="6EEB47D5BD3F4301B36A6BACF138C6281">
    <w:name w:val="6EEB47D5BD3F4301B36A6BACF138C6281"/>
    <w:rsid w:val="000734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7DCB70C9EF47D1A1ED322131604C1E1">
    <w:name w:val="457DCB70C9EF47D1A1ED322131604C1E1"/>
    <w:rsid w:val="000734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3F32DBEA7F74CAFA703F99E0C5B734E">
    <w:name w:val="E3F32DBEA7F74CAFA703F99E0C5B734E"/>
    <w:rsid w:val="0007348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Stabstjänstgörare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2022-04-13T00:00:00</HeaderDate>
    <Office/>
    <Dnr>Ju2022/01281</Dnr>
    <ParagrafNr/>
    <DocumentTitle/>
    <VisitingAddress/>
    <Extra1/>
    <Extra2/>
    <Extra3>Ann-Sofie Alm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69a557d6-ec50-4067-8269-487ec9d1a4c3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E9B6B-EA2D-4718-81AB-F321DEA532B3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95D5A9B0-2A3B-4A32-846D-5332F47C9206}"/>
</file>

<file path=customXml/itemProps4.xml><?xml version="1.0" encoding="utf-8"?>
<ds:datastoreItem xmlns:ds="http://schemas.openxmlformats.org/officeDocument/2006/customXml" ds:itemID="{4F59DEF0-05F0-4B69-9C69-0F19AD5B2CD5}"/>
</file>

<file path=customXml/itemProps5.xml><?xml version="1.0" encoding="utf-8"?>
<ds:datastoreItem xmlns:ds="http://schemas.openxmlformats.org/officeDocument/2006/customXml" ds:itemID="{BBF63D94-45F0-4318-A3F8-72DE814B731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1433.docx</dc:title>
  <cp:revision>8</cp:revision>
  <dcterms:created xsi:type="dcterms:W3CDTF">2022-04-08T06:45:00Z</dcterms:created>
  <dcterms:modified xsi:type="dcterms:W3CDTF">2022-04-12T09:41:00Z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9ee5bacc-532c-4a8c-834a-c6e84d13d599</vt:lpwstr>
  </property>
</Properties>
</file>