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1E565" w14:textId="5776114C" w:rsidR="007E47B4" w:rsidRPr="00624CE6" w:rsidRDefault="000D100A" w:rsidP="00837E32">
      <w:pPr>
        <w:pStyle w:val="Brdtext"/>
      </w:pPr>
      <w:r w:rsidRPr="005D2352">
        <w:rPr>
          <w:rStyle w:val="RubrikChar"/>
        </w:rPr>
        <w:t>Svar på fråga 20</w:t>
      </w:r>
      <w:r w:rsidR="00624CE6">
        <w:rPr>
          <w:rStyle w:val="RubrikChar"/>
        </w:rPr>
        <w:t>20</w:t>
      </w:r>
      <w:r w:rsidRPr="005D2352">
        <w:rPr>
          <w:rStyle w:val="RubrikChar"/>
        </w:rPr>
        <w:t>/</w:t>
      </w:r>
      <w:r w:rsidR="00E17EAB">
        <w:rPr>
          <w:rStyle w:val="RubrikChar"/>
        </w:rPr>
        <w:t>2</w:t>
      </w:r>
      <w:r w:rsidR="00624CE6">
        <w:rPr>
          <w:rStyle w:val="RubrikChar"/>
        </w:rPr>
        <w:t>1</w:t>
      </w:r>
      <w:r w:rsidRPr="005D2352">
        <w:rPr>
          <w:rStyle w:val="RubrikChar"/>
        </w:rPr>
        <w:t>:</w:t>
      </w:r>
      <w:r w:rsidR="00D319DA">
        <w:rPr>
          <w:rStyle w:val="RubrikChar"/>
        </w:rPr>
        <w:t>311</w:t>
      </w:r>
      <w:r w:rsidR="00624CE6">
        <w:rPr>
          <w:rStyle w:val="RubrikChar"/>
        </w:rPr>
        <w:t xml:space="preserve"> </w:t>
      </w:r>
      <w:r w:rsidR="00582B86" w:rsidRPr="005D2352">
        <w:rPr>
          <w:rStyle w:val="RubrikChar"/>
        </w:rPr>
        <w:t>av</w:t>
      </w:r>
      <w:r w:rsidR="006F6CD5" w:rsidRPr="005D2352">
        <w:rPr>
          <w:rStyle w:val="RubrikChar"/>
        </w:rPr>
        <w:t xml:space="preserve"> </w:t>
      </w:r>
      <w:r w:rsidR="00237D09">
        <w:rPr>
          <w:rStyle w:val="RubrikChar"/>
        </w:rPr>
        <w:t>Björn Söder</w:t>
      </w:r>
      <w:r w:rsidR="006F6CD5" w:rsidRPr="005D2352">
        <w:rPr>
          <w:rStyle w:val="RubrikChar"/>
        </w:rPr>
        <w:t xml:space="preserve"> (</w:t>
      </w:r>
      <w:r w:rsidR="00E17EAB">
        <w:rPr>
          <w:rStyle w:val="RubrikChar"/>
        </w:rPr>
        <w:t>S</w:t>
      </w:r>
      <w:r w:rsidR="004C07E1">
        <w:rPr>
          <w:rStyle w:val="RubrikChar"/>
        </w:rPr>
        <w:t>D</w:t>
      </w:r>
      <w:r w:rsidR="00582B86" w:rsidRPr="005D2352">
        <w:rPr>
          <w:rStyle w:val="RubrikChar"/>
        </w:rPr>
        <w:t xml:space="preserve">) </w:t>
      </w:r>
      <w:proofErr w:type="spellStart"/>
      <w:r w:rsidR="00237D09">
        <w:rPr>
          <w:rStyle w:val="RubrikChar"/>
        </w:rPr>
        <w:t>Säkerhetsläcka</w:t>
      </w:r>
      <w:proofErr w:type="spellEnd"/>
      <w:r w:rsidR="00582B86" w:rsidRPr="005D2352">
        <w:rPr>
          <w:rStyle w:val="RubrikChar"/>
        </w:rPr>
        <w:br/>
      </w:r>
      <w:r w:rsidR="005D2352">
        <w:br/>
      </w:r>
      <w:r w:rsidR="00237D09">
        <w:t>Björn Söder</w:t>
      </w:r>
      <w:r w:rsidR="00624CE6" w:rsidRPr="00624CE6">
        <w:t xml:space="preserve"> </w:t>
      </w:r>
      <w:r w:rsidR="00E17EAB" w:rsidRPr="00624CE6">
        <w:t xml:space="preserve">har frågat mig </w:t>
      </w:r>
      <w:r w:rsidR="00837E32">
        <w:t xml:space="preserve">vilka åtgärder jag vidtar med anledning av </w:t>
      </w:r>
      <w:proofErr w:type="spellStart"/>
      <w:r w:rsidR="00837E32">
        <w:t>säkerhetsläckan</w:t>
      </w:r>
      <w:proofErr w:type="spellEnd"/>
      <w:r w:rsidR="00837E32">
        <w:t xml:space="preserve"> vid företaget Gunnebo och hur jag kommer att arbeta för att förhindra att sådant här sker igen</w:t>
      </w:r>
      <w:r w:rsidR="00624CE6" w:rsidRPr="00624CE6">
        <w:t>.</w:t>
      </w:r>
    </w:p>
    <w:p w14:paraId="4D782071" w14:textId="7DBC93AD" w:rsidR="00E263CD" w:rsidRDefault="00D95840" w:rsidP="00E263CD">
      <w:pPr>
        <w:pStyle w:val="Brdtext"/>
      </w:pPr>
      <w:r>
        <w:t xml:space="preserve">Det är naturligtvis mycket olyckligt om </w:t>
      </w:r>
      <w:r w:rsidR="00A25ECA">
        <w:t xml:space="preserve">det från </w:t>
      </w:r>
      <w:r>
        <w:t xml:space="preserve">ett säkerhetsföretag </w:t>
      </w:r>
      <w:r w:rsidR="00273585">
        <w:t xml:space="preserve">kan stjälas information </w:t>
      </w:r>
      <w:r>
        <w:t>av det slag som framgår av DN:s artikel. Inte bara myndigheter utan även företag som arbetar med säkerhetskänslig verksamhet har en skyldighet att rätta sig efter lagstiftningen om säkerhetsskydd och vidta förebyggande åtgärder för att förhindra bland annat it-angrepp.</w:t>
      </w:r>
      <w:r w:rsidR="009A77DF">
        <w:t xml:space="preserve"> E</w:t>
      </w:r>
      <w:r w:rsidR="009A77DF" w:rsidRPr="009A77DF">
        <w:t xml:space="preserve">tt systematiskt </w:t>
      </w:r>
      <w:r w:rsidR="00CE2EC1">
        <w:t>arbete för att skydda känsliga uppgifter</w:t>
      </w:r>
      <w:r w:rsidR="009A77DF" w:rsidRPr="009A77DF">
        <w:t xml:space="preserve"> är centralt för hela samhället.</w:t>
      </w:r>
    </w:p>
    <w:p w14:paraId="4B0D7375" w14:textId="11413834" w:rsidR="00C951DC" w:rsidRDefault="00D95840" w:rsidP="00E263CD">
      <w:pPr>
        <w:pStyle w:val="Brdtext"/>
      </w:pPr>
      <w:r>
        <w:t xml:space="preserve">Jag kan inte gå in på </w:t>
      </w:r>
      <w:r w:rsidR="00716851">
        <w:t>detaljer</w:t>
      </w:r>
      <w:r>
        <w:t xml:space="preserve"> kring den aktuella händelsen, men enligt den information jag har fått </w:t>
      </w:r>
      <w:r w:rsidR="004428C5">
        <w:t>har</w:t>
      </w:r>
      <w:r w:rsidR="00C951DC">
        <w:t xml:space="preserve"> Gunnebo </w:t>
      </w:r>
      <w:r w:rsidR="004428C5">
        <w:t>haft en</w:t>
      </w:r>
      <w:r w:rsidR="00C951DC">
        <w:t xml:space="preserve"> tidig kontakt med Säkerhetspolisen om </w:t>
      </w:r>
      <w:r w:rsidR="00666E58">
        <w:t>händelsen</w:t>
      </w:r>
      <w:r w:rsidR="004428C5">
        <w:t xml:space="preserve">, i enlighet med </w:t>
      </w:r>
      <w:r w:rsidR="00716851">
        <w:t>regelverket</w:t>
      </w:r>
      <w:r w:rsidR="004428C5">
        <w:t xml:space="preserve"> om incidentrapportering</w:t>
      </w:r>
      <w:r w:rsidR="00C951DC">
        <w:t>.</w:t>
      </w:r>
      <w:r w:rsidR="004428C5">
        <w:t xml:space="preserve"> </w:t>
      </w:r>
      <w:r w:rsidR="00C951DC">
        <w:t xml:space="preserve">Jag utgår från att de samarbetspartners som bör underrättas också har underrättats av företaget och att det har gjorts en ordentlig skade- och </w:t>
      </w:r>
      <w:proofErr w:type="spellStart"/>
      <w:r w:rsidR="00C951DC">
        <w:t>menbedömning</w:t>
      </w:r>
      <w:proofErr w:type="spellEnd"/>
      <w:r w:rsidR="00C951DC">
        <w:t>.</w:t>
      </w:r>
    </w:p>
    <w:p w14:paraId="50DD2B2D" w14:textId="0ED86754" w:rsidR="005A5E63" w:rsidRDefault="00EB469C" w:rsidP="005A5E63">
      <w:pPr>
        <w:pStyle w:val="Brdtext"/>
      </w:pPr>
      <w:r>
        <w:t>Regeringen har de senaste åren arbetat systematiskt för at</w:t>
      </w:r>
      <w:r w:rsidR="006A4C14">
        <w:t>t öka samhällets förmåga att skydda känslig information.</w:t>
      </w:r>
      <w:r>
        <w:t xml:space="preserve"> </w:t>
      </w:r>
      <w:r w:rsidR="00A93750" w:rsidRPr="00A93750">
        <w:t>En ny säkerhetsskydds</w:t>
      </w:r>
      <w:r w:rsidR="006A4C14">
        <w:t>lagstiftning</w:t>
      </w:r>
      <w:r w:rsidR="00A93750">
        <w:t>, som innebär en ambitionshöjning på området,</w:t>
      </w:r>
      <w:r w:rsidR="00A93750" w:rsidRPr="00A93750">
        <w:t xml:space="preserve"> träd</w:t>
      </w:r>
      <w:r w:rsidR="00A93750">
        <w:t>de</w:t>
      </w:r>
      <w:r w:rsidR="00A93750" w:rsidRPr="00A93750">
        <w:t xml:space="preserve"> i kraft </w:t>
      </w:r>
      <w:r w:rsidR="00A93750">
        <w:t xml:space="preserve">förra året. </w:t>
      </w:r>
      <w:r w:rsidR="00716851">
        <w:t>D</w:t>
      </w:r>
      <w:r w:rsidR="00716851" w:rsidRPr="00716851">
        <w:t xml:space="preserve">et pågår </w:t>
      </w:r>
      <w:r w:rsidR="00716851">
        <w:t xml:space="preserve">också </w:t>
      </w:r>
      <w:r w:rsidR="00716851" w:rsidRPr="00716851">
        <w:t>lagstiftningsarbete för att ytterligare stärka säkerhetsskyddet i samhället</w:t>
      </w:r>
      <w:r w:rsidR="00990CF6">
        <w:t>.</w:t>
      </w:r>
      <w:r w:rsidR="00716851" w:rsidRPr="00A93750">
        <w:t xml:space="preserve"> </w:t>
      </w:r>
      <w:r w:rsidR="00A93750" w:rsidRPr="00A93750">
        <w:t>Flera myndigheter med nyckelroller på området</w:t>
      </w:r>
      <w:r w:rsidR="006A4C14">
        <w:t xml:space="preserve"> </w:t>
      </w:r>
      <w:r w:rsidR="00A93750" w:rsidRPr="00A93750">
        <w:t>har också fått särskilda regeringsuppdrag rörande informations- och cybersäkerhet.</w:t>
      </w:r>
      <w:r w:rsidR="00E15ABA">
        <w:t xml:space="preserve"> </w:t>
      </w:r>
      <w:r w:rsidR="00716851">
        <w:t>D</w:t>
      </w:r>
      <w:r w:rsidR="00736DCE">
        <w:t>en nationella strategin för samhällets informations- och cybersäkerhet som beslutades 2017</w:t>
      </w:r>
      <w:r w:rsidR="00716851">
        <w:t xml:space="preserve"> genomförs</w:t>
      </w:r>
      <w:r w:rsidR="00736DCE">
        <w:t xml:space="preserve">. En mängd åtgärder har vidtagits och </w:t>
      </w:r>
      <w:r w:rsidR="00010F98">
        <w:t xml:space="preserve">flera </w:t>
      </w:r>
      <w:r w:rsidR="00736DCE">
        <w:lastRenderedPageBreak/>
        <w:t>aktiviteter pågår</w:t>
      </w:r>
      <w:r w:rsidR="00716851">
        <w:t xml:space="preserve">, </w:t>
      </w:r>
      <w:r w:rsidR="00716851" w:rsidRPr="00716851">
        <w:t>bland annat genom myndighetsöverskridande handlingsplaner</w:t>
      </w:r>
      <w:r w:rsidR="00736DCE">
        <w:t xml:space="preserve">. </w:t>
      </w:r>
    </w:p>
    <w:p w14:paraId="5DEC6B80" w14:textId="2FBF5EBD" w:rsidR="00A93750" w:rsidRDefault="00797A87" w:rsidP="00E263CD">
      <w:pPr>
        <w:pStyle w:val="Brdtext"/>
      </w:pPr>
      <w:r>
        <w:t xml:space="preserve">För tre veckor sedan </w:t>
      </w:r>
      <w:r w:rsidR="00C935C0">
        <w:t>beslutade regeringen om totalförsvarspropositionen, som bland annat innehåller förslag på hur Sveriges civila försvar ska återuppbyggas. Tillsammans med regeringens förslag om tillskott i budgetpropositionen</w:t>
      </w:r>
      <w:r>
        <w:t xml:space="preserve"> </w:t>
      </w:r>
      <w:r w:rsidR="00C935C0">
        <w:t>inn</w:t>
      </w:r>
      <w:bookmarkStart w:id="0" w:name="_GoBack"/>
      <w:bookmarkEnd w:id="0"/>
      <w:r w:rsidR="00C935C0">
        <w:t xml:space="preserve">ebär detta </w:t>
      </w:r>
      <w:r w:rsidRPr="00797A87">
        <w:t>den största satsningen på civilt försvar i modern tid</w:t>
      </w:r>
      <w:r w:rsidR="00C935C0">
        <w:t xml:space="preserve"> och en kraftig höjning av motståndskraften inom flera viktiga samhällsfunktioner, bland annat </w:t>
      </w:r>
      <w:r w:rsidR="00716851">
        <w:t xml:space="preserve">avseende </w:t>
      </w:r>
      <w:r w:rsidR="00010F98">
        <w:t xml:space="preserve">säkerhetsskydd </w:t>
      </w:r>
      <w:r w:rsidR="00990CF6">
        <w:t>och</w:t>
      </w:r>
      <w:r w:rsidR="00010F98">
        <w:t xml:space="preserve"> </w:t>
      </w:r>
      <w:r w:rsidR="00C935C0">
        <w:t>cybersäkerhet.</w:t>
      </w:r>
    </w:p>
    <w:p w14:paraId="407A7BD2" w14:textId="5E622223" w:rsidR="00C951DC" w:rsidRDefault="008B3526" w:rsidP="00E263CD">
      <w:pPr>
        <w:pStyle w:val="Brdtext"/>
      </w:pPr>
      <w:r>
        <w:t xml:space="preserve">Regeringen har </w:t>
      </w:r>
      <w:r w:rsidR="00E15ABA">
        <w:t xml:space="preserve">också </w:t>
      </w:r>
      <w:r>
        <w:t xml:space="preserve">för avsikt att </w:t>
      </w:r>
      <w:r w:rsidR="00010F98">
        <w:t xml:space="preserve">fördjupa samverkan genom </w:t>
      </w:r>
      <w:r>
        <w:t>e</w:t>
      </w:r>
      <w:r w:rsidR="00796569">
        <w:t xml:space="preserve">tt </w:t>
      </w:r>
      <w:r>
        <w:t xml:space="preserve">nationellt </w:t>
      </w:r>
      <w:r w:rsidR="00796569">
        <w:t>c</w:t>
      </w:r>
      <w:r w:rsidR="00A93750">
        <w:t>ybersäkerhetscenter</w:t>
      </w:r>
      <w:r w:rsidR="005A5E63">
        <w:t xml:space="preserve">. </w:t>
      </w:r>
      <w:r>
        <w:t>Regeringen har i budgetpropositionen föreslagit att</w:t>
      </w:r>
      <w:r w:rsidR="00796569">
        <w:t xml:space="preserve"> medel tilldelas vissa myndigheter </w:t>
      </w:r>
      <w:r>
        <w:t>för detta ändamål</w:t>
      </w:r>
      <w:r w:rsidR="00796569">
        <w:t xml:space="preserve">. Centret </w:t>
      </w:r>
      <w:r>
        <w:t>ska</w:t>
      </w:r>
      <w:r w:rsidR="00796569">
        <w:t xml:space="preserve"> </w:t>
      </w:r>
      <w:r w:rsidR="00E15ABA">
        <w:t>samverka med</w:t>
      </w:r>
      <w:r w:rsidR="00796569">
        <w:t xml:space="preserve"> </w:t>
      </w:r>
      <w:r w:rsidR="00010F98">
        <w:t>bland annat offentliga och privata aktörer</w:t>
      </w:r>
      <w:r w:rsidR="005A5E63">
        <w:t>.</w:t>
      </w:r>
    </w:p>
    <w:p w14:paraId="6FDC178D" w14:textId="6312AC20" w:rsidR="00A93750" w:rsidRPr="00225B37" w:rsidRDefault="00273585" w:rsidP="00E263CD">
      <w:pPr>
        <w:pStyle w:val="Brdtext"/>
      </w:pPr>
      <w:r>
        <w:t>Informationsstölden från</w:t>
      </w:r>
      <w:r w:rsidR="003E3CFE">
        <w:t xml:space="preserve"> Gunnebo visar på vikten av att fortsätta arbetet med att höja cybersäkerheten i samhället. </w:t>
      </w:r>
      <w:r w:rsidR="000A6A83">
        <w:t xml:space="preserve">Jag och regeringen arbetar med frågan. </w:t>
      </w:r>
      <w:r w:rsidR="003E3CFE">
        <w:t xml:space="preserve">De centrala myndigheterna </w:t>
      </w:r>
      <w:r w:rsidR="005A5E63">
        <w:t xml:space="preserve">med kompetens </w:t>
      </w:r>
      <w:r w:rsidR="003E3CFE">
        <w:t>på området har en hög förmåga</w:t>
      </w:r>
      <w:r w:rsidR="000A6A83">
        <w:t xml:space="preserve"> och utvecklar nu sitt samarbete i ett cybersäkerhetscenter</w:t>
      </w:r>
      <w:r w:rsidR="003E3CFE">
        <w:t xml:space="preserve">. </w:t>
      </w:r>
      <w:r w:rsidR="005A5E63">
        <w:t>Den viktigaste åtgärden är dock att hos både myndigheter och företag höja medvetandegraden och kunskapen om hur man skyddar känslig information.</w:t>
      </w:r>
    </w:p>
    <w:p w14:paraId="5686A47C" w14:textId="597BE6C6" w:rsidR="00582B86" w:rsidRPr="00AB269B" w:rsidRDefault="00613A72" w:rsidP="00E263CD">
      <w:pPr>
        <w:pStyle w:val="Brdtext"/>
      </w:pPr>
      <w:r>
        <w:br/>
      </w:r>
      <w:r w:rsidR="00582B86" w:rsidRPr="00AB269B">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20-11-04T00:00:00Z">
            <w:dateFormat w:val="d MMMM yyyy"/>
            <w:lid w:val="sv-SE"/>
            <w:storeMappedDataAs w:val="dateTime"/>
            <w:calendar w:val="gregorian"/>
          </w:date>
        </w:sdtPr>
        <w:sdtEndPr/>
        <w:sdtContent>
          <w:r w:rsidR="00237D09">
            <w:t>4</w:t>
          </w:r>
          <w:r w:rsidR="00E50AB4">
            <w:t xml:space="preserve"> </w:t>
          </w:r>
          <w:r w:rsidR="00237D09">
            <w:t>november</w:t>
          </w:r>
          <w:r w:rsidR="00E50AB4">
            <w:t xml:space="preserve"> 2020</w:t>
          </w:r>
        </w:sdtContent>
      </w:sdt>
    </w:p>
    <w:p w14:paraId="295707D9" w14:textId="77777777" w:rsidR="00237D09" w:rsidRDefault="00237D09" w:rsidP="00E263CD">
      <w:pPr>
        <w:pStyle w:val="Brdtext"/>
      </w:pPr>
    </w:p>
    <w:p w14:paraId="53342A93" w14:textId="75250C55" w:rsidR="00B31BFB" w:rsidRPr="00AB269B" w:rsidRDefault="00FC0405" w:rsidP="00E263CD">
      <w:pPr>
        <w:pStyle w:val="Brdtext"/>
      </w:pPr>
      <w:r>
        <w:br/>
      </w:r>
      <w:r w:rsidR="008145C5" w:rsidRPr="00AB269B">
        <w:t>Mikael Damberg</w:t>
      </w:r>
    </w:p>
    <w:sectPr w:rsidR="00B31BFB" w:rsidRPr="00AB269B"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C76F3" w14:textId="77777777" w:rsidR="00CF63EF" w:rsidRDefault="00CF63EF" w:rsidP="00A87A54">
      <w:pPr>
        <w:spacing w:after="0" w:line="240" w:lineRule="auto"/>
      </w:pPr>
      <w:r>
        <w:separator/>
      </w:r>
    </w:p>
  </w:endnote>
  <w:endnote w:type="continuationSeparator" w:id="0">
    <w:p w14:paraId="3E347BE6" w14:textId="77777777" w:rsidR="00CF63EF" w:rsidRDefault="00CF63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5840" w:rsidRPr="00347E11" w14:paraId="7F84007D" w14:textId="77777777" w:rsidTr="00D95840">
      <w:trPr>
        <w:trHeight w:val="227"/>
        <w:jc w:val="right"/>
      </w:trPr>
      <w:tc>
        <w:tcPr>
          <w:tcW w:w="708" w:type="dxa"/>
          <w:vAlign w:val="bottom"/>
        </w:tcPr>
        <w:p w14:paraId="11CCF948" w14:textId="51D41913" w:rsidR="00D95840" w:rsidRPr="00B62610" w:rsidRDefault="00D9584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95840" w:rsidRPr="00347E11" w14:paraId="40502DEB" w14:textId="77777777" w:rsidTr="00D95840">
      <w:trPr>
        <w:trHeight w:val="850"/>
        <w:jc w:val="right"/>
      </w:trPr>
      <w:tc>
        <w:tcPr>
          <w:tcW w:w="708" w:type="dxa"/>
          <w:vAlign w:val="bottom"/>
        </w:tcPr>
        <w:p w14:paraId="0613CA9A" w14:textId="77777777" w:rsidR="00D95840" w:rsidRPr="00347E11" w:rsidRDefault="00D95840" w:rsidP="005606BC">
          <w:pPr>
            <w:pStyle w:val="Sidfot"/>
            <w:spacing w:line="276" w:lineRule="auto"/>
            <w:jc w:val="right"/>
          </w:pPr>
        </w:p>
      </w:tc>
    </w:tr>
  </w:tbl>
  <w:p w14:paraId="5EFE5E25" w14:textId="77777777" w:rsidR="00D95840" w:rsidRPr="005606BC" w:rsidRDefault="00D9584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5840" w:rsidRPr="00347E11" w14:paraId="2A8F7C3F" w14:textId="77777777" w:rsidTr="001F4302">
      <w:trPr>
        <w:trHeight w:val="510"/>
      </w:trPr>
      <w:tc>
        <w:tcPr>
          <w:tcW w:w="8525" w:type="dxa"/>
          <w:gridSpan w:val="2"/>
          <w:vAlign w:val="bottom"/>
        </w:tcPr>
        <w:p w14:paraId="732D43D0" w14:textId="77777777" w:rsidR="00D95840" w:rsidRPr="00347E11" w:rsidRDefault="00D95840" w:rsidP="00347E11">
          <w:pPr>
            <w:pStyle w:val="Sidfot"/>
            <w:rPr>
              <w:sz w:val="8"/>
            </w:rPr>
          </w:pPr>
        </w:p>
      </w:tc>
    </w:tr>
    <w:tr w:rsidR="00D95840" w:rsidRPr="00EE3C0F" w14:paraId="21C0A7CA" w14:textId="77777777" w:rsidTr="00C26068">
      <w:trPr>
        <w:trHeight w:val="227"/>
      </w:trPr>
      <w:tc>
        <w:tcPr>
          <w:tcW w:w="4074" w:type="dxa"/>
        </w:tcPr>
        <w:p w14:paraId="5D9E5620" w14:textId="77777777" w:rsidR="00D95840" w:rsidRPr="00F53AEA" w:rsidRDefault="00D95840" w:rsidP="00C26068">
          <w:pPr>
            <w:pStyle w:val="Sidfot"/>
            <w:spacing w:line="276" w:lineRule="auto"/>
          </w:pPr>
        </w:p>
      </w:tc>
      <w:tc>
        <w:tcPr>
          <w:tcW w:w="4451" w:type="dxa"/>
        </w:tcPr>
        <w:p w14:paraId="1E5AF047" w14:textId="77777777" w:rsidR="00D95840" w:rsidRPr="00F53AEA" w:rsidRDefault="00D95840" w:rsidP="00F53AEA">
          <w:pPr>
            <w:pStyle w:val="Sidfot"/>
            <w:spacing w:line="276" w:lineRule="auto"/>
          </w:pPr>
        </w:p>
      </w:tc>
    </w:tr>
  </w:tbl>
  <w:p w14:paraId="76F1BB9C" w14:textId="77777777" w:rsidR="00D95840" w:rsidRPr="00EE3C0F" w:rsidRDefault="00D9584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5C8D7" w14:textId="77777777" w:rsidR="00CF63EF" w:rsidRDefault="00CF63EF" w:rsidP="00A87A54">
      <w:pPr>
        <w:spacing w:after="0" w:line="240" w:lineRule="auto"/>
      </w:pPr>
      <w:r>
        <w:separator/>
      </w:r>
    </w:p>
  </w:footnote>
  <w:footnote w:type="continuationSeparator" w:id="0">
    <w:p w14:paraId="5C0FC1AD" w14:textId="77777777" w:rsidR="00CF63EF" w:rsidRDefault="00CF63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5840" w14:paraId="0347DD37" w14:textId="77777777" w:rsidTr="00C93EBA">
      <w:trPr>
        <w:trHeight w:val="227"/>
      </w:trPr>
      <w:tc>
        <w:tcPr>
          <w:tcW w:w="5534" w:type="dxa"/>
        </w:tcPr>
        <w:p w14:paraId="320136E0" w14:textId="77777777" w:rsidR="00D95840" w:rsidRPr="007D73AB" w:rsidRDefault="00D95840">
          <w:pPr>
            <w:pStyle w:val="Sidhuvud"/>
          </w:pPr>
        </w:p>
      </w:tc>
      <w:tc>
        <w:tcPr>
          <w:tcW w:w="3170" w:type="dxa"/>
          <w:vAlign w:val="bottom"/>
        </w:tcPr>
        <w:p w14:paraId="73A30E02" w14:textId="265FA9E5" w:rsidR="00D95840" w:rsidRPr="007D73AB" w:rsidRDefault="00D95840" w:rsidP="00340DE0">
          <w:pPr>
            <w:pStyle w:val="Sidhuvud"/>
          </w:pPr>
        </w:p>
      </w:tc>
      <w:tc>
        <w:tcPr>
          <w:tcW w:w="1134" w:type="dxa"/>
        </w:tcPr>
        <w:p w14:paraId="515D4C60" w14:textId="77777777" w:rsidR="00D95840" w:rsidRDefault="00D95840" w:rsidP="00D95840">
          <w:pPr>
            <w:pStyle w:val="Sidhuvud"/>
          </w:pPr>
        </w:p>
      </w:tc>
    </w:tr>
    <w:tr w:rsidR="00D95840" w14:paraId="02FF1901" w14:textId="77777777" w:rsidTr="00C93EBA">
      <w:trPr>
        <w:trHeight w:val="1928"/>
      </w:trPr>
      <w:tc>
        <w:tcPr>
          <w:tcW w:w="5534" w:type="dxa"/>
        </w:tcPr>
        <w:p w14:paraId="76FE2E64" w14:textId="77777777" w:rsidR="00D95840" w:rsidRPr="00340DE0" w:rsidRDefault="00D95840"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D95840" w:rsidRDefault="00D95840" w:rsidP="00EE3C0F">
          <w:pPr>
            <w:pStyle w:val="Sidhuvud"/>
          </w:pPr>
        </w:p>
        <w:p w14:paraId="009B5259" w14:textId="77777777" w:rsidR="00D95840" w:rsidRDefault="00D95840" w:rsidP="00EE3C0F">
          <w:pPr>
            <w:pStyle w:val="Sidhuvud"/>
          </w:pPr>
        </w:p>
        <w:p w14:paraId="61B2CF89" w14:textId="77777777" w:rsidR="00D95840" w:rsidRDefault="00D95840"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379AABDB" w:rsidR="00D95840" w:rsidRDefault="00D95840" w:rsidP="00EE3C0F">
              <w:pPr>
                <w:pStyle w:val="Sidhuvud"/>
              </w:pPr>
              <w:r>
                <w:t>Ju2020/03906/POL</w:t>
              </w:r>
            </w:p>
          </w:sdtContent>
        </w:sdt>
        <w:p w14:paraId="1660251A" w14:textId="2A9F5AF8" w:rsidR="00D95840" w:rsidRDefault="00D95840" w:rsidP="00EE3C0F">
          <w:pPr>
            <w:pStyle w:val="Sidhuvud"/>
          </w:pPr>
        </w:p>
      </w:tc>
      <w:tc>
        <w:tcPr>
          <w:tcW w:w="1134" w:type="dxa"/>
        </w:tcPr>
        <w:p w14:paraId="017C074D" w14:textId="77777777" w:rsidR="00D95840" w:rsidRDefault="00D95840" w:rsidP="0094502D">
          <w:pPr>
            <w:pStyle w:val="Sidhuvud"/>
          </w:pPr>
        </w:p>
        <w:p w14:paraId="0E30D8F0" w14:textId="77777777" w:rsidR="00D95840" w:rsidRPr="0094502D" w:rsidRDefault="00D95840" w:rsidP="00EC71A6">
          <w:pPr>
            <w:pStyle w:val="Sidhuvud"/>
          </w:pPr>
        </w:p>
      </w:tc>
    </w:tr>
    <w:tr w:rsidR="00D95840"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D95840" w:rsidRPr="00582B86" w:rsidRDefault="00D95840" w:rsidP="00340DE0">
              <w:pPr>
                <w:pStyle w:val="Sidhuvud"/>
                <w:rPr>
                  <w:b/>
                </w:rPr>
              </w:pPr>
              <w:r w:rsidRPr="00582B86">
                <w:rPr>
                  <w:b/>
                </w:rPr>
                <w:t>Justitiedepartementet</w:t>
              </w:r>
            </w:p>
            <w:p w14:paraId="2BD2269B" w14:textId="77777777" w:rsidR="00D95840" w:rsidRDefault="00D95840" w:rsidP="00340DE0">
              <w:pPr>
                <w:pStyle w:val="Sidhuvud"/>
              </w:pPr>
              <w:r>
                <w:t>I</w:t>
              </w:r>
              <w:r w:rsidRPr="00582B86">
                <w:t>nrikesministern</w:t>
              </w:r>
            </w:p>
            <w:p w14:paraId="381FE3FC" w14:textId="2EE4BE80" w:rsidR="00D95840" w:rsidRDefault="00D95840" w:rsidP="00340DE0">
              <w:pPr>
                <w:pStyle w:val="Sidhuvud"/>
              </w:pPr>
            </w:p>
            <w:p w14:paraId="3A7A0A4F" w14:textId="701D135C" w:rsidR="00D95840" w:rsidRDefault="00D95840" w:rsidP="00340DE0">
              <w:pPr>
                <w:pStyle w:val="Sidhuvud"/>
              </w:pPr>
            </w:p>
            <w:p w14:paraId="76EA4D11" w14:textId="39578FC2" w:rsidR="00D95840" w:rsidRPr="00340DE0" w:rsidRDefault="00D95840"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3E3AA9EB" w:rsidR="00D95840" w:rsidRPr="00624CE6" w:rsidRDefault="00D95840" w:rsidP="00624CE6">
              <w:pPr>
                <w:jc w:val="center"/>
              </w:pPr>
              <w:r>
                <w:t>Till riksdagen</w:t>
              </w:r>
            </w:p>
          </w:tc>
        </w:sdtContent>
      </w:sdt>
      <w:tc>
        <w:tcPr>
          <w:tcW w:w="1134" w:type="dxa"/>
        </w:tcPr>
        <w:p w14:paraId="07A10B49" w14:textId="77777777" w:rsidR="00D95840" w:rsidRDefault="00D95840" w:rsidP="003E6020">
          <w:pPr>
            <w:pStyle w:val="Sidhuvud"/>
          </w:pPr>
        </w:p>
      </w:tc>
    </w:tr>
  </w:tbl>
  <w:p w14:paraId="0D803752" w14:textId="77777777" w:rsidR="00D95840" w:rsidRDefault="00D95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8C75DF"/>
    <w:multiLevelType w:val="hybridMultilevel"/>
    <w:tmpl w:val="80CA69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76322898"/>
    <w:multiLevelType w:val="multilevel"/>
    <w:tmpl w:val="186C6512"/>
    <w:numStyleLink w:val="Strecklistan"/>
  </w:abstractNum>
  <w:abstractNum w:abstractNumId="44" w15:restartNumberingAfterBreak="0">
    <w:nsid w:val="7AF4286F"/>
    <w:multiLevelType w:val="hybridMultilevel"/>
    <w:tmpl w:val="DC3EEC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3"/>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2"/>
  </w:num>
  <w:num w:numId="46">
    <w:abstractNumId w:val="11"/>
  </w:num>
  <w:num w:numId="47">
    <w:abstractNumId w:val="2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0F98"/>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205C"/>
    <w:rsid w:val="00053CAA"/>
    <w:rsid w:val="00057FE0"/>
    <w:rsid w:val="000620FD"/>
    <w:rsid w:val="00063DCB"/>
    <w:rsid w:val="00066BC9"/>
    <w:rsid w:val="0007033C"/>
    <w:rsid w:val="000707E9"/>
    <w:rsid w:val="00072C86"/>
    <w:rsid w:val="00072FFC"/>
    <w:rsid w:val="00073B75"/>
    <w:rsid w:val="000757FC"/>
    <w:rsid w:val="00076667"/>
    <w:rsid w:val="00080631"/>
    <w:rsid w:val="000842C3"/>
    <w:rsid w:val="000857A7"/>
    <w:rsid w:val="0008625E"/>
    <w:rsid w:val="000862E0"/>
    <w:rsid w:val="000873C3"/>
    <w:rsid w:val="00093408"/>
    <w:rsid w:val="00093BBF"/>
    <w:rsid w:val="0009435C"/>
    <w:rsid w:val="000A13CA"/>
    <w:rsid w:val="000A456A"/>
    <w:rsid w:val="000A5E43"/>
    <w:rsid w:val="000A6A83"/>
    <w:rsid w:val="000B56A9"/>
    <w:rsid w:val="000C61D1"/>
    <w:rsid w:val="000D100A"/>
    <w:rsid w:val="000D31A9"/>
    <w:rsid w:val="000D370F"/>
    <w:rsid w:val="000D5449"/>
    <w:rsid w:val="000D5674"/>
    <w:rsid w:val="000E12D9"/>
    <w:rsid w:val="000E431B"/>
    <w:rsid w:val="000E59A9"/>
    <w:rsid w:val="000E638A"/>
    <w:rsid w:val="000E6472"/>
    <w:rsid w:val="000F00B8"/>
    <w:rsid w:val="000F1EA7"/>
    <w:rsid w:val="000F2084"/>
    <w:rsid w:val="000F6462"/>
    <w:rsid w:val="00106F29"/>
    <w:rsid w:val="00112868"/>
    <w:rsid w:val="00113168"/>
    <w:rsid w:val="0011413E"/>
    <w:rsid w:val="0012033A"/>
    <w:rsid w:val="00121002"/>
    <w:rsid w:val="00122D16"/>
    <w:rsid w:val="00125B5E"/>
    <w:rsid w:val="00126E6B"/>
    <w:rsid w:val="00130EC3"/>
    <w:rsid w:val="001318F5"/>
    <w:rsid w:val="001331B1"/>
    <w:rsid w:val="00134837"/>
    <w:rsid w:val="00135111"/>
    <w:rsid w:val="001428E2"/>
    <w:rsid w:val="001577E7"/>
    <w:rsid w:val="00167FA8"/>
    <w:rsid w:val="00170CE4"/>
    <w:rsid w:val="0017300E"/>
    <w:rsid w:val="00173126"/>
    <w:rsid w:val="00175AF6"/>
    <w:rsid w:val="001769A7"/>
    <w:rsid w:val="00176A26"/>
    <w:rsid w:val="001774F8"/>
    <w:rsid w:val="00180BE1"/>
    <w:rsid w:val="001813DF"/>
    <w:rsid w:val="0019051C"/>
    <w:rsid w:val="0019127B"/>
    <w:rsid w:val="001919C3"/>
    <w:rsid w:val="00192350"/>
    <w:rsid w:val="00192E34"/>
    <w:rsid w:val="00197A8A"/>
    <w:rsid w:val="001A0E1D"/>
    <w:rsid w:val="001A2A61"/>
    <w:rsid w:val="001A5D13"/>
    <w:rsid w:val="001A5D2B"/>
    <w:rsid w:val="001B4824"/>
    <w:rsid w:val="001B5F85"/>
    <w:rsid w:val="001C4980"/>
    <w:rsid w:val="001C5746"/>
    <w:rsid w:val="001C5DC9"/>
    <w:rsid w:val="001C71A9"/>
    <w:rsid w:val="001D12FC"/>
    <w:rsid w:val="001E0BD5"/>
    <w:rsid w:val="001E1A13"/>
    <w:rsid w:val="001E20CC"/>
    <w:rsid w:val="001E3D83"/>
    <w:rsid w:val="001E5DF7"/>
    <w:rsid w:val="001E6477"/>
    <w:rsid w:val="001E72EE"/>
    <w:rsid w:val="001F0629"/>
    <w:rsid w:val="001F0736"/>
    <w:rsid w:val="001F251B"/>
    <w:rsid w:val="001F4302"/>
    <w:rsid w:val="001F50BE"/>
    <w:rsid w:val="001F525B"/>
    <w:rsid w:val="001F6BBE"/>
    <w:rsid w:val="001F70E3"/>
    <w:rsid w:val="00204079"/>
    <w:rsid w:val="00205926"/>
    <w:rsid w:val="002102FD"/>
    <w:rsid w:val="00211B4E"/>
    <w:rsid w:val="00213204"/>
    <w:rsid w:val="00213258"/>
    <w:rsid w:val="0021657C"/>
    <w:rsid w:val="00217493"/>
    <w:rsid w:val="00222258"/>
    <w:rsid w:val="002232CC"/>
    <w:rsid w:val="00223AD6"/>
    <w:rsid w:val="0022666A"/>
    <w:rsid w:val="00227E43"/>
    <w:rsid w:val="002315F5"/>
    <w:rsid w:val="00233D52"/>
    <w:rsid w:val="00235497"/>
    <w:rsid w:val="00237147"/>
    <w:rsid w:val="00237D09"/>
    <w:rsid w:val="00242AD1"/>
    <w:rsid w:val="00243AED"/>
    <w:rsid w:val="0024412C"/>
    <w:rsid w:val="00260D2D"/>
    <w:rsid w:val="00264503"/>
    <w:rsid w:val="00271D00"/>
    <w:rsid w:val="0027276E"/>
    <w:rsid w:val="00273585"/>
    <w:rsid w:val="00275872"/>
    <w:rsid w:val="00275B14"/>
    <w:rsid w:val="00281106"/>
    <w:rsid w:val="00282263"/>
    <w:rsid w:val="00282417"/>
    <w:rsid w:val="00282D27"/>
    <w:rsid w:val="0028321F"/>
    <w:rsid w:val="00287F0D"/>
    <w:rsid w:val="00292420"/>
    <w:rsid w:val="00293AFF"/>
    <w:rsid w:val="00296B7A"/>
    <w:rsid w:val="00297EC2"/>
    <w:rsid w:val="002A39EF"/>
    <w:rsid w:val="002A5982"/>
    <w:rsid w:val="002A6820"/>
    <w:rsid w:val="002B6849"/>
    <w:rsid w:val="002C1CB6"/>
    <w:rsid w:val="002C1D37"/>
    <w:rsid w:val="002C476F"/>
    <w:rsid w:val="002C5907"/>
    <w:rsid w:val="002C5B48"/>
    <w:rsid w:val="002D2647"/>
    <w:rsid w:val="002D2AE2"/>
    <w:rsid w:val="002D4298"/>
    <w:rsid w:val="002D4829"/>
    <w:rsid w:val="002D641F"/>
    <w:rsid w:val="002D6541"/>
    <w:rsid w:val="002E150B"/>
    <w:rsid w:val="002E1F1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0A62"/>
    <w:rsid w:val="00321621"/>
    <w:rsid w:val="00323EF7"/>
    <w:rsid w:val="003240E1"/>
    <w:rsid w:val="00326C03"/>
    <w:rsid w:val="00327474"/>
    <w:rsid w:val="003277B5"/>
    <w:rsid w:val="00340DE0"/>
    <w:rsid w:val="00341D5C"/>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3CFE"/>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1EAA"/>
    <w:rsid w:val="00422030"/>
    <w:rsid w:val="00422A7F"/>
    <w:rsid w:val="0042518A"/>
    <w:rsid w:val="004257D9"/>
    <w:rsid w:val="00426213"/>
    <w:rsid w:val="00431A7B"/>
    <w:rsid w:val="0043623F"/>
    <w:rsid w:val="00437459"/>
    <w:rsid w:val="00441D70"/>
    <w:rsid w:val="004425C2"/>
    <w:rsid w:val="004428C5"/>
    <w:rsid w:val="004431EF"/>
    <w:rsid w:val="00445604"/>
    <w:rsid w:val="00447898"/>
    <w:rsid w:val="00453B8D"/>
    <w:rsid w:val="004557F3"/>
    <w:rsid w:val="00455E59"/>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07E1"/>
    <w:rsid w:val="004C17BE"/>
    <w:rsid w:val="004C3950"/>
    <w:rsid w:val="004C3A3F"/>
    <w:rsid w:val="004C5686"/>
    <w:rsid w:val="004C70EE"/>
    <w:rsid w:val="004D4C4B"/>
    <w:rsid w:val="004D766C"/>
    <w:rsid w:val="004E1DE3"/>
    <w:rsid w:val="004E251B"/>
    <w:rsid w:val="004E25CD"/>
    <w:rsid w:val="004E2A4B"/>
    <w:rsid w:val="004E6D22"/>
    <w:rsid w:val="004E7128"/>
    <w:rsid w:val="004F0448"/>
    <w:rsid w:val="004F1EA0"/>
    <w:rsid w:val="004F4021"/>
    <w:rsid w:val="004F5640"/>
    <w:rsid w:val="004F6525"/>
    <w:rsid w:val="004F6FE2"/>
    <w:rsid w:val="005030C3"/>
    <w:rsid w:val="00505905"/>
    <w:rsid w:val="005064F8"/>
    <w:rsid w:val="00511A1B"/>
    <w:rsid w:val="00511A68"/>
    <w:rsid w:val="00513E7D"/>
    <w:rsid w:val="00514A67"/>
    <w:rsid w:val="00515A40"/>
    <w:rsid w:val="005166F6"/>
    <w:rsid w:val="00521192"/>
    <w:rsid w:val="0052127C"/>
    <w:rsid w:val="00525D1C"/>
    <w:rsid w:val="00526AEB"/>
    <w:rsid w:val="005302E0"/>
    <w:rsid w:val="005321FB"/>
    <w:rsid w:val="00544738"/>
    <w:rsid w:val="005456E4"/>
    <w:rsid w:val="00547B89"/>
    <w:rsid w:val="005568AF"/>
    <w:rsid w:val="00556AF5"/>
    <w:rsid w:val="005606BC"/>
    <w:rsid w:val="00563CC2"/>
    <w:rsid w:val="00563E73"/>
    <w:rsid w:val="005647EF"/>
    <w:rsid w:val="00565792"/>
    <w:rsid w:val="00567799"/>
    <w:rsid w:val="005677EA"/>
    <w:rsid w:val="005710DE"/>
    <w:rsid w:val="005714F2"/>
    <w:rsid w:val="00571A0B"/>
    <w:rsid w:val="00573DFD"/>
    <w:rsid w:val="005747D0"/>
    <w:rsid w:val="00582918"/>
    <w:rsid w:val="00582B86"/>
    <w:rsid w:val="005850D7"/>
    <w:rsid w:val="0058522F"/>
    <w:rsid w:val="00586266"/>
    <w:rsid w:val="00595EDE"/>
    <w:rsid w:val="00596E2B"/>
    <w:rsid w:val="005A0CBA"/>
    <w:rsid w:val="005A2022"/>
    <w:rsid w:val="005A3272"/>
    <w:rsid w:val="005A451E"/>
    <w:rsid w:val="005A5193"/>
    <w:rsid w:val="005A5E63"/>
    <w:rsid w:val="005B115A"/>
    <w:rsid w:val="005B537F"/>
    <w:rsid w:val="005B6D41"/>
    <w:rsid w:val="005C120D"/>
    <w:rsid w:val="005C15B3"/>
    <w:rsid w:val="005D07C2"/>
    <w:rsid w:val="005D1546"/>
    <w:rsid w:val="005D2352"/>
    <w:rsid w:val="005E2F29"/>
    <w:rsid w:val="005E400D"/>
    <w:rsid w:val="005E4E79"/>
    <w:rsid w:val="005E5CE7"/>
    <w:rsid w:val="005E69C2"/>
    <w:rsid w:val="005E790C"/>
    <w:rsid w:val="005F08C5"/>
    <w:rsid w:val="005F3C97"/>
    <w:rsid w:val="00604DCE"/>
    <w:rsid w:val="00605718"/>
    <w:rsid w:val="00605C66"/>
    <w:rsid w:val="00607814"/>
    <w:rsid w:val="006129F2"/>
    <w:rsid w:val="00613A72"/>
    <w:rsid w:val="006175D7"/>
    <w:rsid w:val="006208E5"/>
    <w:rsid w:val="00624CE6"/>
    <w:rsid w:val="006273E4"/>
    <w:rsid w:val="00631F82"/>
    <w:rsid w:val="006329A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6E58"/>
    <w:rsid w:val="006700F0"/>
    <w:rsid w:val="00670A48"/>
    <w:rsid w:val="00672F6F"/>
    <w:rsid w:val="00674C2F"/>
    <w:rsid w:val="00674C8B"/>
    <w:rsid w:val="00691AEE"/>
    <w:rsid w:val="0069523C"/>
    <w:rsid w:val="006962CA"/>
    <w:rsid w:val="00696A95"/>
    <w:rsid w:val="006A09DA"/>
    <w:rsid w:val="006A1835"/>
    <w:rsid w:val="006A2625"/>
    <w:rsid w:val="006A4C14"/>
    <w:rsid w:val="006B4A30"/>
    <w:rsid w:val="006B7569"/>
    <w:rsid w:val="006C1387"/>
    <w:rsid w:val="006C28EE"/>
    <w:rsid w:val="006D2998"/>
    <w:rsid w:val="006D3188"/>
    <w:rsid w:val="006D5159"/>
    <w:rsid w:val="006E0197"/>
    <w:rsid w:val="006E08FC"/>
    <w:rsid w:val="006E1AC3"/>
    <w:rsid w:val="006E290F"/>
    <w:rsid w:val="006F2588"/>
    <w:rsid w:val="006F6CD5"/>
    <w:rsid w:val="00710A6C"/>
    <w:rsid w:val="00710D98"/>
    <w:rsid w:val="00711CE9"/>
    <w:rsid w:val="00712266"/>
    <w:rsid w:val="00712593"/>
    <w:rsid w:val="00712D82"/>
    <w:rsid w:val="00713656"/>
    <w:rsid w:val="00716851"/>
    <w:rsid w:val="00716E22"/>
    <w:rsid w:val="007171AB"/>
    <w:rsid w:val="007213D0"/>
    <w:rsid w:val="00732599"/>
    <w:rsid w:val="00736DCE"/>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85F66"/>
    <w:rsid w:val="007900CC"/>
    <w:rsid w:val="007932AD"/>
    <w:rsid w:val="007935BB"/>
    <w:rsid w:val="0079641B"/>
    <w:rsid w:val="00796569"/>
    <w:rsid w:val="00797A87"/>
    <w:rsid w:val="00797A90"/>
    <w:rsid w:val="007A1856"/>
    <w:rsid w:val="007A1887"/>
    <w:rsid w:val="007A629C"/>
    <w:rsid w:val="007A6348"/>
    <w:rsid w:val="007B023C"/>
    <w:rsid w:val="007C44FF"/>
    <w:rsid w:val="007C6456"/>
    <w:rsid w:val="007C7BDB"/>
    <w:rsid w:val="007D2FF5"/>
    <w:rsid w:val="007D4AF3"/>
    <w:rsid w:val="007D73AB"/>
    <w:rsid w:val="007D763A"/>
    <w:rsid w:val="007D790E"/>
    <w:rsid w:val="007E2712"/>
    <w:rsid w:val="007E47B4"/>
    <w:rsid w:val="007E4A9C"/>
    <w:rsid w:val="007E5516"/>
    <w:rsid w:val="007E7967"/>
    <w:rsid w:val="007E7EE2"/>
    <w:rsid w:val="007F06CA"/>
    <w:rsid w:val="007F160F"/>
    <w:rsid w:val="007F6462"/>
    <w:rsid w:val="0080228F"/>
    <w:rsid w:val="00804C1B"/>
    <w:rsid w:val="0080595A"/>
    <w:rsid w:val="008145C5"/>
    <w:rsid w:val="008150A6"/>
    <w:rsid w:val="008178E6"/>
    <w:rsid w:val="0082249C"/>
    <w:rsid w:val="00824CCE"/>
    <w:rsid w:val="00830B7B"/>
    <w:rsid w:val="00832661"/>
    <w:rsid w:val="008349AA"/>
    <w:rsid w:val="008375D5"/>
    <w:rsid w:val="00837E32"/>
    <w:rsid w:val="00841486"/>
    <w:rsid w:val="00842BC9"/>
    <w:rsid w:val="00842E1B"/>
    <w:rsid w:val="008431AF"/>
    <w:rsid w:val="0084476E"/>
    <w:rsid w:val="008504F6"/>
    <w:rsid w:val="00855024"/>
    <w:rsid w:val="008573B9"/>
    <w:rsid w:val="0085782D"/>
    <w:rsid w:val="00863BB7"/>
    <w:rsid w:val="008730FD"/>
    <w:rsid w:val="00873DA1"/>
    <w:rsid w:val="00875DDD"/>
    <w:rsid w:val="00880DDD"/>
    <w:rsid w:val="00881BC6"/>
    <w:rsid w:val="00884D30"/>
    <w:rsid w:val="008860CC"/>
    <w:rsid w:val="00890876"/>
    <w:rsid w:val="00891929"/>
    <w:rsid w:val="00893029"/>
    <w:rsid w:val="0089514A"/>
    <w:rsid w:val="00895C2A"/>
    <w:rsid w:val="008A0A0D"/>
    <w:rsid w:val="008A3961"/>
    <w:rsid w:val="008A4CEA"/>
    <w:rsid w:val="008A7506"/>
    <w:rsid w:val="008B0309"/>
    <w:rsid w:val="008B0632"/>
    <w:rsid w:val="008B1603"/>
    <w:rsid w:val="008B20ED"/>
    <w:rsid w:val="008B3526"/>
    <w:rsid w:val="008B426F"/>
    <w:rsid w:val="008B446E"/>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179F"/>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095E"/>
    <w:rsid w:val="00990CF6"/>
    <w:rsid w:val="009920AA"/>
    <w:rsid w:val="00992943"/>
    <w:rsid w:val="009931B3"/>
    <w:rsid w:val="00996279"/>
    <w:rsid w:val="009965F7"/>
    <w:rsid w:val="009A0866"/>
    <w:rsid w:val="009A4D0A"/>
    <w:rsid w:val="009A77DF"/>
    <w:rsid w:val="009B2F70"/>
    <w:rsid w:val="009B4594"/>
    <w:rsid w:val="009C2459"/>
    <w:rsid w:val="009C255A"/>
    <w:rsid w:val="009C2B46"/>
    <w:rsid w:val="009C4448"/>
    <w:rsid w:val="009C610D"/>
    <w:rsid w:val="009D3C56"/>
    <w:rsid w:val="009D43F3"/>
    <w:rsid w:val="009D4E9F"/>
    <w:rsid w:val="009D5D40"/>
    <w:rsid w:val="009D6B1B"/>
    <w:rsid w:val="009E107B"/>
    <w:rsid w:val="009E18D6"/>
    <w:rsid w:val="009E7B92"/>
    <w:rsid w:val="009F19C0"/>
    <w:rsid w:val="00A00AE4"/>
    <w:rsid w:val="00A00D24"/>
    <w:rsid w:val="00A01F5C"/>
    <w:rsid w:val="00A07D91"/>
    <w:rsid w:val="00A154DB"/>
    <w:rsid w:val="00A2019A"/>
    <w:rsid w:val="00A23493"/>
    <w:rsid w:val="00A2416A"/>
    <w:rsid w:val="00A25ECA"/>
    <w:rsid w:val="00A3270B"/>
    <w:rsid w:val="00A32DB5"/>
    <w:rsid w:val="00A35992"/>
    <w:rsid w:val="00A379E4"/>
    <w:rsid w:val="00A43B02"/>
    <w:rsid w:val="00A43B69"/>
    <w:rsid w:val="00A44946"/>
    <w:rsid w:val="00A46B85"/>
    <w:rsid w:val="00A50585"/>
    <w:rsid w:val="00A506F1"/>
    <w:rsid w:val="00A50899"/>
    <w:rsid w:val="00A5156E"/>
    <w:rsid w:val="00A53228"/>
    <w:rsid w:val="00A53E57"/>
    <w:rsid w:val="00A548EA"/>
    <w:rsid w:val="00A56824"/>
    <w:rsid w:val="00A572DA"/>
    <w:rsid w:val="00A57803"/>
    <w:rsid w:val="00A60D45"/>
    <w:rsid w:val="00A61F6D"/>
    <w:rsid w:val="00A647E6"/>
    <w:rsid w:val="00A65996"/>
    <w:rsid w:val="00A67276"/>
    <w:rsid w:val="00A67588"/>
    <w:rsid w:val="00A67840"/>
    <w:rsid w:val="00A71A9E"/>
    <w:rsid w:val="00A7382D"/>
    <w:rsid w:val="00A743AC"/>
    <w:rsid w:val="00A75AB7"/>
    <w:rsid w:val="00A8483F"/>
    <w:rsid w:val="00A850B1"/>
    <w:rsid w:val="00A870B0"/>
    <w:rsid w:val="00A8728A"/>
    <w:rsid w:val="00A87A54"/>
    <w:rsid w:val="00A93750"/>
    <w:rsid w:val="00AA0447"/>
    <w:rsid w:val="00AA1809"/>
    <w:rsid w:val="00AB269B"/>
    <w:rsid w:val="00AB5033"/>
    <w:rsid w:val="00AB5298"/>
    <w:rsid w:val="00AB5519"/>
    <w:rsid w:val="00AB6313"/>
    <w:rsid w:val="00AB71DD"/>
    <w:rsid w:val="00AC15C5"/>
    <w:rsid w:val="00AC37F5"/>
    <w:rsid w:val="00AD0E75"/>
    <w:rsid w:val="00AE0DEC"/>
    <w:rsid w:val="00AE4334"/>
    <w:rsid w:val="00AE7BD8"/>
    <w:rsid w:val="00AE7D02"/>
    <w:rsid w:val="00AF0BB7"/>
    <w:rsid w:val="00AF0BDE"/>
    <w:rsid w:val="00AF0EDE"/>
    <w:rsid w:val="00AF4853"/>
    <w:rsid w:val="00B00702"/>
    <w:rsid w:val="00B0110B"/>
    <w:rsid w:val="00B0234E"/>
    <w:rsid w:val="00B045F4"/>
    <w:rsid w:val="00B06751"/>
    <w:rsid w:val="00B149E2"/>
    <w:rsid w:val="00B2169D"/>
    <w:rsid w:val="00B21CBB"/>
    <w:rsid w:val="00B263C0"/>
    <w:rsid w:val="00B27CAF"/>
    <w:rsid w:val="00B316CA"/>
    <w:rsid w:val="00B31BFB"/>
    <w:rsid w:val="00B3307D"/>
    <w:rsid w:val="00B33602"/>
    <w:rsid w:val="00B3528F"/>
    <w:rsid w:val="00B357AB"/>
    <w:rsid w:val="00B41F72"/>
    <w:rsid w:val="00B44E90"/>
    <w:rsid w:val="00B45324"/>
    <w:rsid w:val="00B47018"/>
    <w:rsid w:val="00B47956"/>
    <w:rsid w:val="00B5080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B6EC5"/>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4F06"/>
    <w:rsid w:val="00BF534E"/>
    <w:rsid w:val="00BF5717"/>
    <w:rsid w:val="00C01585"/>
    <w:rsid w:val="00C019E4"/>
    <w:rsid w:val="00C044D7"/>
    <w:rsid w:val="00C136DA"/>
    <w:rsid w:val="00C1410E"/>
    <w:rsid w:val="00C141C6"/>
    <w:rsid w:val="00C16F5A"/>
    <w:rsid w:val="00C1783C"/>
    <w:rsid w:val="00C2071A"/>
    <w:rsid w:val="00C20ACB"/>
    <w:rsid w:val="00C23703"/>
    <w:rsid w:val="00C23B25"/>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4346"/>
    <w:rsid w:val="00C852E8"/>
    <w:rsid w:val="00C858B5"/>
    <w:rsid w:val="00C9061B"/>
    <w:rsid w:val="00C935C0"/>
    <w:rsid w:val="00C93EBA"/>
    <w:rsid w:val="00C9419D"/>
    <w:rsid w:val="00C951DC"/>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536"/>
    <w:rsid w:val="00CD09EF"/>
    <w:rsid w:val="00CD17C1"/>
    <w:rsid w:val="00CD1C6C"/>
    <w:rsid w:val="00CD37F1"/>
    <w:rsid w:val="00CD6169"/>
    <w:rsid w:val="00CD6D76"/>
    <w:rsid w:val="00CE20BC"/>
    <w:rsid w:val="00CE2EC1"/>
    <w:rsid w:val="00CE523A"/>
    <w:rsid w:val="00CF16D8"/>
    <w:rsid w:val="00CF1FD8"/>
    <w:rsid w:val="00CF20D0"/>
    <w:rsid w:val="00CF44A1"/>
    <w:rsid w:val="00CF45F2"/>
    <w:rsid w:val="00CF4D57"/>
    <w:rsid w:val="00CF4FDC"/>
    <w:rsid w:val="00CF63EF"/>
    <w:rsid w:val="00D00E9E"/>
    <w:rsid w:val="00D021D2"/>
    <w:rsid w:val="00D02EFE"/>
    <w:rsid w:val="00D061BB"/>
    <w:rsid w:val="00D07BE1"/>
    <w:rsid w:val="00D116C0"/>
    <w:rsid w:val="00D13433"/>
    <w:rsid w:val="00D13D8A"/>
    <w:rsid w:val="00D20DA7"/>
    <w:rsid w:val="00D22495"/>
    <w:rsid w:val="00D249A5"/>
    <w:rsid w:val="00D279D8"/>
    <w:rsid w:val="00D27C8E"/>
    <w:rsid w:val="00D3026A"/>
    <w:rsid w:val="00D319DA"/>
    <w:rsid w:val="00D32D62"/>
    <w:rsid w:val="00D36E44"/>
    <w:rsid w:val="00D40915"/>
    <w:rsid w:val="00D40C72"/>
    <w:rsid w:val="00D4141B"/>
    <w:rsid w:val="00D4145D"/>
    <w:rsid w:val="00D458F0"/>
    <w:rsid w:val="00D50290"/>
    <w:rsid w:val="00D50B3B"/>
    <w:rsid w:val="00D5467F"/>
    <w:rsid w:val="00D55837"/>
    <w:rsid w:val="00D56A9F"/>
    <w:rsid w:val="00D60F51"/>
    <w:rsid w:val="00D619DE"/>
    <w:rsid w:val="00D65E43"/>
    <w:rsid w:val="00D66547"/>
    <w:rsid w:val="00D6730A"/>
    <w:rsid w:val="00D674A6"/>
    <w:rsid w:val="00D7168E"/>
    <w:rsid w:val="00D72719"/>
    <w:rsid w:val="00D74B7C"/>
    <w:rsid w:val="00D76068"/>
    <w:rsid w:val="00D7675F"/>
    <w:rsid w:val="00D76B01"/>
    <w:rsid w:val="00D804A2"/>
    <w:rsid w:val="00D84704"/>
    <w:rsid w:val="00D921FD"/>
    <w:rsid w:val="00D93714"/>
    <w:rsid w:val="00D94034"/>
    <w:rsid w:val="00D95424"/>
    <w:rsid w:val="00D95840"/>
    <w:rsid w:val="00DA4084"/>
    <w:rsid w:val="00DA5A54"/>
    <w:rsid w:val="00DA5C0D"/>
    <w:rsid w:val="00DB4E26"/>
    <w:rsid w:val="00DB714B"/>
    <w:rsid w:val="00DC1025"/>
    <w:rsid w:val="00DC10F6"/>
    <w:rsid w:val="00DC3E45"/>
    <w:rsid w:val="00DC4598"/>
    <w:rsid w:val="00DC6803"/>
    <w:rsid w:val="00DD0722"/>
    <w:rsid w:val="00DD152F"/>
    <w:rsid w:val="00DD212F"/>
    <w:rsid w:val="00DD462D"/>
    <w:rsid w:val="00DE18F5"/>
    <w:rsid w:val="00DF3A78"/>
    <w:rsid w:val="00DF5BFB"/>
    <w:rsid w:val="00DF5CD6"/>
    <w:rsid w:val="00E00D20"/>
    <w:rsid w:val="00E022DA"/>
    <w:rsid w:val="00E0251D"/>
    <w:rsid w:val="00E03BCB"/>
    <w:rsid w:val="00E10081"/>
    <w:rsid w:val="00E124DC"/>
    <w:rsid w:val="00E15151"/>
    <w:rsid w:val="00E15ABA"/>
    <w:rsid w:val="00E17EAB"/>
    <w:rsid w:val="00E22127"/>
    <w:rsid w:val="00E258D8"/>
    <w:rsid w:val="00E263CD"/>
    <w:rsid w:val="00E26DDF"/>
    <w:rsid w:val="00E30167"/>
    <w:rsid w:val="00E33493"/>
    <w:rsid w:val="00E37922"/>
    <w:rsid w:val="00E406DF"/>
    <w:rsid w:val="00E414AD"/>
    <w:rsid w:val="00E415D3"/>
    <w:rsid w:val="00E45E7A"/>
    <w:rsid w:val="00E469E4"/>
    <w:rsid w:val="00E475C3"/>
    <w:rsid w:val="00E509B0"/>
    <w:rsid w:val="00E50AB4"/>
    <w:rsid w:val="00E50B11"/>
    <w:rsid w:val="00E54246"/>
    <w:rsid w:val="00E55D8E"/>
    <w:rsid w:val="00E621F6"/>
    <w:rsid w:val="00E6641E"/>
    <w:rsid w:val="00E66F18"/>
    <w:rsid w:val="00E70856"/>
    <w:rsid w:val="00E727DE"/>
    <w:rsid w:val="00E744B2"/>
    <w:rsid w:val="00E74A30"/>
    <w:rsid w:val="00E77778"/>
    <w:rsid w:val="00E77B7E"/>
    <w:rsid w:val="00E82DF1"/>
    <w:rsid w:val="00E82FC8"/>
    <w:rsid w:val="00E90CAA"/>
    <w:rsid w:val="00E92D41"/>
    <w:rsid w:val="00E93339"/>
    <w:rsid w:val="00E96118"/>
    <w:rsid w:val="00E96532"/>
    <w:rsid w:val="00E973A0"/>
    <w:rsid w:val="00EA1688"/>
    <w:rsid w:val="00EA1AFC"/>
    <w:rsid w:val="00EA3CBA"/>
    <w:rsid w:val="00EA4C83"/>
    <w:rsid w:val="00EB469C"/>
    <w:rsid w:val="00EC0A92"/>
    <w:rsid w:val="00EC1DA0"/>
    <w:rsid w:val="00EC329B"/>
    <w:rsid w:val="00EC5660"/>
    <w:rsid w:val="00EC5EB9"/>
    <w:rsid w:val="00EC6006"/>
    <w:rsid w:val="00EC71A6"/>
    <w:rsid w:val="00EC73EB"/>
    <w:rsid w:val="00ED49F3"/>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342F"/>
    <w:rsid w:val="00F451CB"/>
    <w:rsid w:val="00F45227"/>
    <w:rsid w:val="00F5045C"/>
    <w:rsid w:val="00F51900"/>
    <w:rsid w:val="00F520C7"/>
    <w:rsid w:val="00F53AEA"/>
    <w:rsid w:val="00F55AC7"/>
    <w:rsid w:val="00F55FC9"/>
    <w:rsid w:val="00F5663B"/>
    <w:rsid w:val="00F5674D"/>
    <w:rsid w:val="00F6392C"/>
    <w:rsid w:val="00F64256"/>
    <w:rsid w:val="00F64DAF"/>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17D6"/>
    <w:rsid w:val="00FB3368"/>
    <w:rsid w:val="00FC0405"/>
    <w:rsid w:val="00FC069A"/>
    <w:rsid w:val="00FC08A9"/>
    <w:rsid w:val="00FC7600"/>
    <w:rsid w:val="00FD0B7B"/>
    <w:rsid w:val="00FD4C08"/>
    <w:rsid w:val="00FD67C5"/>
    <w:rsid w:val="00FD6801"/>
    <w:rsid w:val="00FD750F"/>
    <w:rsid w:val="00FE0431"/>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68509452">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C29F6"/>
    <w:rsid w:val="00153F68"/>
    <w:rsid w:val="00172A72"/>
    <w:rsid w:val="001B2AB4"/>
    <w:rsid w:val="001B2D50"/>
    <w:rsid w:val="00285380"/>
    <w:rsid w:val="00353D4A"/>
    <w:rsid w:val="00395DAC"/>
    <w:rsid w:val="004C6696"/>
    <w:rsid w:val="00536697"/>
    <w:rsid w:val="005B6935"/>
    <w:rsid w:val="006B65C8"/>
    <w:rsid w:val="0071634F"/>
    <w:rsid w:val="00815E88"/>
    <w:rsid w:val="00971B43"/>
    <w:rsid w:val="009F33E6"/>
    <w:rsid w:val="00A743C0"/>
    <w:rsid w:val="00BD2E86"/>
    <w:rsid w:val="00E3284B"/>
    <w:rsid w:val="00EC7B8D"/>
    <w:rsid w:val="00F5361C"/>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2020-11-04T00:00:00</HeaderDate>
    <Office/>
    <Dnr>Ju2020/03906/POL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2020-11-04T00:00:00</HeaderDate>
    <Office/>
    <Dnr>Ju2020/03906/POL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a4a02dae-96c9-46cb-8859-67760135baef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6E78-E41B-4DE0-98A6-54378FAF6429}"/>
</file>

<file path=customXml/itemProps2.xml><?xml version="1.0" encoding="utf-8"?>
<ds:datastoreItem xmlns:ds="http://schemas.openxmlformats.org/officeDocument/2006/customXml" ds:itemID="{A0FE2748-6F6D-47EF-A3F3-BA7F2EB30C64}"/>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53EC12A2-7AFD-437A-815C-08A033A6885D}">
  <ds:schemaRefs>
    <ds:schemaRef ds:uri="http://schemas.microsoft.com/office/2006/metadata/customXsn"/>
  </ds:schemaRefs>
</ds:datastoreItem>
</file>

<file path=customXml/itemProps5.xml><?xml version="1.0" encoding="utf-8"?>
<ds:datastoreItem xmlns:ds="http://schemas.openxmlformats.org/officeDocument/2006/customXml" ds:itemID="{A0FE2748-6F6D-47EF-A3F3-BA7F2EB30C64}">
  <ds:schemaRefs>
    <ds:schemaRef ds:uri="http://lp/documentinfo/RK"/>
  </ds:schemaRefs>
</ds:datastoreItem>
</file>

<file path=customXml/itemProps6.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F7C95E33-FDEF-4E7D-8A1D-3B07E05BCA11}"/>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2465</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311.docx</dc:title>
  <dc:subject/>
  <dc:creator>Malin Skäringer</dc:creator>
  <cp:keywords/>
  <dc:description/>
  <cp:lastModifiedBy>Göran Millbert</cp:lastModifiedBy>
  <cp:revision>2</cp:revision>
  <cp:lastPrinted>2020-09-10T11:53:00Z</cp:lastPrinted>
  <dcterms:created xsi:type="dcterms:W3CDTF">2020-11-04T09:49:00Z</dcterms:created>
  <dcterms:modified xsi:type="dcterms:W3CDTF">2020-11-04T09:49:00Z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d4b6ae3e-801e-45ab-a3a8-9c694c6b7022</vt:lpwstr>
  </property>
</Properties>
</file>