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994F" w14:textId="77777777" w:rsidR="005919EF" w:rsidRDefault="005919EF" w:rsidP="00DA0661">
      <w:pPr>
        <w:pStyle w:val="Rubrik"/>
      </w:pPr>
      <w:bookmarkStart w:id="0" w:name="Start"/>
      <w:bookmarkStart w:id="1" w:name="_GoBack"/>
      <w:bookmarkEnd w:id="0"/>
      <w:bookmarkEnd w:id="1"/>
      <w:r>
        <w:t xml:space="preserve">Svar på fråga </w:t>
      </w:r>
      <w:r w:rsidRPr="005919EF">
        <w:t xml:space="preserve">2019/20:1533 </w:t>
      </w:r>
      <w:r>
        <w:t xml:space="preserve">av Lars </w:t>
      </w:r>
      <w:proofErr w:type="spellStart"/>
      <w:r>
        <w:t>Mejern</w:t>
      </w:r>
      <w:proofErr w:type="spellEnd"/>
      <w:r>
        <w:t xml:space="preserve"> Larsson (S)</w:t>
      </w:r>
      <w:r>
        <w:br/>
        <w:t>Småskalig slakt</w:t>
      </w:r>
    </w:p>
    <w:p w14:paraId="39EF32BB" w14:textId="77777777" w:rsidR="005919EF" w:rsidRDefault="005919EF" w:rsidP="005919EF">
      <w:pPr>
        <w:pStyle w:val="Brdtext"/>
      </w:pPr>
      <w:bookmarkStart w:id="2" w:name="_Hlk42763791"/>
      <w:r>
        <w:t xml:space="preserve">Lars </w:t>
      </w:r>
      <w:proofErr w:type="spellStart"/>
      <w:r>
        <w:t>Mejern</w:t>
      </w:r>
      <w:proofErr w:type="spellEnd"/>
      <w:r>
        <w:t xml:space="preserve"> Larsson </w:t>
      </w:r>
      <w:bookmarkEnd w:id="2"/>
      <w:r>
        <w:t xml:space="preserve">har frågat mig om jag är beredd att se över regelsystemet för lammuppfödning för att underlätta för svenska </w:t>
      </w:r>
      <w:proofErr w:type="spellStart"/>
      <w:r>
        <w:t>fårbönder</w:t>
      </w:r>
      <w:proofErr w:type="spellEnd"/>
      <w:r>
        <w:t>.</w:t>
      </w:r>
    </w:p>
    <w:p w14:paraId="27F1F84D" w14:textId="08CF796B" w:rsidR="00BC0B8C" w:rsidRDefault="00463BD3" w:rsidP="005919EF">
      <w:pPr>
        <w:pStyle w:val="Brdtext"/>
      </w:pPr>
      <w:r>
        <w:t xml:space="preserve">Jag delar frågeställarens uppfattning att det ska vara möjligt för varje människa att kunna bo, leva och verka i alla delar av landet, att den svenska lammuppfödningen skapar arbetstillfällen på landsbygden och </w:t>
      </w:r>
      <w:r w:rsidR="008A217D">
        <w:t>är ett viktigt bidrag i den lokala livsmedelsproduktionen. O</w:t>
      </w:r>
      <w:r>
        <w:t>m fler</w:t>
      </w:r>
      <w:r w:rsidR="008A217D">
        <w:t xml:space="preserve"> producenter kan få ökade möjligheter att utvecklas och fler</w:t>
      </w:r>
      <w:r>
        <w:t xml:space="preserve"> konsumenter kan välja svenskt lammkött så utvecklas den svenska landsbygden</w:t>
      </w:r>
      <w:r w:rsidR="008A217D">
        <w:t>. Fårskötsel generar också möjligheter till försäljning av ull och skinn samt bidrar till naturbete som berikar den biologiska mångfalden</w:t>
      </w:r>
      <w:r>
        <w:t>.</w:t>
      </w:r>
    </w:p>
    <w:p w14:paraId="287A1144" w14:textId="7E3FE5BD" w:rsidR="005919EF" w:rsidRDefault="00A3689C" w:rsidP="005919EF">
      <w:pPr>
        <w:pStyle w:val="Brdtext"/>
      </w:pPr>
      <w:r>
        <w:t xml:space="preserve">För den som vill </w:t>
      </w:r>
      <w:r w:rsidR="000915B0">
        <w:t>s</w:t>
      </w:r>
      <w:r w:rsidR="00AB52FC">
        <w:t>läppa ut</w:t>
      </w:r>
      <w:r>
        <w:t xml:space="preserve"> kött från lamm på marknaden krävs godkännande i enlighet med </w:t>
      </w:r>
      <w:r w:rsidR="005919EF">
        <w:t>Europaparlamentets och rådets förordning (EG) nr 853/2004 av den 29 april 2004 om fastställande av särskilda hygienregler för livsmedel av animaliskt ursprung</w:t>
      </w:r>
      <w:r>
        <w:t xml:space="preserve">. </w:t>
      </w:r>
      <w:r w:rsidR="005919EF">
        <w:t>Grundprincipen är att djur som ska bli livsmedel ska avlivas och slaktas i godkända livsmedelslokaler.</w:t>
      </w:r>
    </w:p>
    <w:p w14:paraId="6DF535AB" w14:textId="5E2EF54F" w:rsidR="005919EF" w:rsidRDefault="002C5932" w:rsidP="005919EF">
      <w:pPr>
        <w:pStyle w:val="Brdtext"/>
      </w:pPr>
      <w:r>
        <w:t>EU-f</w:t>
      </w:r>
      <w:r w:rsidR="00EA6C12">
        <w:t>örordning</w:t>
      </w:r>
      <w:r>
        <w:t>en</w:t>
      </w:r>
      <w:r w:rsidR="00EA6C12">
        <w:t xml:space="preserve"> </w:t>
      </w:r>
      <w:r w:rsidR="00DE6EF6">
        <w:t xml:space="preserve">ska inte tillämpas </w:t>
      </w:r>
      <w:r w:rsidR="004E4028">
        <w:t>på</w:t>
      </w:r>
      <w:r w:rsidR="0078031A">
        <w:t xml:space="preserve"> </w:t>
      </w:r>
      <w:r w:rsidR="005919EF">
        <w:t>små mängder kött från fjäderfä och hardjur som slaktas på gården</w:t>
      </w:r>
      <w:r w:rsidR="007A7530">
        <w:t xml:space="preserve"> eller</w:t>
      </w:r>
      <w:r w:rsidR="005919EF">
        <w:t xml:space="preserve"> jägare</w:t>
      </w:r>
      <w:r w:rsidR="00533F37">
        <w:t>s</w:t>
      </w:r>
      <w:r w:rsidR="005919EF">
        <w:t xml:space="preserve"> lever</w:t>
      </w:r>
      <w:r w:rsidR="00533F37">
        <w:t>anser av</w:t>
      </w:r>
      <w:r w:rsidR="005919EF">
        <w:t xml:space="preserve"> små mängder frilevande vilt eller kött från frilevande vilt</w:t>
      </w:r>
      <w:r w:rsidR="007A7530">
        <w:t xml:space="preserve">. Detta gäller under förutsättning att </w:t>
      </w:r>
      <w:r w:rsidR="006F6A51">
        <w:t xml:space="preserve">leverans </w:t>
      </w:r>
      <w:r w:rsidR="007A7530">
        <w:t xml:space="preserve">sker </w:t>
      </w:r>
      <w:r w:rsidR="006F6A51" w:rsidRPr="006A12BB">
        <w:t>direkt till slutkonsumenter eller till lokala detaljhandelsanläggningar som levererar direkt till slutkonsumenter</w:t>
      </w:r>
      <w:r w:rsidR="006F6A51">
        <w:t xml:space="preserve">. </w:t>
      </w:r>
      <w:r w:rsidR="00DE6EF6">
        <w:t>Kött</w:t>
      </w:r>
      <w:r w:rsidR="005919EF">
        <w:t xml:space="preserve"> från</w:t>
      </w:r>
      <w:r w:rsidR="006F6A51">
        <w:t xml:space="preserve"> lamm som avses släppas ut på marknaden</w:t>
      </w:r>
      <w:r w:rsidR="005919EF">
        <w:t xml:space="preserve"> </w:t>
      </w:r>
      <w:r w:rsidR="00DE6EF6">
        <w:t>omfattas däremot av</w:t>
      </w:r>
      <w:r w:rsidR="005919EF">
        <w:t xml:space="preserve"> </w:t>
      </w:r>
      <w:r w:rsidR="00DE6EF6">
        <w:t>förordningen</w:t>
      </w:r>
      <w:r w:rsidR="007A7530">
        <w:t xml:space="preserve"> och ska hanteras på godkända anläggningar</w:t>
      </w:r>
      <w:r w:rsidR="005919EF">
        <w:t>.</w:t>
      </w:r>
    </w:p>
    <w:p w14:paraId="168816B0" w14:textId="77777777" w:rsidR="00BC0B8C" w:rsidRDefault="005919EF" w:rsidP="005919EF">
      <w:pPr>
        <w:pStyle w:val="Brdtext"/>
      </w:pPr>
      <w:r>
        <w:lastRenderedPageBreak/>
        <w:t xml:space="preserve">Ett godkännande enligt </w:t>
      </w:r>
      <w:r w:rsidR="002C5932">
        <w:t>EU-</w:t>
      </w:r>
      <w:r>
        <w:t>förordning</w:t>
      </w:r>
      <w:r w:rsidR="002C5932">
        <w:t>en</w:t>
      </w:r>
      <w:r>
        <w:t xml:space="preserve"> innebär att anläggningen står </w:t>
      </w:r>
      <w:r w:rsidR="0078031A">
        <w:t>under</w:t>
      </w:r>
      <w:r>
        <w:t xml:space="preserve"> kontroll</w:t>
      </w:r>
      <w:r w:rsidR="0078031A">
        <w:t xml:space="preserve"> av behörig myndighet</w:t>
      </w:r>
      <w:r w:rsidR="00CD41E5">
        <w:t>. I</w:t>
      </w:r>
      <w:r w:rsidR="006F6A51">
        <w:t xml:space="preserve"> Sverige har </w:t>
      </w:r>
      <w:r w:rsidR="002C5932">
        <w:t xml:space="preserve">Livsmedelsverket </w:t>
      </w:r>
      <w:r w:rsidR="006F6A51">
        <w:t>kontrollansvaret för den här typen av anläggningar</w:t>
      </w:r>
      <w:r w:rsidR="00A056BA">
        <w:t xml:space="preserve">. </w:t>
      </w:r>
      <w:r>
        <w:t>Denna kontroll innefattar såväl kontroll av djurskydd och djurhälsa som livsmedelshygien. Det innebär att konsumenterna kan vara säkra på att produkterna uppfyller de krav vi har i Sverige och i EU, både vad det gäller djurens välfärd och livsmedlens säkerhet och ger på så sätt ett mervärde till dessa produkter.</w:t>
      </w:r>
    </w:p>
    <w:p w14:paraId="183370D2" w14:textId="1A71B060" w:rsidR="005919EF" w:rsidRDefault="00610A3B" w:rsidP="005919EF">
      <w:pPr>
        <w:pStyle w:val="Brdtext"/>
      </w:pPr>
      <w:r>
        <w:t>S</w:t>
      </w:r>
      <w:r w:rsidR="005919EF">
        <w:t xml:space="preserve">ärskilda anslagsmedel </w:t>
      </w:r>
      <w:r>
        <w:t xml:space="preserve">finns avsatta </w:t>
      </w:r>
      <w:r w:rsidR="005919EF">
        <w:t xml:space="preserve">för att subventionera avgifterna för den offentliga kontrollen av slakterier och vilthanteringsanläggningar för att bidra till konkurrenskraftiga villkor för slakterinäringen och svenska djuruppfödare. Delar av detta anslag </w:t>
      </w:r>
      <w:r>
        <w:t>är</w:t>
      </w:r>
      <w:r w:rsidR="005919EF">
        <w:t xml:space="preserve"> riktat till småskaliga slakteriföretag och vilthanteringsanläggningar. För 2020 har regeringen avsatt drygt 107 miljoner kronor för detta ändamål, vilket innebär att hälften av de totala kostnaderna för slakterikontrollen finansieras med skattemedel. </w:t>
      </w:r>
    </w:p>
    <w:p w14:paraId="652D8663" w14:textId="6F5A5BBE" w:rsidR="0048202F" w:rsidRDefault="00FF75E6" w:rsidP="005919EF">
      <w:pPr>
        <w:pStyle w:val="Brdtext"/>
      </w:pPr>
      <w:bookmarkStart w:id="3" w:name="_Hlk43205611"/>
      <w:r>
        <w:t>R</w:t>
      </w:r>
      <w:r w:rsidR="0048202F" w:rsidRPr="0048202F">
        <w:t>egeringen</w:t>
      </w:r>
      <w:r>
        <w:t xml:space="preserve"> </w:t>
      </w:r>
      <w:r w:rsidR="00D93520">
        <w:t>kommer fortsätta</w:t>
      </w:r>
      <w:r w:rsidR="0048202F" w:rsidRPr="0048202F">
        <w:t xml:space="preserve"> </w:t>
      </w:r>
      <w:r w:rsidR="00E5497B">
        <w:t xml:space="preserve">att följa frågan vad gäller </w:t>
      </w:r>
      <w:r w:rsidR="0048202F" w:rsidRPr="0048202F">
        <w:t>regelsystem</w:t>
      </w:r>
      <w:r w:rsidR="00552D58">
        <w:t>et</w:t>
      </w:r>
      <w:r w:rsidR="0048202F" w:rsidRPr="0048202F">
        <w:t xml:space="preserve"> för lammuppfödning.</w:t>
      </w:r>
    </w:p>
    <w:bookmarkEnd w:id="3"/>
    <w:p w14:paraId="087BF432" w14:textId="38FA5A4A" w:rsidR="005919EF" w:rsidRDefault="005919EF" w:rsidP="006A12F1">
      <w:pPr>
        <w:pStyle w:val="Brdtext"/>
      </w:pPr>
      <w:r>
        <w:t xml:space="preserve">Stockholm den </w:t>
      </w:r>
      <w:sdt>
        <w:sdtPr>
          <w:id w:val="-1225218591"/>
          <w:placeholder>
            <w:docPart w:val="B52C1357AC574A2D9C80F96F69C99B7A"/>
          </w:placeholder>
          <w:dataBinding w:prefixMappings="xmlns:ns0='http://lp/documentinfo/RK' " w:xpath="/ns0:DocumentInfo[1]/ns0:BaseInfo[1]/ns0:HeaderDate[1]" w:storeItemID="{22F53A01-4A26-4E7E-A33F-CD54FCD48FE2}"/>
          <w:date w:fullDate="2020-06-16T00:00:00Z">
            <w:dateFormat w:val="d MMMM yyyy"/>
            <w:lid w:val="sv-SE"/>
            <w:storeMappedDataAs w:val="dateTime"/>
            <w:calendar w:val="gregorian"/>
          </w:date>
        </w:sdtPr>
        <w:sdtEndPr/>
        <w:sdtContent>
          <w:r w:rsidR="00817716">
            <w:t>16 juni 2020</w:t>
          </w:r>
        </w:sdtContent>
      </w:sdt>
    </w:p>
    <w:p w14:paraId="1653D5B8" w14:textId="77777777" w:rsidR="005919EF" w:rsidRDefault="005919EF" w:rsidP="004E7A8F">
      <w:pPr>
        <w:pStyle w:val="Brdtextutanavstnd"/>
      </w:pPr>
    </w:p>
    <w:p w14:paraId="293AA61F" w14:textId="77777777" w:rsidR="005919EF" w:rsidRDefault="005919EF" w:rsidP="004E7A8F">
      <w:pPr>
        <w:pStyle w:val="Brdtextutanavstnd"/>
      </w:pPr>
    </w:p>
    <w:p w14:paraId="4A03C888" w14:textId="77777777" w:rsidR="005919EF" w:rsidRDefault="005919EF" w:rsidP="004E7A8F">
      <w:pPr>
        <w:pStyle w:val="Brdtextutanavstnd"/>
      </w:pPr>
    </w:p>
    <w:p w14:paraId="0E30D802" w14:textId="77777777" w:rsidR="005919EF" w:rsidRDefault="005919EF" w:rsidP="00422A41">
      <w:pPr>
        <w:pStyle w:val="Brdtext"/>
      </w:pPr>
      <w:r>
        <w:t>Jennie Nilsson</w:t>
      </w:r>
    </w:p>
    <w:p w14:paraId="02DB8CF6" w14:textId="77777777" w:rsidR="005919EF" w:rsidRPr="00DB48AB" w:rsidRDefault="005919EF" w:rsidP="00DB48AB">
      <w:pPr>
        <w:pStyle w:val="Brdtext"/>
      </w:pPr>
    </w:p>
    <w:sectPr w:rsidR="005919E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2BC0" w14:textId="77777777" w:rsidR="008C6158" w:rsidRDefault="008C6158" w:rsidP="00A87A54">
      <w:pPr>
        <w:spacing w:after="0" w:line="240" w:lineRule="auto"/>
      </w:pPr>
      <w:r>
        <w:separator/>
      </w:r>
    </w:p>
    <w:p w14:paraId="01CC42A4" w14:textId="77777777" w:rsidR="008C6158" w:rsidRDefault="008C6158"/>
  </w:endnote>
  <w:endnote w:type="continuationSeparator" w:id="0">
    <w:p w14:paraId="71EA8287" w14:textId="77777777" w:rsidR="008C6158" w:rsidRDefault="008C6158" w:rsidP="00A87A54">
      <w:pPr>
        <w:spacing w:after="0" w:line="240" w:lineRule="auto"/>
      </w:pPr>
      <w:r>
        <w:continuationSeparator/>
      </w:r>
    </w:p>
    <w:p w14:paraId="4C9E6E80" w14:textId="77777777" w:rsidR="008C6158" w:rsidRDefault="008C6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715F91" w14:textId="77777777" w:rsidTr="006A26EC">
      <w:trPr>
        <w:trHeight w:val="227"/>
        <w:jc w:val="right"/>
      </w:trPr>
      <w:tc>
        <w:tcPr>
          <w:tcW w:w="708" w:type="dxa"/>
          <w:vAlign w:val="bottom"/>
        </w:tcPr>
        <w:p w14:paraId="2C97039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5BA2C6" w14:textId="77777777" w:rsidTr="006A26EC">
      <w:trPr>
        <w:trHeight w:val="850"/>
        <w:jc w:val="right"/>
      </w:trPr>
      <w:tc>
        <w:tcPr>
          <w:tcW w:w="708" w:type="dxa"/>
          <w:vAlign w:val="bottom"/>
        </w:tcPr>
        <w:p w14:paraId="706C21DA" w14:textId="77777777" w:rsidR="005606BC" w:rsidRPr="00347E11" w:rsidRDefault="005606BC" w:rsidP="005606BC">
          <w:pPr>
            <w:pStyle w:val="Sidfot"/>
            <w:spacing w:line="276" w:lineRule="auto"/>
            <w:jc w:val="right"/>
          </w:pPr>
        </w:p>
      </w:tc>
    </w:tr>
  </w:tbl>
  <w:p w14:paraId="79808C6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F90874" w14:textId="77777777" w:rsidTr="001F4302">
      <w:trPr>
        <w:trHeight w:val="510"/>
      </w:trPr>
      <w:tc>
        <w:tcPr>
          <w:tcW w:w="8525" w:type="dxa"/>
          <w:gridSpan w:val="2"/>
          <w:vAlign w:val="bottom"/>
        </w:tcPr>
        <w:p w14:paraId="3535AB4A" w14:textId="77777777" w:rsidR="00347E11" w:rsidRPr="00347E11" w:rsidRDefault="00347E11" w:rsidP="00347E11">
          <w:pPr>
            <w:pStyle w:val="Sidfot"/>
            <w:rPr>
              <w:sz w:val="8"/>
            </w:rPr>
          </w:pPr>
        </w:p>
      </w:tc>
    </w:tr>
    <w:tr w:rsidR="00093408" w:rsidRPr="00EE3C0F" w14:paraId="4EE3AE8B" w14:textId="77777777" w:rsidTr="00C26068">
      <w:trPr>
        <w:trHeight w:val="227"/>
      </w:trPr>
      <w:tc>
        <w:tcPr>
          <w:tcW w:w="4074" w:type="dxa"/>
        </w:tcPr>
        <w:p w14:paraId="7AC62A6C" w14:textId="77777777" w:rsidR="00347E11" w:rsidRPr="00F53AEA" w:rsidRDefault="00347E11" w:rsidP="00C26068">
          <w:pPr>
            <w:pStyle w:val="Sidfot"/>
            <w:spacing w:line="276" w:lineRule="auto"/>
          </w:pPr>
        </w:p>
      </w:tc>
      <w:tc>
        <w:tcPr>
          <w:tcW w:w="4451" w:type="dxa"/>
        </w:tcPr>
        <w:p w14:paraId="1F565ABC" w14:textId="77777777" w:rsidR="00093408" w:rsidRPr="00F53AEA" w:rsidRDefault="00093408" w:rsidP="00F53AEA">
          <w:pPr>
            <w:pStyle w:val="Sidfot"/>
            <w:spacing w:line="276" w:lineRule="auto"/>
          </w:pPr>
        </w:p>
      </w:tc>
    </w:tr>
  </w:tbl>
  <w:p w14:paraId="0FABF8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2D89" w14:textId="77777777" w:rsidR="008C6158" w:rsidRDefault="008C6158" w:rsidP="00A87A54">
      <w:pPr>
        <w:spacing w:after="0" w:line="240" w:lineRule="auto"/>
      </w:pPr>
      <w:r>
        <w:separator/>
      </w:r>
    </w:p>
    <w:p w14:paraId="6CFEAAB9" w14:textId="77777777" w:rsidR="008C6158" w:rsidRDefault="008C6158"/>
  </w:footnote>
  <w:footnote w:type="continuationSeparator" w:id="0">
    <w:p w14:paraId="6DAE8CAF" w14:textId="77777777" w:rsidR="008C6158" w:rsidRDefault="008C6158" w:rsidP="00A87A54">
      <w:pPr>
        <w:spacing w:after="0" w:line="240" w:lineRule="auto"/>
      </w:pPr>
      <w:r>
        <w:continuationSeparator/>
      </w:r>
    </w:p>
    <w:p w14:paraId="5C581567" w14:textId="77777777" w:rsidR="008C6158" w:rsidRDefault="008C6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709E" w14:paraId="54703631" w14:textId="77777777" w:rsidTr="00C93EBA">
      <w:trPr>
        <w:trHeight w:val="227"/>
      </w:trPr>
      <w:tc>
        <w:tcPr>
          <w:tcW w:w="5534" w:type="dxa"/>
        </w:tcPr>
        <w:p w14:paraId="0B409656" w14:textId="77777777" w:rsidR="00BC709E" w:rsidRPr="007D73AB" w:rsidRDefault="00BC709E">
          <w:pPr>
            <w:pStyle w:val="Sidhuvud"/>
          </w:pPr>
        </w:p>
      </w:tc>
      <w:tc>
        <w:tcPr>
          <w:tcW w:w="3170" w:type="dxa"/>
          <w:vAlign w:val="bottom"/>
        </w:tcPr>
        <w:p w14:paraId="47D4050F" w14:textId="77777777" w:rsidR="00BC709E" w:rsidRPr="007D73AB" w:rsidRDefault="00BC709E" w:rsidP="00340DE0">
          <w:pPr>
            <w:pStyle w:val="Sidhuvud"/>
          </w:pPr>
        </w:p>
      </w:tc>
      <w:tc>
        <w:tcPr>
          <w:tcW w:w="1134" w:type="dxa"/>
        </w:tcPr>
        <w:p w14:paraId="2BD2E38C" w14:textId="77777777" w:rsidR="00BC709E" w:rsidRDefault="00BC709E" w:rsidP="005A703A">
          <w:pPr>
            <w:pStyle w:val="Sidhuvud"/>
          </w:pPr>
        </w:p>
      </w:tc>
    </w:tr>
    <w:tr w:rsidR="00BC709E" w14:paraId="0D62BEC4" w14:textId="77777777" w:rsidTr="00C93EBA">
      <w:trPr>
        <w:trHeight w:val="1928"/>
      </w:trPr>
      <w:tc>
        <w:tcPr>
          <w:tcW w:w="5534" w:type="dxa"/>
        </w:tcPr>
        <w:p w14:paraId="6FDBE8D0" w14:textId="77777777" w:rsidR="00BC709E" w:rsidRPr="00340DE0" w:rsidRDefault="00BC709E" w:rsidP="00340DE0">
          <w:pPr>
            <w:pStyle w:val="Sidhuvud"/>
          </w:pPr>
          <w:r>
            <w:rPr>
              <w:noProof/>
            </w:rPr>
            <w:drawing>
              <wp:inline distT="0" distB="0" distL="0" distR="0" wp14:anchorId="52C2D402" wp14:editId="174C3F79">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7F6CCB" w14:textId="77777777" w:rsidR="00BC709E" w:rsidRPr="00710A6C" w:rsidRDefault="00BC709E" w:rsidP="00EE3C0F">
          <w:pPr>
            <w:pStyle w:val="Sidhuvud"/>
            <w:rPr>
              <w:b/>
            </w:rPr>
          </w:pPr>
        </w:p>
        <w:p w14:paraId="4D7DA40D" w14:textId="77777777" w:rsidR="00BC709E" w:rsidRDefault="00BC709E" w:rsidP="00EE3C0F">
          <w:pPr>
            <w:pStyle w:val="Sidhuvud"/>
          </w:pPr>
        </w:p>
        <w:p w14:paraId="680B6DAC" w14:textId="77777777" w:rsidR="00BC709E" w:rsidRDefault="00BC709E" w:rsidP="00EE3C0F">
          <w:pPr>
            <w:pStyle w:val="Sidhuvud"/>
          </w:pPr>
        </w:p>
        <w:p w14:paraId="197B4F5B" w14:textId="77777777" w:rsidR="00BC709E" w:rsidRDefault="00BC709E" w:rsidP="00EE3C0F">
          <w:pPr>
            <w:pStyle w:val="Sidhuvud"/>
          </w:pPr>
        </w:p>
        <w:sdt>
          <w:sdtPr>
            <w:alias w:val="Dnr"/>
            <w:tag w:val="ccRKShow_Dnr"/>
            <w:id w:val="-829283628"/>
            <w:placeholder>
              <w:docPart w:val="0BBE00C11EB94CE5B7CC860DD120E1A9"/>
            </w:placeholder>
            <w:dataBinding w:prefixMappings="xmlns:ns0='http://lp/documentinfo/RK' " w:xpath="/ns0:DocumentInfo[1]/ns0:BaseInfo[1]/ns0:Dnr[1]" w:storeItemID="{22F53A01-4A26-4E7E-A33F-CD54FCD48FE2}"/>
            <w:text/>
          </w:sdtPr>
          <w:sdtEndPr/>
          <w:sdtContent>
            <w:p w14:paraId="2AA010CE" w14:textId="77777777" w:rsidR="00BC709E" w:rsidRDefault="005B27D5" w:rsidP="00EE3C0F">
              <w:pPr>
                <w:pStyle w:val="Sidhuvud"/>
              </w:pPr>
              <w:r>
                <w:t>N2020/01600/DL</w:t>
              </w:r>
            </w:p>
          </w:sdtContent>
        </w:sdt>
        <w:sdt>
          <w:sdtPr>
            <w:alias w:val="DocNumber"/>
            <w:tag w:val="DocNumber"/>
            <w:id w:val="1726028884"/>
            <w:placeholder>
              <w:docPart w:val="AAEF5DDE47204D82B8297F2A6A83DBCD"/>
            </w:placeholder>
            <w:showingPlcHdr/>
            <w:dataBinding w:prefixMappings="xmlns:ns0='http://lp/documentinfo/RK' " w:xpath="/ns0:DocumentInfo[1]/ns0:BaseInfo[1]/ns0:DocNumber[1]" w:storeItemID="{22F53A01-4A26-4E7E-A33F-CD54FCD48FE2}"/>
            <w:text/>
          </w:sdtPr>
          <w:sdtEndPr/>
          <w:sdtContent>
            <w:p w14:paraId="59B171E5" w14:textId="77777777" w:rsidR="00BC709E" w:rsidRDefault="00BC709E" w:rsidP="00EE3C0F">
              <w:pPr>
                <w:pStyle w:val="Sidhuvud"/>
              </w:pPr>
              <w:r>
                <w:rPr>
                  <w:rStyle w:val="Platshllartext"/>
                </w:rPr>
                <w:t xml:space="preserve"> </w:t>
              </w:r>
            </w:p>
          </w:sdtContent>
        </w:sdt>
        <w:p w14:paraId="076B4DD7" w14:textId="77777777" w:rsidR="00BC709E" w:rsidRDefault="00BC709E" w:rsidP="00EE3C0F">
          <w:pPr>
            <w:pStyle w:val="Sidhuvud"/>
          </w:pPr>
        </w:p>
      </w:tc>
      <w:tc>
        <w:tcPr>
          <w:tcW w:w="1134" w:type="dxa"/>
        </w:tcPr>
        <w:p w14:paraId="3A95D6F2" w14:textId="77777777" w:rsidR="00BC709E" w:rsidRDefault="00BC709E" w:rsidP="0094502D">
          <w:pPr>
            <w:pStyle w:val="Sidhuvud"/>
          </w:pPr>
        </w:p>
        <w:p w14:paraId="2163D157" w14:textId="77777777" w:rsidR="00BC709E" w:rsidRPr="0094502D" w:rsidRDefault="00BC709E" w:rsidP="00EC71A6">
          <w:pPr>
            <w:pStyle w:val="Sidhuvud"/>
          </w:pPr>
        </w:p>
      </w:tc>
    </w:tr>
    <w:tr w:rsidR="00BC709E" w14:paraId="563652F4" w14:textId="77777777" w:rsidTr="00C93EBA">
      <w:trPr>
        <w:trHeight w:val="2268"/>
      </w:trPr>
      <w:sdt>
        <w:sdtPr>
          <w:rPr>
            <w:b/>
          </w:rPr>
          <w:alias w:val="SenderText"/>
          <w:tag w:val="ccRKShow_SenderText"/>
          <w:id w:val="1374046025"/>
          <w:placeholder>
            <w:docPart w:val="643897A4216243B8A41F4DF934DB8C62"/>
          </w:placeholder>
        </w:sdtPr>
        <w:sdtEndPr>
          <w:rPr>
            <w:b w:val="0"/>
          </w:rPr>
        </w:sdtEndPr>
        <w:sdtContent>
          <w:tc>
            <w:tcPr>
              <w:tcW w:w="5534" w:type="dxa"/>
              <w:tcMar>
                <w:right w:w="1134" w:type="dxa"/>
              </w:tcMar>
            </w:tcPr>
            <w:p w14:paraId="203D159C" w14:textId="77777777" w:rsidR="005B27D5" w:rsidRPr="005B27D5" w:rsidRDefault="005B27D5" w:rsidP="00340DE0">
              <w:pPr>
                <w:pStyle w:val="Sidhuvud"/>
                <w:rPr>
                  <w:b/>
                </w:rPr>
              </w:pPr>
              <w:r w:rsidRPr="005B27D5">
                <w:rPr>
                  <w:b/>
                </w:rPr>
                <w:t>Näringsdepartementet</w:t>
              </w:r>
            </w:p>
            <w:p w14:paraId="6272C22F" w14:textId="77777777" w:rsidR="005B27D5" w:rsidRDefault="005B27D5" w:rsidP="00340DE0">
              <w:pPr>
                <w:pStyle w:val="Sidhuvud"/>
              </w:pPr>
              <w:r w:rsidRPr="005B27D5">
                <w:t>Landsbygdsministern</w:t>
              </w:r>
            </w:p>
            <w:p w14:paraId="67906DF9" w14:textId="77777777" w:rsidR="005B27D5" w:rsidRDefault="005B27D5" w:rsidP="00340DE0">
              <w:pPr>
                <w:pStyle w:val="Sidhuvud"/>
              </w:pPr>
            </w:p>
            <w:p w14:paraId="090E33D6" w14:textId="0584ECF1" w:rsidR="00BC709E" w:rsidRPr="00340DE0" w:rsidRDefault="00BC709E" w:rsidP="00340DE0">
              <w:pPr>
                <w:pStyle w:val="Sidhuvud"/>
              </w:pPr>
            </w:p>
          </w:tc>
        </w:sdtContent>
      </w:sdt>
      <w:tc>
        <w:tcPr>
          <w:tcW w:w="3170" w:type="dxa"/>
        </w:tcPr>
        <w:sdt>
          <w:sdtPr>
            <w:alias w:val="Recipient"/>
            <w:tag w:val="ccRKShow_Recipient"/>
            <w:id w:val="-28344517"/>
            <w:placeholder>
              <w:docPart w:val="7B2CE4C373AD4A70B7C46C955DA6BF85"/>
            </w:placeholder>
            <w:dataBinding w:prefixMappings="xmlns:ns0='http://lp/documentinfo/RK' " w:xpath="/ns0:DocumentInfo[1]/ns0:BaseInfo[1]/ns0:Recipient[1]" w:storeItemID="{22F53A01-4A26-4E7E-A33F-CD54FCD48FE2}"/>
            <w:text w:multiLine="1"/>
          </w:sdtPr>
          <w:sdtEndPr/>
          <w:sdtContent>
            <w:p w14:paraId="00E74C26" w14:textId="77777777" w:rsidR="00BC709E" w:rsidRDefault="005B27D5" w:rsidP="00547B89">
              <w:pPr>
                <w:pStyle w:val="Sidhuvud"/>
              </w:pPr>
              <w:r>
                <w:t>Till riksdagen</w:t>
              </w:r>
            </w:p>
          </w:sdtContent>
        </w:sdt>
      </w:tc>
      <w:tc>
        <w:tcPr>
          <w:tcW w:w="1134" w:type="dxa"/>
        </w:tcPr>
        <w:p w14:paraId="4460F225" w14:textId="77777777" w:rsidR="00BC709E" w:rsidRDefault="00BC709E" w:rsidP="003E6020">
          <w:pPr>
            <w:pStyle w:val="Sidhuvud"/>
          </w:pPr>
        </w:p>
      </w:tc>
    </w:tr>
  </w:tbl>
  <w:p w14:paraId="7D1933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9E"/>
    <w:rsid w:val="00000290"/>
    <w:rsid w:val="00001068"/>
    <w:rsid w:val="0000412C"/>
    <w:rsid w:val="00004D5C"/>
    <w:rsid w:val="00005F68"/>
    <w:rsid w:val="00006CA7"/>
    <w:rsid w:val="000128EB"/>
    <w:rsid w:val="00012B00"/>
    <w:rsid w:val="00014EF6"/>
    <w:rsid w:val="00016730"/>
    <w:rsid w:val="00017197"/>
    <w:rsid w:val="0001725B"/>
    <w:rsid w:val="00017813"/>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5B0"/>
    <w:rsid w:val="00093408"/>
    <w:rsid w:val="00093BBF"/>
    <w:rsid w:val="0009435C"/>
    <w:rsid w:val="000A13CA"/>
    <w:rsid w:val="000A456A"/>
    <w:rsid w:val="000A5E43"/>
    <w:rsid w:val="000B56A9"/>
    <w:rsid w:val="000B7EF3"/>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AF6"/>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932"/>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D7E"/>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32A"/>
    <w:rsid w:val="004008FB"/>
    <w:rsid w:val="0040090E"/>
    <w:rsid w:val="00403D11"/>
    <w:rsid w:val="00404DB4"/>
    <w:rsid w:val="004060B1"/>
    <w:rsid w:val="0041093C"/>
    <w:rsid w:val="0041223B"/>
    <w:rsid w:val="004137EE"/>
    <w:rsid w:val="00413A4E"/>
    <w:rsid w:val="00415163"/>
    <w:rsid w:val="00415273"/>
    <w:rsid w:val="004157BE"/>
    <w:rsid w:val="0042068E"/>
    <w:rsid w:val="004218F7"/>
    <w:rsid w:val="00422030"/>
    <w:rsid w:val="00422A7F"/>
    <w:rsid w:val="00426213"/>
    <w:rsid w:val="00431A7B"/>
    <w:rsid w:val="0043623F"/>
    <w:rsid w:val="00437459"/>
    <w:rsid w:val="00441D70"/>
    <w:rsid w:val="004425C2"/>
    <w:rsid w:val="004451EF"/>
    <w:rsid w:val="00445604"/>
    <w:rsid w:val="00446BAE"/>
    <w:rsid w:val="004508BA"/>
    <w:rsid w:val="004516DA"/>
    <w:rsid w:val="004557F3"/>
    <w:rsid w:val="0045607E"/>
    <w:rsid w:val="00456DC3"/>
    <w:rsid w:val="0046337E"/>
    <w:rsid w:val="00463BD3"/>
    <w:rsid w:val="00464CA1"/>
    <w:rsid w:val="00465C17"/>
    <w:rsid w:val="004660C8"/>
    <w:rsid w:val="00467DEF"/>
    <w:rsid w:val="00472EBA"/>
    <w:rsid w:val="004735B6"/>
    <w:rsid w:val="004735F0"/>
    <w:rsid w:val="004745D7"/>
    <w:rsid w:val="00474676"/>
    <w:rsid w:val="0047511B"/>
    <w:rsid w:val="00475B99"/>
    <w:rsid w:val="00480A8A"/>
    <w:rsid w:val="00480EC3"/>
    <w:rsid w:val="0048202F"/>
    <w:rsid w:val="0048317E"/>
    <w:rsid w:val="00485601"/>
    <w:rsid w:val="004865B8"/>
    <w:rsid w:val="00486C0D"/>
    <w:rsid w:val="004911D9"/>
    <w:rsid w:val="00491796"/>
    <w:rsid w:val="0049186D"/>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028"/>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F37"/>
    <w:rsid w:val="00544738"/>
    <w:rsid w:val="005456E4"/>
    <w:rsid w:val="00547B89"/>
    <w:rsid w:val="00551027"/>
    <w:rsid w:val="00552D58"/>
    <w:rsid w:val="005568AF"/>
    <w:rsid w:val="00556AF5"/>
    <w:rsid w:val="005606BC"/>
    <w:rsid w:val="00563E73"/>
    <w:rsid w:val="0056426C"/>
    <w:rsid w:val="00565792"/>
    <w:rsid w:val="00565DBB"/>
    <w:rsid w:val="00567799"/>
    <w:rsid w:val="005710DE"/>
    <w:rsid w:val="00571A0B"/>
    <w:rsid w:val="00573DFD"/>
    <w:rsid w:val="005747D0"/>
    <w:rsid w:val="005827D5"/>
    <w:rsid w:val="00582918"/>
    <w:rsid w:val="005849E3"/>
    <w:rsid w:val="005850D7"/>
    <w:rsid w:val="0058522F"/>
    <w:rsid w:val="00585282"/>
    <w:rsid w:val="00586266"/>
    <w:rsid w:val="0058703B"/>
    <w:rsid w:val="005919EF"/>
    <w:rsid w:val="00595EDE"/>
    <w:rsid w:val="00596E2B"/>
    <w:rsid w:val="005A0CBA"/>
    <w:rsid w:val="005A2022"/>
    <w:rsid w:val="005A3272"/>
    <w:rsid w:val="005A5193"/>
    <w:rsid w:val="005A6034"/>
    <w:rsid w:val="005A7AC1"/>
    <w:rsid w:val="005B115A"/>
    <w:rsid w:val="005B27D5"/>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A3B"/>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D94"/>
    <w:rsid w:val="006F2588"/>
    <w:rsid w:val="006F6A51"/>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31A"/>
    <w:rsid w:val="007815BC"/>
    <w:rsid w:val="00782B3F"/>
    <w:rsid w:val="00782E3C"/>
    <w:rsid w:val="007900CC"/>
    <w:rsid w:val="0079641B"/>
    <w:rsid w:val="00797A90"/>
    <w:rsid w:val="007A1856"/>
    <w:rsid w:val="007A1887"/>
    <w:rsid w:val="007A629C"/>
    <w:rsid w:val="007A6348"/>
    <w:rsid w:val="007A7530"/>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716"/>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17D"/>
    <w:rsid w:val="008A3961"/>
    <w:rsid w:val="008A4CEA"/>
    <w:rsid w:val="008A7506"/>
    <w:rsid w:val="008B1603"/>
    <w:rsid w:val="008B20ED"/>
    <w:rsid w:val="008B6135"/>
    <w:rsid w:val="008B7BEB"/>
    <w:rsid w:val="008C02B8"/>
    <w:rsid w:val="008C4538"/>
    <w:rsid w:val="008C562B"/>
    <w:rsid w:val="008C6158"/>
    <w:rsid w:val="008C6717"/>
    <w:rsid w:val="008D0305"/>
    <w:rsid w:val="008D0A21"/>
    <w:rsid w:val="008D2D6B"/>
    <w:rsid w:val="008D3090"/>
    <w:rsid w:val="008D4306"/>
    <w:rsid w:val="008D4508"/>
    <w:rsid w:val="008D4DC4"/>
    <w:rsid w:val="008D7CAF"/>
    <w:rsid w:val="008E02EE"/>
    <w:rsid w:val="008E65A8"/>
    <w:rsid w:val="008E77D6"/>
    <w:rsid w:val="009036E7"/>
    <w:rsid w:val="00903F3A"/>
    <w:rsid w:val="0090605F"/>
    <w:rsid w:val="0091053B"/>
    <w:rsid w:val="00912158"/>
    <w:rsid w:val="00912945"/>
    <w:rsid w:val="009144EE"/>
    <w:rsid w:val="00915D4C"/>
    <w:rsid w:val="00920543"/>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02BA"/>
    <w:rsid w:val="009E107B"/>
    <w:rsid w:val="009E18D6"/>
    <w:rsid w:val="009E4DCA"/>
    <w:rsid w:val="009E53C8"/>
    <w:rsid w:val="009E7B92"/>
    <w:rsid w:val="009F19C0"/>
    <w:rsid w:val="009F505F"/>
    <w:rsid w:val="00A00AE4"/>
    <w:rsid w:val="00A00D24"/>
    <w:rsid w:val="00A0129C"/>
    <w:rsid w:val="00A01F5C"/>
    <w:rsid w:val="00A056BA"/>
    <w:rsid w:val="00A12A69"/>
    <w:rsid w:val="00A2019A"/>
    <w:rsid w:val="00A23493"/>
    <w:rsid w:val="00A2416A"/>
    <w:rsid w:val="00A30E06"/>
    <w:rsid w:val="00A3270B"/>
    <w:rsid w:val="00A333A9"/>
    <w:rsid w:val="00A3689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2FC"/>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B8C"/>
    <w:rsid w:val="00BC112B"/>
    <w:rsid w:val="00BC17DF"/>
    <w:rsid w:val="00BC6832"/>
    <w:rsid w:val="00BC709E"/>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3E7"/>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1E5"/>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094"/>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520"/>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EF6"/>
    <w:rsid w:val="00DE73D2"/>
    <w:rsid w:val="00DF5BFB"/>
    <w:rsid w:val="00DF5CD6"/>
    <w:rsid w:val="00E022DA"/>
    <w:rsid w:val="00E03BCB"/>
    <w:rsid w:val="00E124DC"/>
    <w:rsid w:val="00E15A41"/>
    <w:rsid w:val="00E22D68"/>
    <w:rsid w:val="00E247D9"/>
    <w:rsid w:val="00E258D8"/>
    <w:rsid w:val="00E26DDF"/>
    <w:rsid w:val="00E270E5"/>
    <w:rsid w:val="00E30167"/>
    <w:rsid w:val="00E30FBA"/>
    <w:rsid w:val="00E32C2B"/>
    <w:rsid w:val="00E33493"/>
    <w:rsid w:val="00E37922"/>
    <w:rsid w:val="00E406DF"/>
    <w:rsid w:val="00E415D3"/>
    <w:rsid w:val="00E469E4"/>
    <w:rsid w:val="00E475C3"/>
    <w:rsid w:val="00E509B0"/>
    <w:rsid w:val="00E50B11"/>
    <w:rsid w:val="00E54246"/>
    <w:rsid w:val="00E5497B"/>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C1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C5F"/>
    <w:rsid w:val="00FF0538"/>
    <w:rsid w:val="00FF5B88"/>
    <w:rsid w:val="00FF6BA9"/>
    <w:rsid w:val="00FF7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2BCA44"/>
  <w15:docId w15:val="{4156A2CF-8448-4671-BDE9-63487B54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BE00C11EB94CE5B7CC860DD120E1A9"/>
        <w:category>
          <w:name w:val="Allmänt"/>
          <w:gallery w:val="placeholder"/>
        </w:category>
        <w:types>
          <w:type w:val="bbPlcHdr"/>
        </w:types>
        <w:behaviors>
          <w:behavior w:val="content"/>
        </w:behaviors>
        <w:guid w:val="{6E3EB357-EDE0-43D2-AC6F-1CA66BFD618A}"/>
      </w:docPartPr>
      <w:docPartBody>
        <w:p w:rsidR="00986025" w:rsidRDefault="00BB3C2D" w:rsidP="00BB3C2D">
          <w:pPr>
            <w:pStyle w:val="0BBE00C11EB94CE5B7CC860DD120E1A9"/>
          </w:pPr>
          <w:r>
            <w:rPr>
              <w:rStyle w:val="Platshllartext"/>
            </w:rPr>
            <w:t xml:space="preserve"> </w:t>
          </w:r>
        </w:p>
      </w:docPartBody>
    </w:docPart>
    <w:docPart>
      <w:docPartPr>
        <w:name w:val="AAEF5DDE47204D82B8297F2A6A83DBCD"/>
        <w:category>
          <w:name w:val="Allmänt"/>
          <w:gallery w:val="placeholder"/>
        </w:category>
        <w:types>
          <w:type w:val="bbPlcHdr"/>
        </w:types>
        <w:behaviors>
          <w:behavior w:val="content"/>
        </w:behaviors>
        <w:guid w:val="{49F69DDB-AA14-4582-B7E7-A221AE2367EF}"/>
      </w:docPartPr>
      <w:docPartBody>
        <w:p w:rsidR="00986025" w:rsidRDefault="00BB3C2D" w:rsidP="00BB3C2D">
          <w:pPr>
            <w:pStyle w:val="AAEF5DDE47204D82B8297F2A6A83DBCD1"/>
          </w:pPr>
          <w:r>
            <w:rPr>
              <w:rStyle w:val="Platshllartext"/>
            </w:rPr>
            <w:t xml:space="preserve"> </w:t>
          </w:r>
        </w:p>
      </w:docPartBody>
    </w:docPart>
    <w:docPart>
      <w:docPartPr>
        <w:name w:val="643897A4216243B8A41F4DF934DB8C62"/>
        <w:category>
          <w:name w:val="Allmänt"/>
          <w:gallery w:val="placeholder"/>
        </w:category>
        <w:types>
          <w:type w:val="bbPlcHdr"/>
        </w:types>
        <w:behaviors>
          <w:behavior w:val="content"/>
        </w:behaviors>
        <w:guid w:val="{E8AC39A8-30D0-48DB-9449-1DA31B876D1F}"/>
      </w:docPartPr>
      <w:docPartBody>
        <w:p w:rsidR="00986025" w:rsidRDefault="00BB3C2D" w:rsidP="00BB3C2D">
          <w:pPr>
            <w:pStyle w:val="643897A4216243B8A41F4DF934DB8C621"/>
          </w:pPr>
          <w:r>
            <w:rPr>
              <w:rStyle w:val="Platshllartext"/>
            </w:rPr>
            <w:t xml:space="preserve"> </w:t>
          </w:r>
        </w:p>
      </w:docPartBody>
    </w:docPart>
    <w:docPart>
      <w:docPartPr>
        <w:name w:val="7B2CE4C373AD4A70B7C46C955DA6BF85"/>
        <w:category>
          <w:name w:val="Allmänt"/>
          <w:gallery w:val="placeholder"/>
        </w:category>
        <w:types>
          <w:type w:val="bbPlcHdr"/>
        </w:types>
        <w:behaviors>
          <w:behavior w:val="content"/>
        </w:behaviors>
        <w:guid w:val="{1F56B850-75E0-4DE9-AF9C-DF514592430C}"/>
      </w:docPartPr>
      <w:docPartBody>
        <w:p w:rsidR="00986025" w:rsidRDefault="00BB3C2D" w:rsidP="00BB3C2D">
          <w:pPr>
            <w:pStyle w:val="7B2CE4C373AD4A70B7C46C955DA6BF85"/>
          </w:pPr>
          <w:r>
            <w:rPr>
              <w:rStyle w:val="Platshllartext"/>
            </w:rPr>
            <w:t xml:space="preserve"> </w:t>
          </w:r>
        </w:p>
      </w:docPartBody>
    </w:docPart>
    <w:docPart>
      <w:docPartPr>
        <w:name w:val="B52C1357AC574A2D9C80F96F69C99B7A"/>
        <w:category>
          <w:name w:val="Allmänt"/>
          <w:gallery w:val="placeholder"/>
        </w:category>
        <w:types>
          <w:type w:val="bbPlcHdr"/>
        </w:types>
        <w:behaviors>
          <w:behavior w:val="content"/>
        </w:behaviors>
        <w:guid w:val="{BA49024B-18AD-4E9D-ABF7-0FF249D6AA0B}"/>
      </w:docPartPr>
      <w:docPartBody>
        <w:p w:rsidR="00986025" w:rsidRDefault="00BB3C2D" w:rsidP="00BB3C2D">
          <w:pPr>
            <w:pStyle w:val="B52C1357AC574A2D9C80F96F69C99B7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2D"/>
    <w:rsid w:val="000F7D3C"/>
    <w:rsid w:val="00986025"/>
    <w:rsid w:val="00A64644"/>
    <w:rsid w:val="00BB3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E193EBC8064990B6B54A2F0F9057EA">
    <w:name w:val="AAE193EBC8064990B6B54A2F0F9057EA"/>
    <w:rsid w:val="00BB3C2D"/>
  </w:style>
  <w:style w:type="character" w:styleId="Platshllartext">
    <w:name w:val="Placeholder Text"/>
    <w:basedOn w:val="Standardstycketeckensnitt"/>
    <w:uiPriority w:val="99"/>
    <w:semiHidden/>
    <w:rsid w:val="00BB3C2D"/>
    <w:rPr>
      <w:noProof w:val="0"/>
      <w:color w:val="808080"/>
    </w:rPr>
  </w:style>
  <w:style w:type="paragraph" w:customStyle="1" w:styleId="A641E14B02094A7081F76509FA36E48C">
    <w:name w:val="A641E14B02094A7081F76509FA36E48C"/>
    <w:rsid w:val="00BB3C2D"/>
  </w:style>
  <w:style w:type="paragraph" w:customStyle="1" w:styleId="58272F731D0F4ACEBBED5E0948466BF7">
    <w:name w:val="58272F731D0F4ACEBBED5E0948466BF7"/>
    <w:rsid w:val="00BB3C2D"/>
  </w:style>
  <w:style w:type="paragraph" w:customStyle="1" w:styleId="70D24B88351A4FEDBD51FED8525C9B05">
    <w:name w:val="70D24B88351A4FEDBD51FED8525C9B05"/>
    <w:rsid w:val="00BB3C2D"/>
  </w:style>
  <w:style w:type="paragraph" w:customStyle="1" w:styleId="0BBE00C11EB94CE5B7CC860DD120E1A9">
    <w:name w:val="0BBE00C11EB94CE5B7CC860DD120E1A9"/>
    <w:rsid w:val="00BB3C2D"/>
  </w:style>
  <w:style w:type="paragraph" w:customStyle="1" w:styleId="AAEF5DDE47204D82B8297F2A6A83DBCD">
    <w:name w:val="AAEF5DDE47204D82B8297F2A6A83DBCD"/>
    <w:rsid w:val="00BB3C2D"/>
  </w:style>
  <w:style w:type="paragraph" w:customStyle="1" w:styleId="E33BDCA8828B4C1980A8521165F77178">
    <w:name w:val="E33BDCA8828B4C1980A8521165F77178"/>
    <w:rsid w:val="00BB3C2D"/>
  </w:style>
  <w:style w:type="paragraph" w:customStyle="1" w:styleId="75F1AE5FC8334E29A722307EC895C045">
    <w:name w:val="75F1AE5FC8334E29A722307EC895C045"/>
    <w:rsid w:val="00BB3C2D"/>
  </w:style>
  <w:style w:type="paragraph" w:customStyle="1" w:styleId="500F0624A9934268B975FD5BCB3082C6">
    <w:name w:val="500F0624A9934268B975FD5BCB3082C6"/>
    <w:rsid w:val="00BB3C2D"/>
  </w:style>
  <w:style w:type="paragraph" w:customStyle="1" w:styleId="643897A4216243B8A41F4DF934DB8C62">
    <w:name w:val="643897A4216243B8A41F4DF934DB8C62"/>
    <w:rsid w:val="00BB3C2D"/>
  </w:style>
  <w:style w:type="paragraph" w:customStyle="1" w:styleId="7B2CE4C373AD4A70B7C46C955DA6BF85">
    <w:name w:val="7B2CE4C373AD4A70B7C46C955DA6BF85"/>
    <w:rsid w:val="00BB3C2D"/>
  </w:style>
  <w:style w:type="paragraph" w:customStyle="1" w:styleId="AAEF5DDE47204D82B8297F2A6A83DBCD1">
    <w:name w:val="AAEF5DDE47204D82B8297F2A6A83DBCD1"/>
    <w:rsid w:val="00BB3C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3897A4216243B8A41F4DF934DB8C621">
    <w:name w:val="643897A4216243B8A41F4DF934DB8C621"/>
    <w:rsid w:val="00BB3C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358476EAD840FB858CECF5C3E20794">
    <w:name w:val="E0358476EAD840FB858CECF5C3E20794"/>
    <w:rsid w:val="00BB3C2D"/>
  </w:style>
  <w:style w:type="paragraph" w:customStyle="1" w:styleId="5F753C5443C240A0B0B01E10A48AF781">
    <w:name w:val="5F753C5443C240A0B0B01E10A48AF781"/>
    <w:rsid w:val="00BB3C2D"/>
  </w:style>
  <w:style w:type="paragraph" w:customStyle="1" w:styleId="29996B42E44C4A849EE83B4847FC6FCD">
    <w:name w:val="29996B42E44C4A849EE83B4847FC6FCD"/>
    <w:rsid w:val="00BB3C2D"/>
  </w:style>
  <w:style w:type="paragraph" w:customStyle="1" w:styleId="CFED20BD244A48F480A2D2B905DBEC12">
    <w:name w:val="CFED20BD244A48F480A2D2B905DBEC12"/>
    <w:rsid w:val="00BB3C2D"/>
  </w:style>
  <w:style w:type="paragraph" w:customStyle="1" w:styleId="FC42C2B134A9441B920D7819517AC3CF">
    <w:name w:val="FC42C2B134A9441B920D7819517AC3CF"/>
    <w:rsid w:val="00BB3C2D"/>
  </w:style>
  <w:style w:type="paragraph" w:customStyle="1" w:styleId="CF0CB8FA923B46888424A0EC466BB5D1">
    <w:name w:val="CF0CB8FA923B46888424A0EC466BB5D1"/>
    <w:rsid w:val="00BB3C2D"/>
  </w:style>
  <w:style w:type="paragraph" w:customStyle="1" w:styleId="D59F01DB4D9947DC9D98A1B95B30DC6F">
    <w:name w:val="D59F01DB4D9947DC9D98A1B95B30DC6F"/>
    <w:rsid w:val="00BB3C2D"/>
  </w:style>
  <w:style w:type="paragraph" w:customStyle="1" w:styleId="CB0BCFEF44004B58AB6AFE8119076951">
    <w:name w:val="CB0BCFEF44004B58AB6AFE8119076951"/>
    <w:rsid w:val="00BB3C2D"/>
  </w:style>
  <w:style w:type="paragraph" w:customStyle="1" w:styleId="449EA7B1AC9F42A58AC5265A883BDC0B">
    <w:name w:val="449EA7B1AC9F42A58AC5265A883BDC0B"/>
    <w:rsid w:val="00BB3C2D"/>
  </w:style>
  <w:style w:type="paragraph" w:customStyle="1" w:styleId="973F476C489C4837BED586D31A79D658">
    <w:name w:val="973F476C489C4837BED586D31A79D658"/>
    <w:rsid w:val="00BB3C2D"/>
  </w:style>
  <w:style w:type="paragraph" w:customStyle="1" w:styleId="0F04494B0C694A0EA12530CFA422EE82">
    <w:name w:val="0F04494B0C694A0EA12530CFA422EE82"/>
    <w:rsid w:val="00BB3C2D"/>
  </w:style>
  <w:style w:type="paragraph" w:customStyle="1" w:styleId="5D49494FD7E644D593DC8E00DE432A48">
    <w:name w:val="5D49494FD7E644D593DC8E00DE432A48"/>
    <w:rsid w:val="00BB3C2D"/>
  </w:style>
  <w:style w:type="paragraph" w:customStyle="1" w:styleId="B52C1357AC574A2D9C80F96F69C99B7A">
    <w:name w:val="B52C1357AC574A2D9C80F96F69C99B7A"/>
    <w:rsid w:val="00BB3C2D"/>
  </w:style>
  <w:style w:type="paragraph" w:customStyle="1" w:styleId="9B992A0105F74704BE45A1276FE4BE3C">
    <w:name w:val="9B992A0105F74704BE45A1276FE4BE3C"/>
    <w:rsid w:val="00BB3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2020-06-16T00:00:00</HeaderDate>
    <Office/>
    <Dnr>N2020/01600/DL</Dnr>
    <ParagrafNr/>
    <DocumentTitle/>
    <VisitingAddress/>
    <Extra1/>
    <Extra2/>
    <Extra3>Lars Mejern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1b72b96f-c367-4bf7-a8f0-5569091c75c6</RD_Svarsid>
  </documentManagement>
</p:properties>
</file>

<file path=customXml/itemProps1.xml><?xml version="1.0" encoding="utf-8"?>
<ds:datastoreItem xmlns:ds="http://schemas.openxmlformats.org/officeDocument/2006/customXml" ds:itemID="{4A5F90F0-00F3-4275-B607-62C789C656F9}"/>
</file>

<file path=customXml/itemProps2.xml><?xml version="1.0" encoding="utf-8"?>
<ds:datastoreItem xmlns:ds="http://schemas.openxmlformats.org/officeDocument/2006/customXml" ds:itemID="{0441105B-0927-4583-B504-F649BAAD8032}"/>
</file>

<file path=customXml/itemProps3.xml><?xml version="1.0" encoding="utf-8"?>
<ds:datastoreItem xmlns:ds="http://schemas.openxmlformats.org/officeDocument/2006/customXml" ds:itemID="{868B9975-D46E-40F1-B927-A1A2A77781DE}"/>
</file>

<file path=customXml/itemProps4.xml><?xml version="1.0" encoding="utf-8"?>
<ds:datastoreItem xmlns:ds="http://schemas.openxmlformats.org/officeDocument/2006/customXml" ds:itemID="{22F53A01-4A26-4E7E-A33F-CD54FCD48FE2}"/>
</file>

<file path=customXml/itemProps5.xml><?xml version="1.0" encoding="utf-8"?>
<ds:datastoreItem xmlns:ds="http://schemas.openxmlformats.org/officeDocument/2006/customXml" ds:itemID="{2E5765B2-B024-4E5F-93E2-3161691CC20E}"/>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1533 Småskalig slakt .docx</dc:title>
  <dc:subject/>
  <dc:creator>Helena Gustafsson</dc:creator>
  <cp:keywords/>
  <dc:description/>
  <cp:lastModifiedBy>Helena Gustafsson</cp:lastModifiedBy>
  <cp:revision>2</cp:revision>
  <cp:lastPrinted>2020-06-16T11:19:00Z</cp:lastPrinted>
  <dcterms:created xsi:type="dcterms:W3CDTF">2020-06-16T12:10:00Z</dcterms:created>
  <dcterms:modified xsi:type="dcterms:W3CDTF">2020-06-16T12:10:00Z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