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8F46D" w14:textId="50CA4237" w:rsidR="004D1099" w:rsidRDefault="004D1099" w:rsidP="00DA0661">
      <w:pPr>
        <w:pStyle w:val="Rubrik"/>
      </w:pPr>
      <w:bookmarkStart w:id="0" w:name="Start"/>
      <w:bookmarkEnd w:id="0"/>
      <w:r>
        <w:t>Svar på fråga 2018/19:479 av Johan Forssell (M)</w:t>
      </w:r>
      <w:r>
        <w:br/>
        <w:t>Listan över utsatta områden</w:t>
      </w:r>
    </w:p>
    <w:p w14:paraId="4885DD07" w14:textId="3901B12A" w:rsidR="004D1099" w:rsidRDefault="004D1099" w:rsidP="002749F7">
      <w:pPr>
        <w:pStyle w:val="Brdtext"/>
      </w:pPr>
      <w:r>
        <w:t>Johan Forssell har frågat mig om jag anser att det skulle vara godtagbart att Polismyndigheten slutade informera allmänhet och beslutsfattare om vilka områden som polise</w:t>
      </w:r>
      <w:bookmarkStart w:id="1" w:name="_GoBack"/>
      <w:bookmarkEnd w:id="1"/>
      <w:r>
        <w:t>n anser vara utsatta och särskilt utsatta.</w:t>
      </w:r>
    </w:p>
    <w:p w14:paraId="527D30E1" w14:textId="0D039619" w:rsidR="004D1099" w:rsidRDefault="004D1099" w:rsidP="004D1099">
      <w:r>
        <w:t xml:space="preserve">Den lägesbild som Polismyndigheten har tagit fram vid tre tidigare tillfällen </w:t>
      </w:r>
      <w:r w:rsidRPr="00BB5725">
        <w:t xml:space="preserve">ökar </w:t>
      </w:r>
      <w:r>
        <w:t>både polisens</w:t>
      </w:r>
      <w:r w:rsidRPr="00BB5725">
        <w:t xml:space="preserve"> och andras förutsättningar att </w:t>
      </w:r>
      <w:r>
        <w:t xml:space="preserve">tillsammans </w:t>
      </w:r>
      <w:r w:rsidR="0028696B">
        <w:t xml:space="preserve">kunna </w:t>
      </w:r>
      <w:r w:rsidRPr="00BB5725">
        <w:t>arbeta brottsförebyggande och brottsbekämpande</w:t>
      </w:r>
      <w:r>
        <w:t xml:space="preserve"> i de områden som är i störst behov av det. Den utgör även ett bra underlag för att Polismyndigheten ska kunna planera och prioritera sitt arbete internt</w:t>
      </w:r>
    </w:p>
    <w:p w14:paraId="27C911B0" w14:textId="1ADD7205" w:rsidR="004D1099" w:rsidRDefault="004D1099" w:rsidP="004D1099">
      <w:r w:rsidRPr="004D1099">
        <w:t>Polismyndigheten har meddelat att man inte</w:t>
      </w:r>
      <w:r>
        <w:t xml:space="preserve"> avser </w:t>
      </w:r>
      <w:r w:rsidR="007B0ED1">
        <w:t xml:space="preserve">att vidta någon förändring när det gäller öppenheten kring </w:t>
      </w:r>
      <w:r>
        <w:t>listan</w:t>
      </w:r>
      <w:r w:rsidR="007B0ED1">
        <w:t>s innehåll, ett besked som jag välkomnar.</w:t>
      </w:r>
      <w:r>
        <w:t xml:space="preserve"> Det är problemen, inte polisens definitioner</w:t>
      </w:r>
      <w:r w:rsidR="007B0ED1">
        <w:t>,</w:t>
      </w:r>
      <w:r>
        <w:t xml:space="preserve"> vi ska samlas kring </w:t>
      </w:r>
      <w:r w:rsidR="003514B9">
        <w:t xml:space="preserve">för </w:t>
      </w:r>
      <w:r>
        <w:t>att lösa.</w:t>
      </w:r>
    </w:p>
    <w:p w14:paraId="67B860A1" w14:textId="77777777" w:rsidR="004D1099" w:rsidRDefault="004D1099" w:rsidP="004D1099"/>
    <w:p w14:paraId="275FFC92" w14:textId="4BBEFDE6" w:rsidR="004D1099" w:rsidRDefault="004D109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622F2F6536E498990AB0BCA412B95B6"/>
          </w:placeholder>
          <w:dataBinding w:prefixMappings="xmlns:ns0='http://lp/documentinfo/RK' " w:xpath="/ns0:DocumentInfo[1]/ns0:BaseInfo[1]/ns0:HeaderDate[1]" w:storeItemID="{2A6BDA96-39E0-44F8-8617-F80E0F2C47A6}"/>
          <w:date w:fullDate="2019-04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B3BE5">
            <w:t>16</w:t>
          </w:r>
          <w:r w:rsidR="003514B9">
            <w:t xml:space="preserve"> april 2019</w:t>
          </w:r>
        </w:sdtContent>
      </w:sdt>
    </w:p>
    <w:p w14:paraId="28693F16" w14:textId="77777777" w:rsidR="004D1099" w:rsidRDefault="004D1099" w:rsidP="004E7A8F">
      <w:pPr>
        <w:pStyle w:val="Brdtextutanavstnd"/>
      </w:pPr>
    </w:p>
    <w:p w14:paraId="68A604DC" w14:textId="77777777" w:rsidR="004D1099" w:rsidRDefault="004D1099" w:rsidP="004E7A8F">
      <w:pPr>
        <w:pStyle w:val="Brdtextutanavstnd"/>
      </w:pPr>
    </w:p>
    <w:p w14:paraId="44154BE8" w14:textId="77777777" w:rsidR="004D1099" w:rsidRDefault="004D1099" w:rsidP="004E7A8F">
      <w:pPr>
        <w:pStyle w:val="Brdtextutanavstnd"/>
      </w:pPr>
    </w:p>
    <w:p w14:paraId="000DD0E9" w14:textId="28F0F2B3" w:rsidR="004D1099" w:rsidRDefault="004D1099" w:rsidP="00422A41">
      <w:pPr>
        <w:pStyle w:val="Brdtext"/>
      </w:pPr>
      <w:r>
        <w:t>Mikael Damberg</w:t>
      </w:r>
    </w:p>
    <w:p w14:paraId="2D143504" w14:textId="77777777" w:rsidR="004D1099" w:rsidRPr="00DB48AB" w:rsidRDefault="004D1099" w:rsidP="00DB48AB">
      <w:pPr>
        <w:pStyle w:val="Brdtext"/>
      </w:pPr>
    </w:p>
    <w:sectPr w:rsidR="004D1099" w:rsidRPr="00DB48AB" w:rsidSect="004D1099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55A3C" w14:textId="77777777" w:rsidR="004D1099" w:rsidRDefault="004D1099" w:rsidP="00A87A54">
      <w:pPr>
        <w:spacing w:after="0" w:line="240" w:lineRule="auto"/>
      </w:pPr>
      <w:r>
        <w:separator/>
      </w:r>
    </w:p>
  </w:endnote>
  <w:endnote w:type="continuationSeparator" w:id="0">
    <w:p w14:paraId="59380E2D" w14:textId="77777777" w:rsidR="004D1099" w:rsidRDefault="004D10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8DC6A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3021C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D109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FC18FA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0C025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FAFE1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BCE6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C05D0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359589" w14:textId="77777777" w:rsidTr="00C26068">
      <w:trPr>
        <w:trHeight w:val="227"/>
      </w:trPr>
      <w:tc>
        <w:tcPr>
          <w:tcW w:w="4074" w:type="dxa"/>
        </w:tcPr>
        <w:p w14:paraId="55E685D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AA882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B6750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E81D2" w14:textId="77777777" w:rsidR="004D1099" w:rsidRDefault="004D1099" w:rsidP="00A87A54">
      <w:pPr>
        <w:spacing w:after="0" w:line="240" w:lineRule="auto"/>
      </w:pPr>
      <w:r>
        <w:separator/>
      </w:r>
    </w:p>
  </w:footnote>
  <w:footnote w:type="continuationSeparator" w:id="0">
    <w:p w14:paraId="72ECE41B" w14:textId="77777777" w:rsidR="004D1099" w:rsidRDefault="004D10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D1099" w14:paraId="2B181C2E" w14:textId="77777777" w:rsidTr="00C93EBA">
      <w:trPr>
        <w:trHeight w:val="227"/>
      </w:trPr>
      <w:tc>
        <w:tcPr>
          <w:tcW w:w="5534" w:type="dxa"/>
        </w:tcPr>
        <w:p w14:paraId="687D34AA" w14:textId="77777777" w:rsidR="004D1099" w:rsidRPr="007D73AB" w:rsidRDefault="004D1099">
          <w:pPr>
            <w:pStyle w:val="Sidhuvud"/>
          </w:pPr>
        </w:p>
      </w:tc>
      <w:tc>
        <w:tcPr>
          <w:tcW w:w="3170" w:type="dxa"/>
          <w:vAlign w:val="bottom"/>
        </w:tcPr>
        <w:p w14:paraId="265A3F04" w14:textId="77777777" w:rsidR="004D1099" w:rsidRPr="007D73AB" w:rsidRDefault="004D1099" w:rsidP="00340DE0">
          <w:pPr>
            <w:pStyle w:val="Sidhuvud"/>
          </w:pPr>
        </w:p>
      </w:tc>
      <w:tc>
        <w:tcPr>
          <w:tcW w:w="1134" w:type="dxa"/>
        </w:tcPr>
        <w:p w14:paraId="6F304D73" w14:textId="77777777" w:rsidR="004D1099" w:rsidRDefault="004D1099" w:rsidP="005A703A">
          <w:pPr>
            <w:pStyle w:val="Sidhuvud"/>
          </w:pPr>
        </w:p>
      </w:tc>
    </w:tr>
    <w:tr w:rsidR="004D1099" w14:paraId="3A3742B5" w14:textId="77777777" w:rsidTr="00C93EBA">
      <w:trPr>
        <w:trHeight w:val="1928"/>
      </w:trPr>
      <w:tc>
        <w:tcPr>
          <w:tcW w:w="5534" w:type="dxa"/>
        </w:tcPr>
        <w:p w14:paraId="56FDDDA9" w14:textId="77777777" w:rsidR="004D1099" w:rsidRPr="00340DE0" w:rsidRDefault="004D109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CA4E48" wp14:editId="0229E71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2D8B23" w14:textId="77777777" w:rsidR="004D1099" w:rsidRPr="00710A6C" w:rsidRDefault="004D1099" w:rsidP="00EE3C0F">
          <w:pPr>
            <w:pStyle w:val="Sidhuvud"/>
            <w:rPr>
              <w:b/>
            </w:rPr>
          </w:pPr>
        </w:p>
        <w:p w14:paraId="423FA963" w14:textId="77777777" w:rsidR="004D1099" w:rsidRDefault="004D1099" w:rsidP="00EE3C0F">
          <w:pPr>
            <w:pStyle w:val="Sidhuvud"/>
          </w:pPr>
        </w:p>
        <w:p w14:paraId="1F52157B" w14:textId="77777777" w:rsidR="004D1099" w:rsidRDefault="004D1099" w:rsidP="00EE3C0F">
          <w:pPr>
            <w:pStyle w:val="Sidhuvud"/>
          </w:pPr>
        </w:p>
        <w:p w14:paraId="2B0ED358" w14:textId="77777777" w:rsidR="004D1099" w:rsidRDefault="004D109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04639EB4CCD4E7B862FB37A2B5CF174"/>
            </w:placeholder>
            <w:dataBinding w:prefixMappings="xmlns:ns0='http://lp/documentinfo/RK' " w:xpath="/ns0:DocumentInfo[1]/ns0:BaseInfo[1]/ns0:Dnr[1]" w:storeItemID="{2A6BDA96-39E0-44F8-8617-F80E0F2C47A6}"/>
            <w:text/>
          </w:sdtPr>
          <w:sdtEndPr/>
          <w:sdtContent>
            <w:p w14:paraId="72CEB1A1" w14:textId="5FD813B6" w:rsidR="004D1099" w:rsidRDefault="004D1099" w:rsidP="00EE3C0F">
              <w:pPr>
                <w:pStyle w:val="Sidhuvud"/>
              </w:pPr>
              <w:r>
                <w:t>Ju2019/</w:t>
              </w:r>
              <w:r w:rsidR="00590A92">
                <w:t>01362</w:t>
              </w:r>
              <w:r w:rsidR="00E65310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43F8644B044DEF8CCEEE6D15CFD2A0"/>
            </w:placeholder>
            <w:showingPlcHdr/>
            <w:dataBinding w:prefixMappings="xmlns:ns0='http://lp/documentinfo/RK' " w:xpath="/ns0:DocumentInfo[1]/ns0:BaseInfo[1]/ns0:DocNumber[1]" w:storeItemID="{2A6BDA96-39E0-44F8-8617-F80E0F2C47A6}"/>
            <w:text/>
          </w:sdtPr>
          <w:sdtEndPr/>
          <w:sdtContent>
            <w:p w14:paraId="7E816572" w14:textId="77777777" w:rsidR="004D1099" w:rsidRDefault="004D109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1DBF46" w14:textId="77777777" w:rsidR="004D1099" w:rsidRDefault="004D1099" w:rsidP="00EE3C0F">
          <w:pPr>
            <w:pStyle w:val="Sidhuvud"/>
          </w:pPr>
        </w:p>
      </w:tc>
      <w:tc>
        <w:tcPr>
          <w:tcW w:w="1134" w:type="dxa"/>
        </w:tcPr>
        <w:p w14:paraId="213FB9D2" w14:textId="77777777" w:rsidR="004D1099" w:rsidRDefault="004D1099" w:rsidP="0094502D">
          <w:pPr>
            <w:pStyle w:val="Sidhuvud"/>
          </w:pPr>
        </w:p>
        <w:p w14:paraId="24C87B84" w14:textId="77777777" w:rsidR="004D1099" w:rsidRPr="0094502D" w:rsidRDefault="004D1099" w:rsidP="00EC71A6">
          <w:pPr>
            <w:pStyle w:val="Sidhuvud"/>
          </w:pPr>
        </w:p>
      </w:tc>
    </w:tr>
    <w:tr w:rsidR="004D1099" w14:paraId="1A0E1C6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C1DF2EF3A094E18BD88C51CFCAF8FA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506E5BA" w14:textId="77777777" w:rsidR="004D1099" w:rsidRPr="004D1099" w:rsidRDefault="004D1099" w:rsidP="00340DE0">
              <w:pPr>
                <w:pStyle w:val="Sidhuvud"/>
                <w:rPr>
                  <w:b/>
                </w:rPr>
              </w:pPr>
              <w:r w:rsidRPr="004D1099">
                <w:rPr>
                  <w:b/>
                </w:rPr>
                <w:t>Justitiedepartementet</w:t>
              </w:r>
            </w:p>
            <w:p w14:paraId="24A817D1" w14:textId="77777777" w:rsidR="004D1099" w:rsidRPr="00340DE0" w:rsidRDefault="004D1099" w:rsidP="00340DE0">
              <w:pPr>
                <w:pStyle w:val="Sidhuvud"/>
              </w:pPr>
              <w:r w:rsidRPr="004D1099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84679142814119948D7E711B7E70A8"/>
          </w:placeholder>
          <w:dataBinding w:prefixMappings="xmlns:ns0='http://lp/documentinfo/RK' " w:xpath="/ns0:DocumentInfo[1]/ns0:BaseInfo[1]/ns0:Recipient[1]" w:storeItemID="{2A6BDA96-39E0-44F8-8617-F80E0F2C47A6}"/>
          <w:text w:multiLine="1"/>
        </w:sdtPr>
        <w:sdtEndPr/>
        <w:sdtContent>
          <w:tc>
            <w:tcPr>
              <w:tcW w:w="3170" w:type="dxa"/>
            </w:tcPr>
            <w:p w14:paraId="5FA68185" w14:textId="77777777" w:rsidR="004D1099" w:rsidRDefault="004D109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C3A7EE" w14:textId="77777777" w:rsidR="004D1099" w:rsidRDefault="004D1099" w:rsidP="003E6020">
          <w:pPr>
            <w:pStyle w:val="Sidhuvud"/>
          </w:pPr>
        </w:p>
      </w:tc>
    </w:tr>
  </w:tbl>
  <w:p w14:paraId="2A650F3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494122A"/>
    <w:multiLevelType w:val="hybridMultilevel"/>
    <w:tmpl w:val="B5CA8D82"/>
    <w:lvl w:ilvl="0" w:tplc="3884924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99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696B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14B9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1C8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1099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0A92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ED1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5CB2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BE5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310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4BB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941DE7"/>
  <w15:docId w15:val="{4AC23346-9A05-47ED-90B4-14CC60A2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4639EB4CCD4E7B862FB37A2B5CF1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C1D8C-FEC9-44BE-AC54-D44C13E250F0}"/>
      </w:docPartPr>
      <w:docPartBody>
        <w:p w:rsidR="00D81F55" w:rsidRDefault="007F2FA8" w:rsidP="007F2FA8">
          <w:pPr>
            <w:pStyle w:val="504639EB4CCD4E7B862FB37A2B5CF1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43F8644B044DEF8CCEEE6D15CFD2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6CD3D-7B20-46FD-B5F3-3D02F2D06A43}"/>
      </w:docPartPr>
      <w:docPartBody>
        <w:p w:rsidR="00D81F55" w:rsidRDefault="007F2FA8" w:rsidP="007F2FA8">
          <w:pPr>
            <w:pStyle w:val="6643F8644B044DEF8CCEEE6D15CFD2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1DF2EF3A094E18BD88C51CFCAF8F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8FF7A9-3067-41DF-AAF3-4C4B53137928}"/>
      </w:docPartPr>
      <w:docPartBody>
        <w:p w:rsidR="00D81F55" w:rsidRDefault="007F2FA8" w:rsidP="007F2FA8">
          <w:pPr>
            <w:pStyle w:val="4C1DF2EF3A094E18BD88C51CFCAF8F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84679142814119948D7E711B7E70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0529E-FD88-404E-9476-C42B17291D2B}"/>
      </w:docPartPr>
      <w:docPartBody>
        <w:p w:rsidR="00D81F55" w:rsidRDefault="007F2FA8" w:rsidP="007F2FA8">
          <w:pPr>
            <w:pStyle w:val="6E84679142814119948D7E711B7E70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22F2F6536E498990AB0BCA412B9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E1F96E-7D26-4BE2-9F37-6EDBE6FDB172}"/>
      </w:docPartPr>
      <w:docPartBody>
        <w:p w:rsidR="00D81F55" w:rsidRDefault="007F2FA8" w:rsidP="007F2FA8">
          <w:pPr>
            <w:pStyle w:val="6622F2F6536E498990AB0BCA412B95B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A8"/>
    <w:rsid w:val="007F2FA8"/>
    <w:rsid w:val="00D8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795C278A9244421A96D82BA351E996D">
    <w:name w:val="B795C278A9244421A96D82BA351E996D"/>
    <w:rsid w:val="007F2FA8"/>
  </w:style>
  <w:style w:type="character" w:styleId="Platshllartext">
    <w:name w:val="Placeholder Text"/>
    <w:basedOn w:val="Standardstycketeckensnitt"/>
    <w:uiPriority w:val="99"/>
    <w:semiHidden/>
    <w:rsid w:val="007F2FA8"/>
    <w:rPr>
      <w:noProof w:val="0"/>
      <w:color w:val="808080"/>
    </w:rPr>
  </w:style>
  <w:style w:type="paragraph" w:customStyle="1" w:styleId="19217863E8EF4981A11277FC6A944921">
    <w:name w:val="19217863E8EF4981A11277FC6A944921"/>
    <w:rsid w:val="007F2FA8"/>
  </w:style>
  <w:style w:type="paragraph" w:customStyle="1" w:styleId="E267FEB11ADF40BFBB2DB351C95D7BCD">
    <w:name w:val="E267FEB11ADF40BFBB2DB351C95D7BCD"/>
    <w:rsid w:val="007F2FA8"/>
  </w:style>
  <w:style w:type="paragraph" w:customStyle="1" w:styleId="04702780BB51489989B89C938F4ADB64">
    <w:name w:val="04702780BB51489989B89C938F4ADB64"/>
    <w:rsid w:val="007F2FA8"/>
  </w:style>
  <w:style w:type="paragraph" w:customStyle="1" w:styleId="504639EB4CCD4E7B862FB37A2B5CF174">
    <w:name w:val="504639EB4CCD4E7B862FB37A2B5CF174"/>
    <w:rsid w:val="007F2FA8"/>
  </w:style>
  <w:style w:type="paragraph" w:customStyle="1" w:styleId="6643F8644B044DEF8CCEEE6D15CFD2A0">
    <w:name w:val="6643F8644B044DEF8CCEEE6D15CFD2A0"/>
    <w:rsid w:val="007F2FA8"/>
  </w:style>
  <w:style w:type="paragraph" w:customStyle="1" w:styleId="6ABD70A41CD44529AB24E1838B7B8A53">
    <w:name w:val="6ABD70A41CD44529AB24E1838B7B8A53"/>
    <w:rsid w:val="007F2FA8"/>
  </w:style>
  <w:style w:type="paragraph" w:customStyle="1" w:styleId="489F17F2327A4D3CB034D137222DDECC">
    <w:name w:val="489F17F2327A4D3CB034D137222DDECC"/>
    <w:rsid w:val="007F2FA8"/>
  </w:style>
  <w:style w:type="paragraph" w:customStyle="1" w:styleId="95B8B44F3DC742C2A82E28B3B3BDFBDF">
    <w:name w:val="95B8B44F3DC742C2A82E28B3B3BDFBDF"/>
    <w:rsid w:val="007F2FA8"/>
  </w:style>
  <w:style w:type="paragraph" w:customStyle="1" w:styleId="4C1DF2EF3A094E18BD88C51CFCAF8FAF">
    <w:name w:val="4C1DF2EF3A094E18BD88C51CFCAF8FAF"/>
    <w:rsid w:val="007F2FA8"/>
  </w:style>
  <w:style w:type="paragraph" w:customStyle="1" w:styleId="6E84679142814119948D7E711B7E70A8">
    <w:name w:val="6E84679142814119948D7E711B7E70A8"/>
    <w:rsid w:val="007F2FA8"/>
  </w:style>
  <w:style w:type="paragraph" w:customStyle="1" w:styleId="92E20BCB36B9424ABEB6789A92CD9719">
    <w:name w:val="92E20BCB36B9424ABEB6789A92CD9719"/>
    <w:rsid w:val="007F2FA8"/>
  </w:style>
  <w:style w:type="paragraph" w:customStyle="1" w:styleId="1E1C971A29624C7C9F7A3F14A0EF2CF6">
    <w:name w:val="1E1C971A29624C7C9F7A3F14A0EF2CF6"/>
    <w:rsid w:val="007F2FA8"/>
  </w:style>
  <w:style w:type="paragraph" w:customStyle="1" w:styleId="369108C67A6045A78C0C6051DD798986">
    <w:name w:val="369108C67A6045A78C0C6051DD798986"/>
    <w:rsid w:val="007F2FA8"/>
  </w:style>
  <w:style w:type="paragraph" w:customStyle="1" w:styleId="9FD99F9AF7E141AB872BC00B300B0734">
    <w:name w:val="9FD99F9AF7E141AB872BC00B300B0734"/>
    <w:rsid w:val="007F2FA8"/>
  </w:style>
  <w:style w:type="paragraph" w:customStyle="1" w:styleId="346687C263BB4F3FBE1E168312D48704">
    <w:name w:val="346687C263BB4F3FBE1E168312D48704"/>
    <w:rsid w:val="007F2FA8"/>
  </w:style>
  <w:style w:type="paragraph" w:customStyle="1" w:styleId="6622F2F6536E498990AB0BCA412B95B6">
    <w:name w:val="6622F2F6536E498990AB0BCA412B95B6"/>
    <w:rsid w:val="007F2FA8"/>
  </w:style>
  <w:style w:type="paragraph" w:customStyle="1" w:styleId="499CB05C3F5441A6B75F45AD8D350641">
    <w:name w:val="499CB05C3F5441A6B75F45AD8D350641"/>
    <w:rsid w:val="007F2F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2019-04-16T00:00:00</HeaderDate>
    <Office/>
    <Dnr>Ju2019/01362/POL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acfe83b4-3e40-463c-bb92-5d9fee33f987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3A203-A824-4671-9BF2-A51497B38D28}"/>
</file>

<file path=customXml/itemProps2.xml><?xml version="1.0" encoding="utf-8"?>
<ds:datastoreItem xmlns:ds="http://schemas.openxmlformats.org/officeDocument/2006/customXml" ds:itemID="{2A6BDA96-39E0-44F8-8617-F80E0F2C47A6}"/>
</file>

<file path=customXml/itemProps3.xml><?xml version="1.0" encoding="utf-8"?>
<ds:datastoreItem xmlns:ds="http://schemas.openxmlformats.org/officeDocument/2006/customXml" ds:itemID="{AF951781-5343-4DD1-9B20-938D401E51F0}"/>
</file>

<file path=customXml/itemProps4.xml><?xml version="1.0" encoding="utf-8"?>
<ds:datastoreItem xmlns:ds="http://schemas.openxmlformats.org/officeDocument/2006/customXml" ds:itemID="{D083A203-A824-4671-9BF2-A51497B38D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4C9CDB-F6E1-44AA-85E2-F3314A2CCCB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158F2FC-CF8A-4C00-AA3F-1DFF4872FFC5}"/>
</file>

<file path=customXml/itemProps7.xml><?xml version="1.0" encoding="utf-8"?>
<ds:datastoreItem xmlns:ds="http://schemas.openxmlformats.org/officeDocument/2006/customXml" ds:itemID="{F76926A0-552F-4808-AED3-234A43810F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Lindahl Timmelstad</dc:creator>
  <cp:keywords/>
  <dc:description/>
  <cp:lastModifiedBy>Emma Lindahl Timmelstad</cp:lastModifiedBy>
  <cp:revision>4</cp:revision>
  <dcterms:created xsi:type="dcterms:W3CDTF">2019-04-09T07:01:00Z</dcterms:created>
  <dcterms:modified xsi:type="dcterms:W3CDTF">2019-04-12T12:57:00Z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5f57d8b4-dde3-47e7-9246-25531c042632</vt:lpwstr>
  </property>
</Properties>
</file>