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A9572" w14:textId="0ABE2839" w:rsidR="006863F3" w:rsidRDefault="006863F3" w:rsidP="00CC24EC">
      <w:pPr>
        <w:pStyle w:val="Rubrik"/>
      </w:pPr>
      <w:bookmarkStart w:id="0" w:name="Start"/>
      <w:bookmarkStart w:id="1" w:name="_Hlk58574340"/>
      <w:bookmarkEnd w:id="0"/>
      <w:r>
        <w:t>Svar på fråga 2020/21:</w:t>
      </w:r>
      <w:r w:rsidRPr="006863F3">
        <w:t>895</w:t>
      </w:r>
      <w:r>
        <w:t xml:space="preserve"> av </w:t>
      </w:r>
      <w:sdt>
        <w:sdtPr>
          <w:alias w:val="Frågeställare"/>
          <w:tag w:val="delete"/>
          <w:id w:val="-211816850"/>
          <w:placeholder>
            <w:docPart w:val="B8CBEB8ED0914C8A9CCE5115E8F6129E"/>
          </w:placeholder>
          <w:dataBinding w:prefixMappings="xmlns:ns0='http://lp/documentinfo/RK' " w:xpath="/ns0:DocumentInfo[1]/ns0:BaseInfo[1]/ns0:Extra3[1]" w:storeItemID="{D4798E7F-39DE-450B-A8A1-2551C1FE500C}"/>
          <w:text/>
        </w:sdtPr>
        <w:sdtEndPr/>
        <w:sdtContent>
          <w:r w:rsidRPr="006863F3">
            <w:t>Ann-Sofie Alm</w:t>
          </w:r>
        </w:sdtContent>
      </w:sdt>
      <w:r>
        <w:t xml:space="preserve"> (</w:t>
      </w:r>
      <w:sdt>
        <w:sdtPr>
          <w:alias w:val="Parti"/>
          <w:tag w:val="Parti_delete"/>
          <w:id w:val="1620417071"/>
          <w:placeholder>
            <w:docPart w:val="DD9AD4DBC2CC45F89E2BF7A7EE1EF61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rsidR="00964EFB">
        <w:t xml:space="preserve"> </w:t>
      </w:r>
      <w:r>
        <w:t>Hederskultur</w:t>
      </w:r>
    </w:p>
    <w:p w14:paraId="181A9573" w14:textId="77777777" w:rsidR="006863F3" w:rsidRDefault="00B92FFE" w:rsidP="006863F3">
      <w:pPr>
        <w:pStyle w:val="Brdtext"/>
      </w:pPr>
      <w:sdt>
        <w:sdtPr>
          <w:alias w:val="Frågeställare"/>
          <w:tag w:val="delete"/>
          <w:id w:val="-1635256365"/>
          <w:placeholder>
            <w:docPart w:val="8B8BF5A966D6403C8D010CDC61811E00"/>
          </w:placeholder>
          <w:dataBinding w:prefixMappings="xmlns:ns0='http://lp/documentinfo/RK' " w:xpath="/ns0:DocumentInfo[1]/ns0:BaseInfo[1]/ns0:Extra3[1]" w:storeItemID="{D4798E7F-39DE-450B-A8A1-2551C1FE500C}"/>
          <w:text/>
        </w:sdtPr>
        <w:sdtEndPr/>
        <w:sdtContent>
          <w:r w:rsidR="006863F3">
            <w:t>Ann-Sofie Alm</w:t>
          </w:r>
        </w:sdtContent>
      </w:sdt>
      <w:r w:rsidR="006863F3">
        <w:t xml:space="preserve"> har frågat mig vad </w:t>
      </w:r>
      <w:r w:rsidR="00573606">
        <w:t>jag</w:t>
      </w:r>
      <w:r w:rsidR="006863F3">
        <w:t xml:space="preserve"> avser att göra för att kartlägga hur många barn som lever i hederskultur och riskerar att utsättas för brott i form av förtryck och våld</w:t>
      </w:r>
      <w:r w:rsidR="00573606">
        <w:t>.</w:t>
      </w:r>
    </w:p>
    <w:p w14:paraId="383668B2" w14:textId="0E136718" w:rsidR="00C9357C" w:rsidRDefault="00BF299B" w:rsidP="006863F3">
      <w:pPr>
        <w:pStyle w:val="Brdtext"/>
      </w:pPr>
      <w:r>
        <w:t xml:space="preserve">Hedersrelaterat våld och förtryck är ett allvarligt samhällsproblem som orsakar stort fysiskt och psykiskt lidande för dem som drabbas. Att själv få bestämma vem man vill leva med och på vilket sätt man vill leva ska vara en självklar rättighet för alla. Därför har regeringen genomfört ett stort antal åtgärder på området. </w:t>
      </w:r>
      <w:r w:rsidRPr="00BF299B">
        <w:t xml:space="preserve">Den 1 juli </w:t>
      </w:r>
      <w:r w:rsidR="00C9357C">
        <w:t>i år</w:t>
      </w:r>
      <w:r w:rsidRPr="00BF299B">
        <w:t xml:space="preserve"> infördes ett nytt brott, barnäktenskapsbrott</w:t>
      </w:r>
      <w:r w:rsidR="003C3253">
        <w:t>,</w:t>
      </w:r>
      <w:r>
        <w:t xml:space="preserve"> och </w:t>
      </w:r>
      <w:r w:rsidRPr="00BF299B">
        <w:t>ett utreseförbud som ska skydda barn från att föras utomlands för att ingå barnäktenskap eller könsstympas.</w:t>
      </w:r>
      <w:r w:rsidR="003C3253">
        <w:t xml:space="preserve"> </w:t>
      </w:r>
      <w:r w:rsidR="00C9357C">
        <w:t xml:space="preserve">Det infördes också en särskild straffskärpningsgrund för brott med hedersmotiv. </w:t>
      </w:r>
    </w:p>
    <w:p w14:paraId="181A9574" w14:textId="098B4D15" w:rsidR="006863F3" w:rsidRDefault="008469A4" w:rsidP="006863F3">
      <w:pPr>
        <w:pStyle w:val="Brdtext"/>
      </w:pPr>
      <w:r>
        <w:t xml:space="preserve">Den 7 oktober 2020 överlämnades betänkandet Ett särskilt hedersbrott (SOU 2020:57) med förslag om bl.a. </w:t>
      </w:r>
      <w:r w:rsidR="003C3253" w:rsidRPr="003C3253">
        <w:t>införandet av ett särskilt hedersbrott</w:t>
      </w:r>
      <w:r>
        <w:t xml:space="preserve">. Betänkandet är ute på remiss och remisstiden går ut den 19 januari 2021. </w:t>
      </w:r>
    </w:p>
    <w:p w14:paraId="40C44660" w14:textId="125E11B3" w:rsidR="00783E5D" w:rsidRDefault="003C3253" w:rsidP="003C3253">
      <w:pPr>
        <w:pStyle w:val="Brdtext"/>
      </w:pPr>
      <w:r>
        <w:t xml:space="preserve">Det är svårt att bedöma </w:t>
      </w:r>
      <w:r w:rsidR="003B7AE6">
        <w:t xml:space="preserve">omfattningen </w:t>
      </w:r>
      <w:r>
        <w:t>av hedersrelaterat våld och förtryck eftersom det i regel sker bakom stängda dörrar</w:t>
      </w:r>
      <w:r w:rsidR="00783E5D">
        <w:t>. Av Brottsförebyggande rådets</w:t>
      </w:r>
      <w:r w:rsidR="00783E5D" w:rsidRPr="00783E5D">
        <w:t xml:space="preserve"> rapport Tystnadskulturer – En studie om tystnad mot rättsväsendet framgår att tystnaden mot rättsväsendet är en tydlig ingrediens i hederskulturen, särskilt när det gäller brott som har begåtts inom kollektivet</w:t>
      </w:r>
      <w:r w:rsidR="00783E5D">
        <w:t>. Det är dessutom så att hedersrelaterat våld och fö</w:t>
      </w:r>
      <w:r w:rsidR="00A03D09">
        <w:t>r</w:t>
      </w:r>
      <w:r w:rsidR="00783E5D">
        <w:t>t</w:t>
      </w:r>
      <w:r w:rsidR="00C9357C">
        <w:t>r</w:t>
      </w:r>
      <w:r w:rsidR="00783E5D">
        <w:t>yck</w:t>
      </w:r>
      <w:r>
        <w:t xml:space="preserve"> </w:t>
      </w:r>
      <w:r w:rsidR="00BE4869">
        <w:t>uttrycks</w:t>
      </w:r>
      <w:r w:rsidR="00905698">
        <w:t xml:space="preserve"> i </w:t>
      </w:r>
      <w:r>
        <w:t>allt</w:t>
      </w:r>
      <w:r w:rsidR="00905698">
        <w:t xml:space="preserve"> </w:t>
      </w:r>
      <w:r>
        <w:t xml:space="preserve">från </w:t>
      </w:r>
      <w:r w:rsidR="00905698">
        <w:t>begränsningar av</w:t>
      </w:r>
      <w:r>
        <w:t xml:space="preserve"> val av klädsel</w:t>
      </w:r>
      <w:r w:rsidR="00905698">
        <w:t xml:space="preserve"> </w:t>
      </w:r>
      <w:r>
        <w:t>till</w:t>
      </w:r>
      <w:r w:rsidR="00905698">
        <w:t xml:space="preserve"> </w:t>
      </w:r>
      <w:r>
        <w:t>våld och hot om våld.</w:t>
      </w:r>
      <w:r w:rsidR="00905698">
        <w:t xml:space="preserve"> </w:t>
      </w:r>
    </w:p>
    <w:p w14:paraId="414639D9" w14:textId="219CA1A3" w:rsidR="00783E5D" w:rsidRDefault="00905698" w:rsidP="003C3253">
      <w:pPr>
        <w:pStyle w:val="Brdtext"/>
      </w:pPr>
      <w:r>
        <w:t xml:space="preserve">Det finns idag viss nationell kriminalstatistik om vissa brott som typiskt sett är hedersrelaterade. </w:t>
      </w:r>
      <w:r w:rsidR="00783E5D">
        <w:t xml:space="preserve">Storstäderna Stockholm, Göteborg och Malmö </w:t>
      </w:r>
      <w:r w:rsidR="00783E5D" w:rsidRPr="00783E5D">
        <w:t>har</w:t>
      </w:r>
      <w:r w:rsidR="00783E5D">
        <w:t xml:space="preserve"> även,</w:t>
      </w:r>
      <w:r w:rsidR="00783E5D" w:rsidRPr="00783E5D">
        <w:t xml:space="preserve"> </w:t>
      </w:r>
      <w:r w:rsidR="00783E5D" w:rsidRPr="00783E5D">
        <w:lastRenderedPageBreak/>
        <w:t>i samarbete med Örebro universitet, under 2017 och 2018 gjort en kartläggning i syfte att undersöka omfattningen och karaktären av det hedersrelaterade våldet och förtrycket</w:t>
      </w:r>
      <w:r w:rsidR="00783E5D">
        <w:t xml:space="preserve">. </w:t>
      </w:r>
      <w:r w:rsidR="00783E5D" w:rsidRPr="00783E5D">
        <w:t xml:space="preserve">På uppdrag av Uppsala kommun och Länsstyrelsen i Uppsala län har </w:t>
      </w:r>
      <w:r w:rsidR="00783E5D">
        <w:t xml:space="preserve">också </w:t>
      </w:r>
      <w:r w:rsidR="00783E5D" w:rsidRPr="00783E5D">
        <w:t>organisationen Tjejers rätt i samhället under våren 2018 gjort en kartläggning av förekomsten av våldsutsatthet bland unga i Uppsala med särskilt fokus på hedersrelaterat våld och förtryck</w:t>
      </w:r>
      <w:r w:rsidR="00783E5D">
        <w:t xml:space="preserve">. </w:t>
      </w:r>
      <w:r w:rsidR="00783E5D" w:rsidRPr="00783E5D">
        <w:t>På uppdrag av Länsstyrelsen i Östergötlands län har Stiftelsen Allmänna Barnhuset i juni 2018 tagit fram en rapport avseende hur unga med ett begränsat val gällande partner svarat kring bl.a. olika former av våldsutsatthet</w:t>
      </w:r>
      <w:r w:rsidR="00783E5D">
        <w:t>.</w:t>
      </w:r>
    </w:p>
    <w:p w14:paraId="181A9575" w14:textId="23860766" w:rsidR="003C3253" w:rsidRDefault="00905698" w:rsidP="003C3253">
      <w:pPr>
        <w:pStyle w:val="Brdtext"/>
      </w:pPr>
      <w:r>
        <w:t xml:space="preserve">För att </w:t>
      </w:r>
      <w:r w:rsidR="00BE4869">
        <w:t>kunna följa</w:t>
      </w:r>
      <w:r>
        <w:t xml:space="preserve"> </w:t>
      </w:r>
      <w:r w:rsidR="00BE4869">
        <w:t xml:space="preserve">utvecklingen </w:t>
      </w:r>
      <w:r>
        <w:t>över tid</w:t>
      </w:r>
      <w:r w:rsidR="00BE4869">
        <w:t xml:space="preserve"> avser regeringen</w:t>
      </w:r>
      <w:r>
        <w:t xml:space="preserve"> </w:t>
      </w:r>
      <w:r w:rsidR="00D83ADD">
        <w:t xml:space="preserve">dock </w:t>
      </w:r>
      <w:r>
        <w:t>inrätta ett permanent nationellt kompetenscentrum mot hedersrelaterat våld och förtryck vid Länsstyrelsen i Östergötlands län</w:t>
      </w:r>
      <w:r w:rsidR="00CF1526">
        <w:t>. Kompetenscentrumet</w:t>
      </w:r>
      <w:r w:rsidR="00BE4869">
        <w:t xml:space="preserve"> bör få i uppdrag att </w:t>
      </w:r>
      <w:r w:rsidR="003C3253" w:rsidRPr="003C3253">
        <w:t>regelbundet undersöka omfattningen av hedersvåld i Sverige samt utvecklingen av samhällets insatser på området</w:t>
      </w:r>
      <w:r w:rsidR="00BE4869">
        <w:t>.</w:t>
      </w:r>
    </w:p>
    <w:p w14:paraId="443F041D" w14:textId="088249D3" w:rsidR="00750A79" w:rsidRDefault="0051684D" w:rsidP="003C3253">
      <w:pPr>
        <w:pStyle w:val="Brdtext"/>
      </w:pPr>
      <w:r>
        <w:t xml:space="preserve">Att bekämpa hedersrelaterat våld och förtryck är och kommer fortsätta att vara en högt prioriterad fråga för regeringen. </w:t>
      </w:r>
    </w:p>
    <w:p w14:paraId="181A9578" w14:textId="3DD9C5B6" w:rsidR="006863F3" w:rsidRDefault="006863F3" w:rsidP="00CC24EC">
      <w:pPr>
        <w:pStyle w:val="Brdtext"/>
      </w:pPr>
      <w:r>
        <w:t xml:space="preserve">Stockholm den </w:t>
      </w:r>
      <w:sdt>
        <w:sdtPr>
          <w:id w:val="-1225218591"/>
          <w:placeholder>
            <w:docPart w:val="E226850089FD4D62BCD9A171E2564BC1"/>
          </w:placeholder>
          <w:dataBinding w:prefixMappings="xmlns:ns0='http://lp/documentinfo/RK' " w:xpath="/ns0:DocumentInfo[1]/ns0:BaseInfo[1]/ns0:HeaderDate[1]" w:storeItemID="{D4798E7F-39DE-450B-A8A1-2551C1FE500C}"/>
          <w:date w:fullDate="2020-12-16T00:00:00Z">
            <w:dateFormat w:val="d MMMM yyyy"/>
            <w:lid w:val="sv-SE"/>
            <w:storeMappedDataAs w:val="dateTime"/>
            <w:calendar w:val="gregorian"/>
          </w:date>
        </w:sdtPr>
        <w:sdtEndPr/>
        <w:sdtContent>
          <w:r w:rsidR="00783E5D">
            <w:t>16 december 2020</w:t>
          </w:r>
        </w:sdtContent>
      </w:sdt>
    </w:p>
    <w:p w14:paraId="181A9579" w14:textId="77777777" w:rsidR="006863F3" w:rsidRDefault="006863F3" w:rsidP="00CC24EC">
      <w:pPr>
        <w:pStyle w:val="Brdtextutanavstnd"/>
      </w:pPr>
    </w:p>
    <w:p w14:paraId="181A957A" w14:textId="77777777" w:rsidR="006863F3" w:rsidRDefault="006863F3" w:rsidP="00CC24EC">
      <w:pPr>
        <w:pStyle w:val="Brdtextutanavstnd"/>
      </w:pPr>
    </w:p>
    <w:p w14:paraId="181A957B" w14:textId="77777777" w:rsidR="006863F3" w:rsidRDefault="006863F3" w:rsidP="00CC24EC">
      <w:pPr>
        <w:pStyle w:val="Brdtextutanavstnd"/>
      </w:pPr>
    </w:p>
    <w:sdt>
      <w:sdtPr>
        <w:alias w:val="Klicka på listpilen"/>
        <w:tag w:val="run-loadAllMinistersFromDep_delete"/>
        <w:id w:val="-122627287"/>
        <w:placeholder>
          <w:docPart w:val="E3A6627566EE4470B57157449E4307AE"/>
        </w:placeholder>
        <w:dataBinding w:prefixMappings="xmlns:ns0='http://lp/documentinfo/RK' " w:xpath="/ns0:DocumentInfo[1]/ns0:BaseInfo[1]/ns0:TopSender[1]" w:storeItemID="{D4798E7F-39DE-450B-A8A1-2551C1FE500C}"/>
        <w:comboBox w:lastValue="Justitie- och migrationsministern">
          <w:listItem w:displayText="Morgan Johansson" w:value="Justitie- och migrationsministern"/>
          <w:listItem w:displayText="Mikael Damberg" w:value="Inrikesministern"/>
        </w:comboBox>
      </w:sdtPr>
      <w:sdtEndPr/>
      <w:sdtContent>
        <w:p w14:paraId="181A957C" w14:textId="77777777" w:rsidR="006863F3" w:rsidRDefault="006863F3" w:rsidP="00CC24EC">
          <w:pPr>
            <w:pStyle w:val="Brdtext"/>
          </w:pPr>
          <w:r>
            <w:t>Morgan Johansson</w:t>
          </w:r>
        </w:p>
      </w:sdtContent>
    </w:sdt>
    <w:bookmarkEnd w:id="1"/>
    <w:p w14:paraId="181A957D" w14:textId="77777777" w:rsidR="006863F3" w:rsidRPr="00DB48AB" w:rsidRDefault="006863F3" w:rsidP="00CC24EC">
      <w:pPr>
        <w:pStyle w:val="Brdtext"/>
      </w:pPr>
    </w:p>
    <w:sectPr w:rsidR="006863F3"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BDBC6" w14:textId="77777777" w:rsidR="00750A79" w:rsidRDefault="00750A79" w:rsidP="00A87A54">
      <w:pPr>
        <w:spacing w:after="0" w:line="240" w:lineRule="auto"/>
      </w:pPr>
      <w:r>
        <w:separator/>
      </w:r>
    </w:p>
  </w:endnote>
  <w:endnote w:type="continuationSeparator" w:id="0">
    <w:p w14:paraId="68BC8ED2" w14:textId="77777777" w:rsidR="00750A79" w:rsidRDefault="00750A79" w:rsidP="00A87A54">
      <w:pPr>
        <w:spacing w:after="0" w:line="240" w:lineRule="auto"/>
      </w:pPr>
      <w:r>
        <w:continuationSeparator/>
      </w:r>
    </w:p>
  </w:endnote>
  <w:endnote w:type="continuationNotice" w:id="1">
    <w:p w14:paraId="75215EA7" w14:textId="77777777" w:rsidR="00750A79" w:rsidRDefault="00750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3559C" w14:textId="77777777" w:rsidR="00B92FFE" w:rsidRDefault="00B92F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50A79" w:rsidRPr="00347E11" w14:paraId="181A9583" w14:textId="77777777" w:rsidTr="00CC24EC">
      <w:trPr>
        <w:trHeight w:val="227"/>
        <w:jc w:val="right"/>
      </w:trPr>
      <w:tc>
        <w:tcPr>
          <w:tcW w:w="708" w:type="dxa"/>
          <w:vAlign w:val="bottom"/>
        </w:tcPr>
        <w:p w14:paraId="181A9582" w14:textId="77777777" w:rsidR="00750A79" w:rsidRPr="00B62610" w:rsidRDefault="00750A79"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750A79" w:rsidRPr="00347E11" w14:paraId="181A9585" w14:textId="77777777" w:rsidTr="00CC24EC">
      <w:trPr>
        <w:trHeight w:val="850"/>
        <w:jc w:val="right"/>
      </w:trPr>
      <w:tc>
        <w:tcPr>
          <w:tcW w:w="708" w:type="dxa"/>
          <w:vAlign w:val="bottom"/>
        </w:tcPr>
        <w:p w14:paraId="181A9584" w14:textId="77777777" w:rsidR="00750A79" w:rsidRPr="00347E11" w:rsidRDefault="00750A79" w:rsidP="005606BC">
          <w:pPr>
            <w:pStyle w:val="Sidfot"/>
            <w:spacing w:line="276" w:lineRule="auto"/>
            <w:jc w:val="right"/>
          </w:pPr>
        </w:p>
      </w:tc>
    </w:tr>
  </w:tbl>
  <w:p w14:paraId="181A9586" w14:textId="77777777" w:rsidR="00750A79" w:rsidRPr="005606BC" w:rsidRDefault="00750A79"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50A79" w:rsidRPr="00347E11" w14:paraId="181A959C" w14:textId="77777777" w:rsidTr="001F4302">
      <w:trPr>
        <w:trHeight w:val="510"/>
      </w:trPr>
      <w:tc>
        <w:tcPr>
          <w:tcW w:w="8525" w:type="dxa"/>
          <w:gridSpan w:val="2"/>
          <w:vAlign w:val="bottom"/>
        </w:tcPr>
        <w:p w14:paraId="181A959B" w14:textId="77777777" w:rsidR="00750A79" w:rsidRPr="00347E11" w:rsidRDefault="00750A79" w:rsidP="00347E11">
          <w:pPr>
            <w:pStyle w:val="Sidfot"/>
            <w:rPr>
              <w:sz w:val="8"/>
            </w:rPr>
          </w:pPr>
        </w:p>
      </w:tc>
    </w:tr>
    <w:tr w:rsidR="00750A79" w:rsidRPr="00EE3C0F" w14:paraId="181A959F" w14:textId="77777777" w:rsidTr="00C26068">
      <w:trPr>
        <w:trHeight w:val="227"/>
      </w:trPr>
      <w:tc>
        <w:tcPr>
          <w:tcW w:w="4074" w:type="dxa"/>
        </w:tcPr>
        <w:p w14:paraId="181A959D" w14:textId="77777777" w:rsidR="00750A79" w:rsidRPr="00F53AEA" w:rsidRDefault="00750A79" w:rsidP="00C26068">
          <w:pPr>
            <w:pStyle w:val="Sidfot"/>
            <w:spacing w:line="276" w:lineRule="auto"/>
          </w:pPr>
        </w:p>
      </w:tc>
      <w:tc>
        <w:tcPr>
          <w:tcW w:w="4451" w:type="dxa"/>
        </w:tcPr>
        <w:p w14:paraId="181A959E" w14:textId="77777777" w:rsidR="00750A79" w:rsidRPr="00F53AEA" w:rsidRDefault="00750A79" w:rsidP="00F53AEA">
          <w:pPr>
            <w:pStyle w:val="Sidfot"/>
            <w:spacing w:line="276" w:lineRule="auto"/>
          </w:pPr>
        </w:p>
      </w:tc>
    </w:tr>
  </w:tbl>
  <w:p w14:paraId="181A95A0" w14:textId="77777777" w:rsidR="00750A79" w:rsidRPr="00EE3C0F" w:rsidRDefault="00750A7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10057" w14:textId="77777777" w:rsidR="00750A79" w:rsidRDefault="00750A79" w:rsidP="00A87A54">
      <w:pPr>
        <w:spacing w:after="0" w:line="240" w:lineRule="auto"/>
      </w:pPr>
      <w:r>
        <w:separator/>
      </w:r>
    </w:p>
  </w:footnote>
  <w:footnote w:type="continuationSeparator" w:id="0">
    <w:p w14:paraId="4CDC55B2" w14:textId="77777777" w:rsidR="00750A79" w:rsidRDefault="00750A79" w:rsidP="00A87A54">
      <w:pPr>
        <w:spacing w:after="0" w:line="240" w:lineRule="auto"/>
      </w:pPr>
      <w:r>
        <w:continuationSeparator/>
      </w:r>
    </w:p>
  </w:footnote>
  <w:footnote w:type="continuationNotice" w:id="1">
    <w:p w14:paraId="462805A3" w14:textId="77777777" w:rsidR="00750A79" w:rsidRDefault="00750A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53E39" w14:textId="77777777" w:rsidR="00B92FFE" w:rsidRDefault="00B92F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D8B2C" w14:textId="77777777" w:rsidR="00B92FFE" w:rsidRDefault="00B92F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50A79" w14:paraId="181A958A" w14:textId="77777777" w:rsidTr="00C93EBA">
      <w:trPr>
        <w:trHeight w:val="227"/>
      </w:trPr>
      <w:tc>
        <w:tcPr>
          <w:tcW w:w="5534" w:type="dxa"/>
        </w:tcPr>
        <w:p w14:paraId="181A9587" w14:textId="77777777" w:rsidR="00750A79" w:rsidRPr="007D73AB" w:rsidRDefault="00750A79">
          <w:pPr>
            <w:pStyle w:val="Sidhuvud"/>
          </w:pPr>
        </w:p>
      </w:tc>
      <w:tc>
        <w:tcPr>
          <w:tcW w:w="3170" w:type="dxa"/>
          <w:vAlign w:val="bottom"/>
        </w:tcPr>
        <w:p w14:paraId="181A9588" w14:textId="77777777" w:rsidR="00750A79" w:rsidRPr="007D73AB" w:rsidRDefault="00750A79" w:rsidP="00340DE0">
          <w:pPr>
            <w:pStyle w:val="Sidhuvud"/>
          </w:pPr>
        </w:p>
      </w:tc>
      <w:tc>
        <w:tcPr>
          <w:tcW w:w="1134" w:type="dxa"/>
        </w:tcPr>
        <w:p w14:paraId="181A9589" w14:textId="77777777" w:rsidR="00750A79" w:rsidRDefault="00750A79" w:rsidP="00CC24EC">
          <w:pPr>
            <w:pStyle w:val="Sidhuvud"/>
          </w:pPr>
        </w:p>
      </w:tc>
    </w:tr>
    <w:tr w:rsidR="00750A79" w14:paraId="181A9595" w14:textId="77777777" w:rsidTr="00C93EBA">
      <w:trPr>
        <w:trHeight w:val="1928"/>
      </w:trPr>
      <w:tc>
        <w:tcPr>
          <w:tcW w:w="5534" w:type="dxa"/>
        </w:tcPr>
        <w:p w14:paraId="181A958B" w14:textId="77777777" w:rsidR="00750A79" w:rsidRPr="00340DE0" w:rsidRDefault="00750A79" w:rsidP="00340DE0">
          <w:pPr>
            <w:pStyle w:val="Sidhuvud"/>
          </w:pPr>
          <w:r>
            <w:rPr>
              <w:noProof/>
            </w:rPr>
            <w:drawing>
              <wp:inline distT="0" distB="0" distL="0" distR="0" wp14:anchorId="181A95A1" wp14:editId="181A95A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1A958C" w14:textId="77777777" w:rsidR="00750A79" w:rsidRPr="00710A6C" w:rsidRDefault="00750A79" w:rsidP="00EE3C0F">
          <w:pPr>
            <w:pStyle w:val="Sidhuvud"/>
            <w:rPr>
              <w:b/>
            </w:rPr>
          </w:pPr>
        </w:p>
        <w:p w14:paraId="181A958D" w14:textId="77777777" w:rsidR="00750A79" w:rsidRDefault="00750A79" w:rsidP="00EE3C0F">
          <w:pPr>
            <w:pStyle w:val="Sidhuvud"/>
          </w:pPr>
        </w:p>
        <w:p w14:paraId="181A958E" w14:textId="77777777" w:rsidR="00750A79" w:rsidRDefault="00750A79" w:rsidP="00EE3C0F">
          <w:pPr>
            <w:pStyle w:val="Sidhuvud"/>
          </w:pPr>
        </w:p>
        <w:p w14:paraId="181A958F" w14:textId="77777777" w:rsidR="00750A79" w:rsidRDefault="00750A79" w:rsidP="00EE3C0F">
          <w:pPr>
            <w:pStyle w:val="Sidhuvud"/>
          </w:pPr>
        </w:p>
        <w:sdt>
          <w:sdtPr>
            <w:alias w:val="Dnr"/>
            <w:tag w:val="ccRKShow_Dnr"/>
            <w:id w:val="-829283628"/>
            <w:placeholder>
              <w:docPart w:val="2047D197297D461994F2CD06AF8C113B"/>
            </w:placeholder>
            <w:dataBinding w:prefixMappings="xmlns:ns0='http://lp/documentinfo/RK' " w:xpath="/ns0:DocumentInfo[1]/ns0:BaseInfo[1]/ns0:Dnr[1]" w:storeItemID="{D4798E7F-39DE-450B-A8A1-2551C1FE500C}"/>
            <w:text/>
          </w:sdtPr>
          <w:sdtEndPr/>
          <w:sdtContent>
            <w:p w14:paraId="181A9590" w14:textId="77777777" w:rsidR="00750A79" w:rsidRDefault="00750A79" w:rsidP="00EE3C0F">
              <w:pPr>
                <w:pStyle w:val="Sidhuvud"/>
              </w:pPr>
              <w:r w:rsidRPr="006E0763">
                <w:t>Ju2020/04555</w:t>
              </w:r>
            </w:p>
          </w:sdtContent>
        </w:sdt>
        <w:sdt>
          <w:sdtPr>
            <w:alias w:val="DocNumber"/>
            <w:tag w:val="DocNumber"/>
            <w:id w:val="1726028884"/>
            <w:placeholder>
              <w:docPart w:val="A40D0444C1E74B80832D00D6DAC1A869"/>
            </w:placeholder>
            <w:showingPlcHdr/>
            <w:dataBinding w:prefixMappings="xmlns:ns0='http://lp/documentinfo/RK' " w:xpath="/ns0:DocumentInfo[1]/ns0:BaseInfo[1]/ns0:DocNumber[1]" w:storeItemID="{D4798E7F-39DE-450B-A8A1-2551C1FE500C}"/>
            <w:text/>
          </w:sdtPr>
          <w:sdtEndPr/>
          <w:sdtContent>
            <w:p w14:paraId="181A9591" w14:textId="77777777" w:rsidR="00750A79" w:rsidRDefault="00750A79" w:rsidP="00EE3C0F">
              <w:pPr>
                <w:pStyle w:val="Sidhuvud"/>
              </w:pPr>
              <w:r>
                <w:rPr>
                  <w:rStyle w:val="Platshllartext"/>
                </w:rPr>
                <w:t xml:space="preserve"> </w:t>
              </w:r>
            </w:p>
          </w:sdtContent>
        </w:sdt>
        <w:p w14:paraId="181A9592" w14:textId="77777777" w:rsidR="00750A79" w:rsidRDefault="00750A79" w:rsidP="00EE3C0F">
          <w:pPr>
            <w:pStyle w:val="Sidhuvud"/>
          </w:pPr>
        </w:p>
      </w:tc>
      <w:tc>
        <w:tcPr>
          <w:tcW w:w="1134" w:type="dxa"/>
        </w:tcPr>
        <w:p w14:paraId="181A9593" w14:textId="77777777" w:rsidR="00750A79" w:rsidRDefault="00750A79" w:rsidP="0094502D">
          <w:pPr>
            <w:pStyle w:val="Sidhuvud"/>
          </w:pPr>
        </w:p>
        <w:p w14:paraId="181A9594" w14:textId="77777777" w:rsidR="00750A79" w:rsidRPr="0094502D" w:rsidRDefault="00750A79" w:rsidP="00EC71A6">
          <w:pPr>
            <w:pStyle w:val="Sidhuvud"/>
          </w:pPr>
        </w:p>
      </w:tc>
    </w:tr>
    <w:tr w:rsidR="00750A79" w14:paraId="181A9599" w14:textId="77777777" w:rsidTr="00C93EBA">
      <w:trPr>
        <w:trHeight w:val="2268"/>
      </w:trPr>
      <w:tc>
        <w:tcPr>
          <w:tcW w:w="5534" w:type="dxa"/>
          <w:tcMar>
            <w:right w:w="1134" w:type="dxa"/>
          </w:tcMar>
        </w:tcPr>
        <w:p w14:paraId="0E4DFC77" w14:textId="209C59B4" w:rsidR="00AA127B" w:rsidRPr="00AA127B" w:rsidRDefault="00B92FFE" w:rsidP="00AA127B">
          <w:pPr>
            <w:pStyle w:val="Sidhuvud"/>
            <w:rPr>
              <w:b/>
              <w:bCs/>
            </w:rPr>
          </w:pPr>
          <w:sdt>
            <w:sdtPr>
              <w:alias w:val="SenderText"/>
              <w:tag w:val="ccRKShow_SenderText"/>
              <w:id w:val="1374046025"/>
              <w:placeholder>
                <w:docPart w:val="090CF74C343141E59FBC1C60E3FBA28A"/>
              </w:placeholder>
            </w:sdtPr>
            <w:sdtEndPr/>
            <w:sdtContent>
              <w:bookmarkStart w:id="2" w:name="_GoBack"/>
              <w:bookmarkEnd w:id="2"/>
            </w:sdtContent>
          </w:sdt>
          <w:bookmarkStart w:id="3" w:name="_Hlk58574317"/>
          <w:r w:rsidR="00AA127B" w:rsidRPr="00AA127B">
            <w:rPr>
              <w:b/>
              <w:bCs/>
            </w:rPr>
            <w:t>Justitiedepartementet</w:t>
          </w:r>
        </w:p>
        <w:p w14:paraId="60DB10F5" w14:textId="77777777" w:rsidR="00AA127B" w:rsidRPr="00AA127B" w:rsidRDefault="00AA127B" w:rsidP="00AA127B">
          <w:pPr>
            <w:pStyle w:val="Sidhuvud"/>
          </w:pPr>
          <w:r w:rsidRPr="00AA127B">
            <w:t>Justitie- och migrationsministern</w:t>
          </w:r>
        </w:p>
        <w:p w14:paraId="4F267BE4" w14:textId="77777777" w:rsidR="00AA127B" w:rsidRPr="00AA127B" w:rsidRDefault="00AA127B" w:rsidP="00AA127B">
          <w:pPr>
            <w:pStyle w:val="Sidhuvud"/>
          </w:pPr>
        </w:p>
        <w:bookmarkEnd w:id="3"/>
        <w:p w14:paraId="181A9596" w14:textId="77777777" w:rsidR="00750A79" w:rsidRPr="00340DE0" w:rsidRDefault="00750A79" w:rsidP="00B92FFE">
          <w:pPr>
            <w:pStyle w:val="Sidhuvud"/>
          </w:pPr>
        </w:p>
      </w:tc>
      <w:sdt>
        <w:sdtPr>
          <w:alias w:val="Recipient"/>
          <w:tag w:val="ccRKShow_Recipient"/>
          <w:id w:val="-28344517"/>
          <w:placeholder>
            <w:docPart w:val="43D1596E20AA45C9BBC745AA71CCE736"/>
          </w:placeholder>
          <w:dataBinding w:prefixMappings="xmlns:ns0='http://lp/documentinfo/RK' " w:xpath="/ns0:DocumentInfo[1]/ns0:BaseInfo[1]/ns0:Recipient[1]" w:storeItemID="{D4798E7F-39DE-450B-A8A1-2551C1FE500C}"/>
          <w:text w:multiLine="1"/>
        </w:sdtPr>
        <w:sdtEndPr/>
        <w:sdtContent>
          <w:tc>
            <w:tcPr>
              <w:tcW w:w="3170" w:type="dxa"/>
            </w:tcPr>
            <w:p w14:paraId="181A9597" w14:textId="77777777" w:rsidR="00750A79" w:rsidRDefault="00750A79" w:rsidP="00547B89">
              <w:pPr>
                <w:pStyle w:val="Sidhuvud"/>
              </w:pPr>
              <w:r>
                <w:t>Till riksdagen</w:t>
              </w:r>
            </w:p>
          </w:tc>
        </w:sdtContent>
      </w:sdt>
      <w:tc>
        <w:tcPr>
          <w:tcW w:w="1134" w:type="dxa"/>
        </w:tcPr>
        <w:p w14:paraId="181A9598" w14:textId="77777777" w:rsidR="00750A79" w:rsidRDefault="00750A79" w:rsidP="003E6020">
          <w:pPr>
            <w:pStyle w:val="Sidhuvud"/>
          </w:pPr>
        </w:p>
      </w:tc>
    </w:tr>
  </w:tbl>
  <w:p w14:paraId="181A959A" w14:textId="77777777" w:rsidR="00750A79" w:rsidRDefault="00750A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F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156"/>
    <w:rsid w:val="000A13CA"/>
    <w:rsid w:val="000A456A"/>
    <w:rsid w:val="000A5E43"/>
    <w:rsid w:val="000A745D"/>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657A"/>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8EF"/>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489A"/>
    <w:rsid w:val="00326C03"/>
    <w:rsid w:val="00327474"/>
    <w:rsid w:val="003277B5"/>
    <w:rsid w:val="003342B4"/>
    <w:rsid w:val="00336CD1"/>
    <w:rsid w:val="00340DE0"/>
    <w:rsid w:val="00341F47"/>
    <w:rsid w:val="0034210D"/>
    <w:rsid w:val="00342327"/>
    <w:rsid w:val="0034250B"/>
    <w:rsid w:val="00344234"/>
    <w:rsid w:val="003467D1"/>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7AE6"/>
    <w:rsid w:val="003C3253"/>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B78"/>
    <w:rsid w:val="00480A8A"/>
    <w:rsid w:val="00480EC3"/>
    <w:rsid w:val="0048317E"/>
    <w:rsid w:val="00485601"/>
    <w:rsid w:val="004865B8"/>
    <w:rsid w:val="00486C0D"/>
    <w:rsid w:val="004911D9"/>
    <w:rsid w:val="004916BE"/>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84D"/>
    <w:rsid w:val="00520A46"/>
    <w:rsid w:val="00521192"/>
    <w:rsid w:val="0052127C"/>
    <w:rsid w:val="0052262F"/>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606"/>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04C"/>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3F3"/>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763"/>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A79"/>
    <w:rsid w:val="00750C93"/>
    <w:rsid w:val="00754E24"/>
    <w:rsid w:val="00757B3B"/>
    <w:rsid w:val="007618C5"/>
    <w:rsid w:val="00764FA6"/>
    <w:rsid w:val="00765294"/>
    <w:rsid w:val="00773075"/>
    <w:rsid w:val="00773F36"/>
    <w:rsid w:val="00775BF6"/>
    <w:rsid w:val="00776254"/>
    <w:rsid w:val="007764B2"/>
    <w:rsid w:val="007769FC"/>
    <w:rsid w:val="00777CFF"/>
    <w:rsid w:val="007815BC"/>
    <w:rsid w:val="00782B3F"/>
    <w:rsid w:val="00782E3C"/>
    <w:rsid w:val="00783E5D"/>
    <w:rsid w:val="00784164"/>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69A4"/>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5698"/>
    <w:rsid w:val="0090605F"/>
    <w:rsid w:val="0091053B"/>
    <w:rsid w:val="00912158"/>
    <w:rsid w:val="009127F1"/>
    <w:rsid w:val="00912945"/>
    <w:rsid w:val="009144EE"/>
    <w:rsid w:val="00915D4C"/>
    <w:rsid w:val="009279B2"/>
    <w:rsid w:val="00935814"/>
    <w:rsid w:val="0094502D"/>
    <w:rsid w:val="00946561"/>
    <w:rsid w:val="00946B39"/>
    <w:rsid w:val="00947013"/>
    <w:rsid w:val="0095062C"/>
    <w:rsid w:val="00956EA9"/>
    <w:rsid w:val="00964EFB"/>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3D09"/>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17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27B"/>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2FFE"/>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869"/>
    <w:rsid w:val="00BE4BF7"/>
    <w:rsid w:val="00BE62F6"/>
    <w:rsid w:val="00BE638E"/>
    <w:rsid w:val="00BE7693"/>
    <w:rsid w:val="00BF27B2"/>
    <w:rsid w:val="00BF299B"/>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57C"/>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4EC"/>
    <w:rsid w:val="00CC41BA"/>
    <w:rsid w:val="00CD09EF"/>
    <w:rsid w:val="00CD1550"/>
    <w:rsid w:val="00CD17C1"/>
    <w:rsid w:val="00CD1C6C"/>
    <w:rsid w:val="00CD37F1"/>
    <w:rsid w:val="00CD6169"/>
    <w:rsid w:val="00CD6D76"/>
    <w:rsid w:val="00CE20BC"/>
    <w:rsid w:val="00CE26C6"/>
    <w:rsid w:val="00CF152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3DE"/>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ADD"/>
    <w:rsid w:val="00D84704"/>
    <w:rsid w:val="00D84BF9"/>
    <w:rsid w:val="00D90B62"/>
    <w:rsid w:val="00D921FD"/>
    <w:rsid w:val="00D93714"/>
    <w:rsid w:val="00D94034"/>
    <w:rsid w:val="00D95424"/>
    <w:rsid w:val="00D957C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9A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28FA"/>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F66"/>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1A9572"/>
  <w15:docId w15:val="{76AF1BEC-6E19-446F-9E9D-2A17A74A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46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6085">
      <w:bodyDiv w:val="1"/>
      <w:marLeft w:val="0"/>
      <w:marRight w:val="0"/>
      <w:marTop w:val="0"/>
      <w:marBottom w:val="0"/>
      <w:divBdr>
        <w:top w:val="none" w:sz="0" w:space="0" w:color="auto"/>
        <w:left w:val="none" w:sz="0" w:space="0" w:color="auto"/>
        <w:bottom w:val="none" w:sz="0" w:space="0" w:color="auto"/>
        <w:right w:val="none" w:sz="0" w:space="0" w:color="auto"/>
      </w:divBdr>
    </w:div>
    <w:div w:id="96142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0" Type="http://schemas.openxmlformats.org/officeDocument/2006/relationships/footer" Target="footer3.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47D197297D461994F2CD06AF8C113B"/>
        <w:category>
          <w:name w:val="Allmänt"/>
          <w:gallery w:val="placeholder"/>
        </w:category>
        <w:types>
          <w:type w:val="bbPlcHdr"/>
        </w:types>
        <w:behaviors>
          <w:behavior w:val="content"/>
        </w:behaviors>
        <w:guid w:val="{237B6E72-3986-469D-A706-1817AA56A934}"/>
      </w:docPartPr>
      <w:docPartBody>
        <w:p w:rsidR="00D93FE4" w:rsidRDefault="004F1CB6" w:rsidP="004F1CB6">
          <w:pPr>
            <w:pStyle w:val="2047D197297D461994F2CD06AF8C113B"/>
          </w:pPr>
          <w:r>
            <w:rPr>
              <w:rStyle w:val="Platshllartext"/>
            </w:rPr>
            <w:t xml:space="preserve"> </w:t>
          </w:r>
        </w:p>
      </w:docPartBody>
    </w:docPart>
    <w:docPart>
      <w:docPartPr>
        <w:name w:val="A40D0444C1E74B80832D00D6DAC1A869"/>
        <w:category>
          <w:name w:val="Allmänt"/>
          <w:gallery w:val="placeholder"/>
        </w:category>
        <w:types>
          <w:type w:val="bbPlcHdr"/>
        </w:types>
        <w:behaviors>
          <w:behavior w:val="content"/>
        </w:behaviors>
        <w:guid w:val="{B413CA3C-388E-41FA-911A-C6FF73FEB635}"/>
      </w:docPartPr>
      <w:docPartBody>
        <w:p w:rsidR="00D93FE4" w:rsidRDefault="004F1CB6" w:rsidP="004F1CB6">
          <w:pPr>
            <w:pStyle w:val="A40D0444C1E74B80832D00D6DAC1A8691"/>
          </w:pPr>
          <w:r>
            <w:rPr>
              <w:rStyle w:val="Platshllartext"/>
            </w:rPr>
            <w:t xml:space="preserve"> </w:t>
          </w:r>
        </w:p>
      </w:docPartBody>
    </w:docPart>
    <w:docPart>
      <w:docPartPr>
        <w:name w:val="090CF74C343141E59FBC1C60E3FBA28A"/>
        <w:category>
          <w:name w:val="Allmänt"/>
          <w:gallery w:val="placeholder"/>
        </w:category>
        <w:types>
          <w:type w:val="bbPlcHdr"/>
        </w:types>
        <w:behaviors>
          <w:behavior w:val="content"/>
        </w:behaviors>
        <w:guid w:val="{FBC4F45F-6505-42FA-8ACC-A5ED4D157607}"/>
      </w:docPartPr>
      <w:docPartBody>
        <w:p w:rsidR="00D93FE4" w:rsidRDefault="004F1CB6" w:rsidP="004F1CB6">
          <w:pPr>
            <w:pStyle w:val="090CF74C343141E59FBC1C60E3FBA28A1"/>
          </w:pPr>
          <w:r>
            <w:rPr>
              <w:rStyle w:val="Platshllartext"/>
            </w:rPr>
            <w:t xml:space="preserve"> </w:t>
          </w:r>
        </w:p>
      </w:docPartBody>
    </w:docPart>
    <w:docPart>
      <w:docPartPr>
        <w:name w:val="43D1596E20AA45C9BBC745AA71CCE736"/>
        <w:category>
          <w:name w:val="Allmänt"/>
          <w:gallery w:val="placeholder"/>
        </w:category>
        <w:types>
          <w:type w:val="bbPlcHdr"/>
        </w:types>
        <w:behaviors>
          <w:behavior w:val="content"/>
        </w:behaviors>
        <w:guid w:val="{5A57E295-CFE8-4EA7-9903-2AB3EBE897A3}"/>
      </w:docPartPr>
      <w:docPartBody>
        <w:p w:rsidR="00D93FE4" w:rsidRDefault="004F1CB6" w:rsidP="004F1CB6">
          <w:pPr>
            <w:pStyle w:val="43D1596E20AA45C9BBC745AA71CCE736"/>
          </w:pPr>
          <w:r>
            <w:rPr>
              <w:rStyle w:val="Platshllartext"/>
            </w:rPr>
            <w:t xml:space="preserve"> </w:t>
          </w:r>
        </w:p>
      </w:docPartBody>
    </w:docPart>
    <w:docPart>
      <w:docPartPr>
        <w:name w:val="B8CBEB8ED0914C8A9CCE5115E8F6129E"/>
        <w:category>
          <w:name w:val="Allmänt"/>
          <w:gallery w:val="placeholder"/>
        </w:category>
        <w:types>
          <w:type w:val="bbPlcHdr"/>
        </w:types>
        <w:behaviors>
          <w:behavior w:val="content"/>
        </w:behaviors>
        <w:guid w:val="{18B9E1D5-ADAA-41D6-B0B5-81450F656955}"/>
      </w:docPartPr>
      <w:docPartBody>
        <w:p w:rsidR="00D93FE4" w:rsidRDefault="004F1CB6" w:rsidP="004F1CB6">
          <w:pPr>
            <w:pStyle w:val="B8CBEB8ED0914C8A9CCE5115E8F6129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D9AD4DBC2CC45F89E2BF7A7EE1EF61C"/>
        <w:category>
          <w:name w:val="Allmänt"/>
          <w:gallery w:val="placeholder"/>
        </w:category>
        <w:types>
          <w:type w:val="bbPlcHdr"/>
        </w:types>
        <w:behaviors>
          <w:behavior w:val="content"/>
        </w:behaviors>
        <w:guid w:val="{0B8BC9FB-4375-4BBB-8A19-A9F73C1ED7F5}"/>
      </w:docPartPr>
      <w:docPartBody>
        <w:p w:rsidR="00D93FE4" w:rsidRDefault="004F1CB6" w:rsidP="004F1CB6">
          <w:pPr>
            <w:pStyle w:val="DD9AD4DBC2CC45F89E2BF7A7EE1EF61C"/>
          </w:pPr>
          <w:r>
            <w:t xml:space="preserve"> </w:t>
          </w:r>
          <w:r>
            <w:rPr>
              <w:rStyle w:val="Platshllartext"/>
            </w:rPr>
            <w:t>Välj ett parti.</w:t>
          </w:r>
        </w:p>
      </w:docPartBody>
    </w:docPart>
    <w:docPart>
      <w:docPartPr>
        <w:name w:val="8B8BF5A966D6403C8D010CDC61811E00"/>
        <w:category>
          <w:name w:val="Allmänt"/>
          <w:gallery w:val="placeholder"/>
        </w:category>
        <w:types>
          <w:type w:val="bbPlcHdr"/>
        </w:types>
        <w:behaviors>
          <w:behavior w:val="content"/>
        </w:behaviors>
        <w:guid w:val="{021A7B2E-BD06-4084-AB63-917FA1C11270}"/>
      </w:docPartPr>
      <w:docPartBody>
        <w:p w:rsidR="00D93FE4" w:rsidRDefault="004F1CB6" w:rsidP="004F1CB6">
          <w:pPr>
            <w:pStyle w:val="8B8BF5A966D6403C8D010CDC61811E0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226850089FD4D62BCD9A171E2564BC1"/>
        <w:category>
          <w:name w:val="Allmänt"/>
          <w:gallery w:val="placeholder"/>
        </w:category>
        <w:types>
          <w:type w:val="bbPlcHdr"/>
        </w:types>
        <w:behaviors>
          <w:behavior w:val="content"/>
        </w:behaviors>
        <w:guid w:val="{CCB41D49-ED37-4E53-B4F9-320474A57CF9}"/>
      </w:docPartPr>
      <w:docPartBody>
        <w:p w:rsidR="00D93FE4" w:rsidRDefault="004F1CB6" w:rsidP="004F1CB6">
          <w:pPr>
            <w:pStyle w:val="E226850089FD4D62BCD9A171E2564BC1"/>
          </w:pPr>
          <w:r>
            <w:rPr>
              <w:rStyle w:val="Platshllartext"/>
            </w:rPr>
            <w:t>Klicka här för att ange datum.</w:t>
          </w:r>
        </w:p>
      </w:docPartBody>
    </w:docPart>
    <w:docPart>
      <w:docPartPr>
        <w:name w:val="E3A6627566EE4470B57157449E4307AE"/>
        <w:category>
          <w:name w:val="Allmänt"/>
          <w:gallery w:val="placeholder"/>
        </w:category>
        <w:types>
          <w:type w:val="bbPlcHdr"/>
        </w:types>
        <w:behaviors>
          <w:behavior w:val="content"/>
        </w:behaviors>
        <w:guid w:val="{DC76A149-4110-4145-9FDE-A8550277C256}"/>
      </w:docPartPr>
      <w:docPartBody>
        <w:p w:rsidR="00D93FE4" w:rsidRDefault="004F1CB6" w:rsidP="004F1CB6">
          <w:pPr>
            <w:pStyle w:val="E3A6627566EE4470B57157449E4307A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B6"/>
    <w:rsid w:val="004F1CB6"/>
    <w:rsid w:val="00717373"/>
    <w:rsid w:val="00D93F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2CE7EB771C4D04BC2D0808F7E91472">
    <w:name w:val="4B2CE7EB771C4D04BC2D0808F7E91472"/>
    <w:rsid w:val="004F1CB6"/>
  </w:style>
  <w:style w:type="character" w:styleId="Platshllartext">
    <w:name w:val="Placeholder Text"/>
    <w:basedOn w:val="Standardstycketeckensnitt"/>
    <w:uiPriority w:val="99"/>
    <w:semiHidden/>
    <w:rsid w:val="004F1CB6"/>
    <w:rPr>
      <w:noProof w:val="0"/>
      <w:color w:val="808080"/>
    </w:rPr>
  </w:style>
  <w:style w:type="paragraph" w:customStyle="1" w:styleId="94FB8B16ACAF47BF86D6031434454B68">
    <w:name w:val="94FB8B16ACAF47BF86D6031434454B68"/>
    <w:rsid w:val="004F1CB6"/>
  </w:style>
  <w:style w:type="paragraph" w:customStyle="1" w:styleId="034A0B5102454487A37D9F9793510B10">
    <w:name w:val="034A0B5102454487A37D9F9793510B10"/>
    <w:rsid w:val="004F1CB6"/>
  </w:style>
  <w:style w:type="paragraph" w:customStyle="1" w:styleId="856ACA8CD8C0471891B3671B6343E976">
    <w:name w:val="856ACA8CD8C0471891B3671B6343E976"/>
    <w:rsid w:val="004F1CB6"/>
  </w:style>
  <w:style w:type="paragraph" w:customStyle="1" w:styleId="2047D197297D461994F2CD06AF8C113B">
    <w:name w:val="2047D197297D461994F2CD06AF8C113B"/>
    <w:rsid w:val="004F1CB6"/>
  </w:style>
  <w:style w:type="paragraph" w:customStyle="1" w:styleId="A40D0444C1E74B80832D00D6DAC1A869">
    <w:name w:val="A40D0444C1E74B80832D00D6DAC1A869"/>
    <w:rsid w:val="004F1CB6"/>
  </w:style>
  <w:style w:type="paragraph" w:customStyle="1" w:styleId="3D9D6017CA7D44879695D226674FAFF0">
    <w:name w:val="3D9D6017CA7D44879695D226674FAFF0"/>
    <w:rsid w:val="004F1CB6"/>
  </w:style>
  <w:style w:type="paragraph" w:customStyle="1" w:styleId="9D1DDF5372A94033B8F0005572096BB3">
    <w:name w:val="9D1DDF5372A94033B8F0005572096BB3"/>
    <w:rsid w:val="004F1CB6"/>
  </w:style>
  <w:style w:type="paragraph" w:customStyle="1" w:styleId="CED47AACCF2E4E92946EB4546FE53E57">
    <w:name w:val="CED47AACCF2E4E92946EB4546FE53E57"/>
    <w:rsid w:val="004F1CB6"/>
  </w:style>
  <w:style w:type="paragraph" w:customStyle="1" w:styleId="090CF74C343141E59FBC1C60E3FBA28A">
    <w:name w:val="090CF74C343141E59FBC1C60E3FBA28A"/>
    <w:rsid w:val="004F1CB6"/>
  </w:style>
  <w:style w:type="paragraph" w:customStyle="1" w:styleId="43D1596E20AA45C9BBC745AA71CCE736">
    <w:name w:val="43D1596E20AA45C9BBC745AA71CCE736"/>
    <w:rsid w:val="004F1CB6"/>
  </w:style>
  <w:style w:type="paragraph" w:customStyle="1" w:styleId="A40D0444C1E74B80832D00D6DAC1A8691">
    <w:name w:val="A40D0444C1E74B80832D00D6DAC1A8691"/>
    <w:rsid w:val="004F1C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0CF74C343141E59FBC1C60E3FBA28A1">
    <w:name w:val="090CF74C343141E59FBC1C60E3FBA28A1"/>
    <w:rsid w:val="004F1C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CBEB8ED0914C8A9CCE5115E8F6129E">
    <w:name w:val="B8CBEB8ED0914C8A9CCE5115E8F6129E"/>
    <w:rsid w:val="004F1CB6"/>
  </w:style>
  <w:style w:type="paragraph" w:customStyle="1" w:styleId="DD9AD4DBC2CC45F89E2BF7A7EE1EF61C">
    <w:name w:val="DD9AD4DBC2CC45F89E2BF7A7EE1EF61C"/>
    <w:rsid w:val="004F1CB6"/>
  </w:style>
  <w:style w:type="paragraph" w:customStyle="1" w:styleId="3CDC45213929456F8AD3981EE17EE8BC">
    <w:name w:val="3CDC45213929456F8AD3981EE17EE8BC"/>
    <w:rsid w:val="004F1CB6"/>
  </w:style>
  <w:style w:type="paragraph" w:customStyle="1" w:styleId="52965466803041ECA9B08812CCD49FE6">
    <w:name w:val="52965466803041ECA9B08812CCD49FE6"/>
    <w:rsid w:val="004F1CB6"/>
  </w:style>
  <w:style w:type="paragraph" w:customStyle="1" w:styleId="8B8BF5A966D6403C8D010CDC61811E00">
    <w:name w:val="8B8BF5A966D6403C8D010CDC61811E00"/>
    <w:rsid w:val="004F1CB6"/>
  </w:style>
  <w:style w:type="paragraph" w:customStyle="1" w:styleId="E226850089FD4D62BCD9A171E2564BC1">
    <w:name w:val="E226850089FD4D62BCD9A171E2564BC1"/>
    <w:rsid w:val="004F1CB6"/>
  </w:style>
  <w:style w:type="paragraph" w:customStyle="1" w:styleId="E3A6627566EE4470B57157449E4307AE">
    <w:name w:val="E3A6627566EE4470B57157449E4307AE"/>
    <w:rsid w:val="004F1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2020-12-16T00:00:00</HeaderDate>
    <Office/>
    <Dnr>Ju2020/04555</Dnr>
    <ParagrafNr/>
    <DocumentTitle/>
    <VisitingAddress/>
    <Extra1/>
    <Extra2/>
    <Extra3>Ann-Sofie Alm</Extra3>
    <Number/>
    <Recipient>Till riksdagen</Recipient>
    <SenderText/>
    <DocNumber/>
    <Doclanguage>1053</Doclanguage>
    <Appendix/>
    <LogotypeName>RK_LOGO_SV_BW.emf</LogotypeName>
  </BaseInfo>
</DocumentInf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2020-12-16T00:00:00</HeaderDate>
    <Office/>
    <Dnr>Ju2020/04555</Dnr>
    <ParagrafNr/>
    <DocumentTitle/>
    <VisitingAddress/>
    <Extra1/>
    <Extra2/>
    <Extra3>Ann-Sofie Alm</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a9b613b9-8b29-4854-aff0-9e7266e54714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98E7F-39DE-450B-A8A1-2551C1FE500C}"/>
</file>

<file path=customXml/itemProps2.xml><?xml version="1.0" encoding="utf-8"?>
<ds:datastoreItem xmlns:ds="http://schemas.openxmlformats.org/officeDocument/2006/customXml" ds:itemID="{B26CE3BD-A493-4958-94EB-0ADFCD26C0BA}">
  <ds:schemaRefs>
    <ds:schemaRef ds:uri="http://schemas.microsoft.com/sharepoint/events"/>
  </ds:schemaRefs>
</ds:datastoreItem>
</file>

<file path=customXml/itemProps3.xml><?xml version="1.0" encoding="utf-8"?>
<ds:datastoreItem xmlns:ds="http://schemas.openxmlformats.org/officeDocument/2006/customXml" ds:itemID="{BF64E5AE-ABCB-4680-BECD-BBB004228F5F}"/>
</file>

<file path=customXml/itemProps4.xml><?xml version="1.0" encoding="utf-8"?>
<ds:datastoreItem xmlns:ds="http://schemas.openxmlformats.org/officeDocument/2006/customXml" ds:itemID="{D4798E7F-39DE-450B-A8A1-2551C1FE500C}">
  <ds:schemaRefs>
    <ds:schemaRef ds:uri="http://lp/documentinfo/RK"/>
  </ds:schemaRefs>
</ds:datastoreItem>
</file>

<file path=customXml/itemProps5.xml><?xml version="1.0" encoding="utf-8"?>
<ds:datastoreItem xmlns:ds="http://schemas.openxmlformats.org/officeDocument/2006/customXml" ds:itemID="{8DCFA2B7-1959-4C88-BA99-E837C93405CB}">
  <ds:schemaRefs>
    <ds:schemaRef ds:uri="Microsoft.SharePoint.Taxonomy.ContentTypeSync"/>
  </ds:schemaRefs>
</ds:datastoreItem>
</file>

<file path=customXml/itemProps6.xml><?xml version="1.0" encoding="utf-8"?>
<ds:datastoreItem xmlns:ds="http://schemas.openxmlformats.org/officeDocument/2006/customXml" ds:itemID="{F4F69F57-B564-4B24-A786-9837CDAF9866}"/>
</file>

<file path=customXml/itemProps7.xml><?xml version="1.0" encoding="utf-8"?>
<ds:datastoreItem xmlns:ds="http://schemas.openxmlformats.org/officeDocument/2006/customXml" ds:itemID="{0986044F-2DF4-45FA-AF70-0362C605096D}"/>
</file>

<file path=customXml/itemProps8.xml><?xml version="1.0" encoding="utf-8"?>
<ds:datastoreItem xmlns:ds="http://schemas.openxmlformats.org/officeDocument/2006/customXml" ds:itemID="{6485D0C2-D397-4CB9-A9CF-640935B2B840}"/>
</file>

<file path=docProps/app.xml><?xml version="1.0" encoding="utf-8"?>
<Properties xmlns="http://schemas.openxmlformats.org/officeDocument/2006/extended-properties" xmlns:vt="http://schemas.openxmlformats.org/officeDocument/2006/docPropsVTypes">
  <Template>RK Basmall</Template>
  <TotalTime>0</TotalTime>
  <Pages>2</Pages>
  <Words>456</Words>
  <Characters>2418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895.docx</dc:title>
  <dc:subject/>
  <dc:creator>Lena Warstrand</dc:creator>
  <cp:keywords/>
  <dc:description/>
  <cp:lastModifiedBy>Yasemin Eti</cp:lastModifiedBy>
  <cp:revision>6</cp:revision>
  <dcterms:created xsi:type="dcterms:W3CDTF">2020-12-09T15:09:00Z</dcterms:created>
  <dcterms:modified xsi:type="dcterms:W3CDTF">2020-12-15T14:44:00Z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736948e9-d1ec-4838-aca0-5c86acbfeaaf</vt:lpwstr>
  </property>
  <property fmtid="{D5CDD505-2E9C-101B-9397-08002B2CF9AE}" pid="5" name="Organisation">
    <vt:lpwstr/>
  </property>
  <property fmtid="{D5CDD505-2E9C-101B-9397-08002B2CF9AE}" pid="6" name="ActivityCategory">
    <vt:lpwstr/>
  </property>
</Properties>
</file>