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9C995" w14:textId="77777777" w:rsidR="00A91973" w:rsidRDefault="00386096" w:rsidP="00472EBA">
      <w:pPr>
        <w:pStyle w:val="Rubrik"/>
      </w:pPr>
      <w:r>
        <w:t>Svar på fråga 2017/18</w:t>
      </w:r>
      <w:r w:rsidR="00132AB7">
        <w:t>:215</w:t>
      </w:r>
      <w:r w:rsidR="00D55DF4">
        <w:t xml:space="preserve"> </w:t>
      </w:r>
      <w:r w:rsidR="00A91973">
        <w:t xml:space="preserve">av </w:t>
      </w:r>
      <w:r w:rsidR="00132AB7">
        <w:t>Roger Haddad</w:t>
      </w:r>
      <w:r w:rsidR="00993B62">
        <w:t xml:space="preserve"> </w:t>
      </w:r>
      <w:r w:rsidR="0074742C">
        <w:t>(</w:t>
      </w:r>
      <w:r w:rsidR="00D55DF4">
        <w:t>L</w:t>
      </w:r>
      <w:r w:rsidR="00A91973">
        <w:t xml:space="preserve">) </w:t>
      </w:r>
      <w:r w:rsidR="00132AB7">
        <w:t>Avslutad insats i den särskilt utsatta stadsdelen Araby</w:t>
      </w:r>
    </w:p>
    <w:p w14:paraId="7C9744A6" w14:textId="77777777" w:rsidR="00132AB7" w:rsidRDefault="00132AB7" w:rsidP="004510B3">
      <w:pPr>
        <w:pStyle w:val="Brdtext"/>
      </w:pPr>
      <w:r>
        <w:t>Roger Haddad har frågat mig vilka åtgärder jag och regeringen avser att vida omgående för att polisen inte ska behöva dra sig tillbaka från de särskilt utsatta områdena.</w:t>
      </w:r>
    </w:p>
    <w:p w14:paraId="5231873E" w14:textId="77777777" w:rsidR="00354038" w:rsidRDefault="00354038" w:rsidP="004510B3">
      <w:pPr>
        <w:pStyle w:val="Brdtext"/>
      </w:pPr>
      <w:r>
        <w:t>En prioriterad fråga för regering</w:t>
      </w:r>
      <w:bookmarkStart w:id="0" w:name="_GoBack"/>
      <w:bookmarkEnd w:id="0"/>
      <w:r>
        <w:t xml:space="preserve">en är att arbetet i </w:t>
      </w:r>
      <w:r w:rsidR="0087459E">
        <w:t xml:space="preserve">de </w:t>
      </w:r>
      <w:r>
        <w:t>utsatta områden</w:t>
      </w:r>
      <w:r w:rsidR="0087459E">
        <w:t>a</w:t>
      </w:r>
      <w:r>
        <w:t xml:space="preserve"> ska stärkas och att fler poliser ska kunna bekämpa brottsligheten och öka tryggheten i dessa områden. För att komma åt kriminaliteten i utsatta områden krävs ett långsiktigt och strategisk polisarbete. Det innefattar riktade insatser mot kriminella individer och nätverk samtidigt som man förstärker det brottsförebyggande och trygghetsskapade arbetet.</w:t>
      </w:r>
    </w:p>
    <w:p w14:paraId="511E47CA" w14:textId="77777777" w:rsidR="00354038" w:rsidRDefault="00354038" w:rsidP="004510B3">
      <w:pPr>
        <w:pStyle w:val="Brdtext"/>
      </w:pPr>
      <w:r>
        <w:t xml:space="preserve">Polismyndigheten har inte dragit sig tillbaka från dessa områden, tvärt om. </w:t>
      </w:r>
      <w:r w:rsidR="00090E61">
        <w:t xml:space="preserve">I merparten av de lokalpolisområden som inrymmer minst ett särskilt utsatt område har antalet polisanställda ökat </w:t>
      </w:r>
      <w:r>
        <w:t xml:space="preserve">och samverkan med andra aktörer har fördjupats. </w:t>
      </w:r>
    </w:p>
    <w:p w14:paraId="11B4EA4D" w14:textId="77777777" w:rsidR="00132AB7" w:rsidRDefault="00132AB7" w:rsidP="004510B3">
      <w:pPr>
        <w:pStyle w:val="Brdtext"/>
      </w:pPr>
      <w:r>
        <w:t xml:space="preserve">Orsakerna till problemen i de utsatta områdena är </w:t>
      </w:r>
      <w:r w:rsidR="00354038">
        <w:t xml:space="preserve">emellertid </w:t>
      </w:r>
      <w:r>
        <w:t xml:space="preserve">komplexa och utvecklingen har pågått under lång tid. Problemen </w:t>
      </w:r>
      <w:r w:rsidR="00354038">
        <w:t>behöver</w:t>
      </w:r>
      <w:r>
        <w:t xml:space="preserve"> lösas genom åtgärder som minskar sociala klyftor, ökar tryggheten och som bidrar till att återupprätta förtroendet för det civila samhället bland den överväldigande majoritet av laglydiga personer som bor i dessa områden.  </w:t>
      </w:r>
    </w:p>
    <w:p w14:paraId="648D3E3F" w14:textId="1BA4551C" w:rsidR="0087459E" w:rsidRDefault="00132AB7" w:rsidP="00132AB7">
      <w:pPr>
        <w:pStyle w:val="Brdtext"/>
      </w:pPr>
      <w:r>
        <w:t xml:space="preserve">Regeringens långsiktiga reformprogram för minskad segregation syftar till att lyfta utsatta områden och </w:t>
      </w:r>
      <w:r w:rsidR="00313AA9" w:rsidRPr="00313AA9">
        <w:t xml:space="preserve">motverka strukturella orsaker till segregation </w:t>
      </w:r>
      <w:r>
        <w:t xml:space="preserve">genom åtgärder som svarar mot den faktiska problembilden. </w:t>
      </w:r>
      <w:r w:rsidR="003A0093">
        <w:t xml:space="preserve">Reformprogrammet innehåller en rad åtgärder som tar sikte på långsiktiga </w:t>
      </w:r>
      <w:r w:rsidR="003A0093">
        <w:lastRenderedPageBreak/>
        <w:t>lösningar, exempelvis minskad långtidsarbetslöshet, att lyfta skolorna och elevernas resultat, stärka samhällsservicen, minska bostadssegregationen och stödja det civila samhället.</w:t>
      </w:r>
      <w:r w:rsidR="003A0093" w:rsidRPr="003A0093">
        <w:t xml:space="preserve"> </w:t>
      </w:r>
      <w:r w:rsidR="00313AA9">
        <w:t xml:space="preserve">Den 1 januari 2018 inrättas en ny myndighet – Delegationen mot segregation – som ska arbeta för genomförandet av regeringens långsiktiga reformprogram. </w:t>
      </w:r>
      <w:r w:rsidR="003A0093">
        <w:t>Programmet innehåller även åtgärder inom mitt och Polismyndighetens område – att bekämpa brottsligheten och öka tryggheten.</w:t>
      </w:r>
    </w:p>
    <w:p w14:paraId="73FF470F" w14:textId="78504709" w:rsidR="002524C1" w:rsidRDefault="002524C1" w:rsidP="00132AB7">
      <w:pPr>
        <w:pStyle w:val="Brdtext"/>
      </w:pPr>
      <w:r>
        <w:t>Det är också viktigt med riktade brottsförebyggande insatser som involverar hela lokalsamhället. Regeringens brottsförebyggande program, Tillsammans mot brott,</w:t>
      </w:r>
      <w:r w:rsidRPr="00DE17C0">
        <w:t xml:space="preserve"> </w:t>
      </w:r>
      <w:r>
        <w:t>riktar sig till en bred målgrupp och även när det gäller denna typ av brottslighet är det viktigt att flera aktörer bidrar i det förebyggande arbetet.</w:t>
      </w:r>
    </w:p>
    <w:p w14:paraId="1999F285" w14:textId="77777777" w:rsidR="00132AB7" w:rsidRDefault="00132AB7" w:rsidP="00132AB7">
      <w:pPr>
        <w:pStyle w:val="Brdtext"/>
      </w:pPr>
      <w:r>
        <w:t xml:space="preserve">Regeringen föreslår </w:t>
      </w:r>
      <w:r w:rsidR="003A0093">
        <w:t xml:space="preserve">dessutom </w:t>
      </w:r>
      <w:r>
        <w:t>en satsning för att lyfta socioekonomiskt utsatta områden och kommuner. För detta avsätts 500 miljoner kr 2018, 1,5 miljarder kr 2019 och 2,5 miljarder kr per år från 2020. Därutöver har regeringen nyligen aviserat en historisk satsning som kommer att medföra kraftfulla resursförstärkningar till Polismyndigheten, inte minst i utsatta områden.</w:t>
      </w:r>
    </w:p>
    <w:p w14:paraId="41F9A6EB" w14:textId="77777777" w:rsidR="00132AB7" w:rsidRDefault="00132AB7" w:rsidP="004478A4">
      <w:r>
        <w:t xml:space="preserve">Jag kommer noga att följa hur myndigheten använder sina resursförstärkningar. Det är dock Polismyndigheten som själv beslutar hur personella resurser fördelas. </w:t>
      </w:r>
    </w:p>
    <w:p w14:paraId="21854D9B" w14:textId="77777777" w:rsidR="004510B3" w:rsidRDefault="0074742C" w:rsidP="004510B3">
      <w:pPr>
        <w:pStyle w:val="Brdtext"/>
      </w:pPr>
      <w:r>
        <w:t xml:space="preserve">Stockholm den </w:t>
      </w:r>
      <w:r w:rsidR="00C50C7E">
        <w:t>14</w:t>
      </w:r>
      <w:r w:rsidR="008A52E7">
        <w:t xml:space="preserve"> </w:t>
      </w:r>
      <w:r w:rsidR="00D55DF4">
        <w:t>november</w:t>
      </w:r>
      <w:r w:rsidR="00386096">
        <w:t xml:space="preserve"> </w:t>
      </w:r>
      <w:r w:rsidR="008A52E7">
        <w:t>2017</w:t>
      </w:r>
    </w:p>
    <w:p w14:paraId="11FEEAAF" w14:textId="77777777" w:rsidR="00AD2F04" w:rsidRDefault="00AD2F04" w:rsidP="005C120D">
      <w:pPr>
        <w:pStyle w:val="Brdtext"/>
      </w:pPr>
    </w:p>
    <w:p w14:paraId="7B7DF7F7" w14:textId="77777777" w:rsidR="0003679E" w:rsidRPr="00222258" w:rsidRDefault="007D6819" w:rsidP="005C120D">
      <w:pPr>
        <w:pStyle w:val="Brdtext"/>
      </w:pPr>
      <w:r>
        <w:t>Morgan Johansson</w:t>
      </w:r>
    </w:p>
    <w:sectPr w:rsidR="0003679E" w:rsidRPr="00222258" w:rsidSect="00A91973">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B3A1D" w14:textId="77777777" w:rsidR="008A6023" w:rsidRDefault="008A6023" w:rsidP="00A87A54">
      <w:pPr>
        <w:spacing w:after="0" w:line="240" w:lineRule="auto"/>
      </w:pPr>
      <w:r>
        <w:separator/>
      </w:r>
    </w:p>
  </w:endnote>
  <w:endnote w:type="continuationSeparator" w:id="0">
    <w:p w14:paraId="2039713B" w14:textId="77777777" w:rsidR="008A6023" w:rsidRDefault="008A60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26F3B3" w14:textId="77777777" w:rsidTr="006A26EC">
      <w:trPr>
        <w:trHeight w:val="227"/>
        <w:jc w:val="right"/>
      </w:trPr>
      <w:tc>
        <w:tcPr>
          <w:tcW w:w="708" w:type="dxa"/>
          <w:vAlign w:val="bottom"/>
        </w:tcPr>
        <w:p w14:paraId="2B167F8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436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C4365">
            <w:rPr>
              <w:rStyle w:val="Sidnummer"/>
              <w:noProof/>
            </w:rPr>
            <w:t>2</w:t>
          </w:r>
          <w:r>
            <w:rPr>
              <w:rStyle w:val="Sidnummer"/>
            </w:rPr>
            <w:fldChar w:fldCharType="end"/>
          </w:r>
          <w:r>
            <w:rPr>
              <w:rStyle w:val="Sidnummer"/>
            </w:rPr>
            <w:t>)</w:t>
          </w:r>
        </w:p>
      </w:tc>
    </w:tr>
    <w:tr w:rsidR="005606BC" w:rsidRPr="00347E11" w14:paraId="2732DED1" w14:textId="77777777" w:rsidTr="006A26EC">
      <w:trPr>
        <w:trHeight w:val="850"/>
        <w:jc w:val="right"/>
      </w:trPr>
      <w:tc>
        <w:tcPr>
          <w:tcW w:w="708" w:type="dxa"/>
          <w:vAlign w:val="bottom"/>
        </w:tcPr>
        <w:p w14:paraId="065FE077" w14:textId="77777777" w:rsidR="005606BC" w:rsidRPr="00347E11" w:rsidRDefault="005606BC" w:rsidP="005606BC">
          <w:pPr>
            <w:pStyle w:val="Sidfot"/>
            <w:spacing w:line="276" w:lineRule="auto"/>
            <w:jc w:val="right"/>
          </w:pPr>
        </w:p>
      </w:tc>
    </w:tr>
  </w:tbl>
  <w:p w14:paraId="659ACA7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25"/>
    </w:tblGrid>
    <w:tr w:rsidR="00A91973" w:rsidRPr="00347E11" w14:paraId="4950014A" w14:textId="77777777" w:rsidTr="001F4302">
      <w:trPr>
        <w:trHeight w:val="510"/>
      </w:trPr>
      <w:tc>
        <w:tcPr>
          <w:tcW w:w="8525" w:type="dxa"/>
          <w:vAlign w:val="bottom"/>
        </w:tcPr>
        <w:p w14:paraId="698C601C" w14:textId="77777777" w:rsidR="00A91973" w:rsidRPr="00347E11" w:rsidRDefault="00A91973" w:rsidP="00347E11">
          <w:pPr>
            <w:pStyle w:val="Sidfot"/>
            <w:rPr>
              <w:sz w:val="8"/>
            </w:rPr>
          </w:pPr>
        </w:p>
      </w:tc>
    </w:tr>
  </w:tbl>
  <w:p w14:paraId="1D4E5C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EA802" w14:textId="77777777" w:rsidR="008A6023" w:rsidRDefault="008A6023" w:rsidP="00A87A54">
      <w:pPr>
        <w:spacing w:after="0" w:line="240" w:lineRule="auto"/>
      </w:pPr>
      <w:r>
        <w:separator/>
      </w:r>
    </w:p>
  </w:footnote>
  <w:footnote w:type="continuationSeparator" w:id="0">
    <w:p w14:paraId="4E9836DA" w14:textId="77777777" w:rsidR="008A6023" w:rsidRDefault="008A6023"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1973" w14:paraId="08379D68" w14:textId="77777777" w:rsidTr="00C93EBA">
      <w:trPr>
        <w:trHeight w:val="227"/>
      </w:trPr>
      <w:tc>
        <w:tcPr>
          <w:tcW w:w="5534" w:type="dxa"/>
        </w:tcPr>
        <w:p w14:paraId="75CED45E" w14:textId="77777777" w:rsidR="00A91973" w:rsidRPr="007D73AB" w:rsidRDefault="00A91973">
          <w:pPr>
            <w:pStyle w:val="Sidhuvud"/>
          </w:pPr>
        </w:p>
      </w:tc>
      <w:tc>
        <w:tcPr>
          <w:tcW w:w="3170" w:type="dxa"/>
          <w:vAlign w:val="bottom"/>
        </w:tcPr>
        <w:p w14:paraId="1AB610C3" w14:textId="77777777" w:rsidR="00A91973" w:rsidRPr="007D73AB" w:rsidRDefault="00A91973" w:rsidP="00340DE0">
          <w:pPr>
            <w:pStyle w:val="Sidhuvud"/>
          </w:pPr>
        </w:p>
      </w:tc>
      <w:tc>
        <w:tcPr>
          <w:tcW w:w="1134" w:type="dxa"/>
        </w:tcPr>
        <w:p w14:paraId="55ADD0FF" w14:textId="77777777" w:rsidR="00A91973" w:rsidRDefault="00A91973" w:rsidP="005A703A">
          <w:pPr>
            <w:pStyle w:val="Sidhuvud"/>
          </w:pPr>
        </w:p>
      </w:tc>
    </w:tr>
    <w:tr w:rsidR="00A91973" w14:paraId="3FFEA9A0" w14:textId="77777777" w:rsidTr="00C93EBA">
      <w:trPr>
        <w:trHeight w:val="1928"/>
      </w:trPr>
      <w:tc>
        <w:tcPr>
          <w:tcW w:w="5534" w:type="dxa"/>
        </w:tcPr>
        <w:p w14:paraId="589E5F4B" w14:textId="77777777" w:rsidR="00A91973" w:rsidRPr="00340DE0" w:rsidRDefault="00A91973" w:rsidP="00340DE0">
          <w:pPr>
            <w:pStyle w:val="Sidhuvud"/>
          </w:pPr>
          <w:bookmarkStart w:id="1" w:name="Logo"/>
          <w:bookmarkEnd w:id="1"/>
          <w:r>
            <w:rPr>
              <w:noProof/>
              <w:lang w:eastAsia="sv-SE"/>
            </w:rPr>
            <w:drawing>
              <wp:inline distT="0" distB="0" distL="0" distR="0" wp14:anchorId="46D81EF1" wp14:editId="6C27E13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4EBAA925" w14:textId="77777777" w:rsidR="00A91973" w:rsidRPr="00710A6C" w:rsidRDefault="00A91973" w:rsidP="00EE3C0F">
          <w:pPr>
            <w:pStyle w:val="Sidhuvud"/>
            <w:rPr>
              <w:b/>
            </w:rPr>
          </w:pPr>
        </w:p>
        <w:p w14:paraId="69F7D5AB" w14:textId="77777777" w:rsidR="00A91973" w:rsidRDefault="00A91973" w:rsidP="00EE3C0F">
          <w:pPr>
            <w:pStyle w:val="Sidhuvud"/>
          </w:pPr>
        </w:p>
        <w:p w14:paraId="63CCEA2B" w14:textId="77777777" w:rsidR="00A91973" w:rsidRDefault="00A91973" w:rsidP="00EE3C0F">
          <w:pPr>
            <w:pStyle w:val="Sidhuvud"/>
          </w:pPr>
        </w:p>
        <w:sdt>
          <w:sdtPr>
            <w:alias w:val="HeaderDate"/>
            <w:tag w:val="ccRKShow_HeaderDate"/>
            <w:id w:val="823010959"/>
            <w:placeholder>
              <w:docPart w:val="A56D25E0222140C994D166C6AB3399E2"/>
            </w:placeholder>
            <w:showingPlcHdr/>
            <w:dataBinding w:prefixMappings="xmlns:ns0='http://lp/documentinfo/RK' " w:xpath="/ns0:DocumentInfo[1]/ns0:BaseInfo[1]/ns0:HeaderDate[1]" w:storeItemID="{C312962A-330C-4F58-8AA6-EF4129F191C4}"/>
            <w:date w:fullDate="2016-12-06T00:00:00Z">
              <w:dateFormat w:val="yyyy-MM-dd"/>
              <w:lid w:val="sv-SE"/>
              <w:storeMappedDataAs w:val="dateTime"/>
              <w:calendar w:val="gregorian"/>
            </w:date>
          </w:sdtPr>
          <w:sdtEndPr/>
          <w:sdtContent>
            <w:p w14:paraId="474066C9" w14:textId="77777777" w:rsidR="00A91973" w:rsidRDefault="00A91973" w:rsidP="00EE3C0F">
              <w:pPr>
                <w:pStyle w:val="Sidhuvud"/>
              </w:pPr>
              <w:r>
                <w:t xml:space="preserve"> </w:t>
              </w:r>
            </w:p>
          </w:sdtContent>
        </w:sdt>
        <w:sdt>
          <w:sdtPr>
            <w:alias w:val="Dnr"/>
            <w:tag w:val="ccRKShow_Dnr"/>
            <w:id w:val="-584148506"/>
            <w:dataBinding w:prefixMappings="xmlns:ns0='http://lp/documentinfo/RK' " w:xpath="/ns0:DocumentInfo[1]/ns0:BaseInfo[1]/ns0:Dnr[1]" w:storeItemID="{C312962A-330C-4F58-8AA6-EF4129F191C4}"/>
            <w:text/>
          </w:sdtPr>
          <w:sdtEndPr/>
          <w:sdtContent>
            <w:p w14:paraId="0CB40DD5" w14:textId="77777777" w:rsidR="00A91973" w:rsidRDefault="00132AB7" w:rsidP="00EE3C0F">
              <w:pPr>
                <w:pStyle w:val="Sidhuvud"/>
              </w:pPr>
              <w:r>
                <w:t>Ju2017/08552</w:t>
              </w:r>
              <w:r w:rsidR="00D55DF4">
                <w:t>/POL</w:t>
              </w:r>
            </w:p>
          </w:sdtContent>
        </w:sdt>
        <w:sdt>
          <w:sdtPr>
            <w:alias w:val="DocNumber"/>
            <w:tag w:val="DocNumber"/>
            <w:id w:val="1636522252"/>
            <w:showingPlcHdr/>
            <w:dataBinding w:prefixMappings="xmlns:ns0='http://lp/documentinfo/RK' " w:xpath="/ns0:DocumentInfo[1]/ns0:BaseInfo[1]/ns0:DocNumber[1]" w:storeItemID="{C312962A-330C-4F58-8AA6-EF4129F191C4}"/>
            <w:text/>
          </w:sdtPr>
          <w:sdtEndPr/>
          <w:sdtContent>
            <w:p w14:paraId="72834B90" w14:textId="77777777" w:rsidR="00A91973" w:rsidRDefault="00A91973" w:rsidP="00EE3C0F">
              <w:pPr>
                <w:pStyle w:val="Sidhuvud"/>
              </w:pPr>
              <w:r>
                <w:rPr>
                  <w:rStyle w:val="Platshllartext"/>
                </w:rPr>
                <w:t xml:space="preserve"> </w:t>
              </w:r>
            </w:p>
          </w:sdtContent>
        </w:sdt>
        <w:p w14:paraId="31F6D371" w14:textId="77777777" w:rsidR="00A91973" w:rsidRDefault="00A91973" w:rsidP="00EE3C0F">
          <w:pPr>
            <w:pStyle w:val="Sidhuvud"/>
          </w:pPr>
        </w:p>
      </w:tc>
      <w:tc>
        <w:tcPr>
          <w:tcW w:w="1134" w:type="dxa"/>
        </w:tcPr>
        <w:p w14:paraId="651A60C1" w14:textId="77777777" w:rsidR="00A91973" w:rsidRPr="0094502D" w:rsidRDefault="00A91973" w:rsidP="0094502D">
          <w:pPr>
            <w:pStyle w:val="Sidhuvud"/>
          </w:pPr>
        </w:p>
      </w:tc>
    </w:tr>
    <w:tr w:rsidR="00A91973" w14:paraId="094444A5" w14:textId="77777777" w:rsidTr="00C93EBA">
      <w:trPr>
        <w:trHeight w:val="2268"/>
      </w:trPr>
      <w:sdt>
        <w:sdtPr>
          <w:rPr>
            <w:b/>
          </w:rPr>
          <w:alias w:val="SenderText"/>
          <w:tag w:val="ccRKShow_SenderText"/>
          <w:id w:val="1864632897"/>
        </w:sdtPr>
        <w:sdtEndPr>
          <w:rPr>
            <w:b w:val="0"/>
          </w:rPr>
        </w:sdtEndPr>
        <w:sdtContent>
          <w:tc>
            <w:tcPr>
              <w:tcW w:w="5534" w:type="dxa"/>
              <w:tcMar>
                <w:right w:w="1134" w:type="dxa"/>
              </w:tcMar>
            </w:tcPr>
            <w:p w14:paraId="27BE2CFA" w14:textId="77777777" w:rsidR="00A91973" w:rsidRPr="00A91973" w:rsidRDefault="00A91973" w:rsidP="00340DE0">
              <w:pPr>
                <w:pStyle w:val="Sidhuvud"/>
                <w:rPr>
                  <w:b/>
                </w:rPr>
              </w:pPr>
              <w:r w:rsidRPr="00A91973">
                <w:rPr>
                  <w:b/>
                </w:rPr>
                <w:t>Justitiedepartementet</w:t>
              </w:r>
            </w:p>
            <w:p w14:paraId="45D04218" w14:textId="77777777" w:rsidR="00A91973" w:rsidRDefault="00A91973" w:rsidP="00340DE0">
              <w:pPr>
                <w:pStyle w:val="Sidhuvud"/>
              </w:pPr>
            </w:p>
            <w:p w14:paraId="6184734D" w14:textId="77777777" w:rsidR="00A91973" w:rsidRPr="00340DE0" w:rsidRDefault="007D6819" w:rsidP="00340DE0">
              <w:pPr>
                <w:pStyle w:val="Sidhuvud"/>
              </w:pPr>
              <w:r>
                <w:t>Justitie- och inrikesministern</w:t>
              </w:r>
            </w:p>
          </w:tc>
        </w:sdtContent>
      </w:sdt>
      <w:sdt>
        <w:sdtPr>
          <w:alias w:val="Recipient"/>
          <w:tag w:val="ccRKShow_Recipient"/>
          <w:id w:val="-1825270627"/>
          <w:showingPlcHdr/>
          <w:dataBinding w:prefixMappings="xmlns:ns0='http://lp/documentinfo/RK' " w:xpath="/ns0:DocumentInfo[1]/ns0:BaseInfo[1]/ns0:Recipient[1]" w:storeItemID="{C312962A-330C-4F58-8AA6-EF4129F191C4}"/>
          <w:text w:multiLine="1"/>
        </w:sdtPr>
        <w:sdtEndPr/>
        <w:sdtContent>
          <w:tc>
            <w:tcPr>
              <w:tcW w:w="3170" w:type="dxa"/>
            </w:tcPr>
            <w:p w14:paraId="31482FFC" w14:textId="77777777" w:rsidR="00A91973" w:rsidRDefault="007D6819" w:rsidP="00465F7B">
              <w:pPr>
                <w:pStyle w:val="Sidhuvud"/>
              </w:pPr>
              <w:r>
                <w:rPr>
                  <w:rStyle w:val="Platshllartext"/>
                </w:rPr>
                <w:t xml:space="preserve"> </w:t>
              </w:r>
            </w:p>
          </w:tc>
        </w:sdtContent>
      </w:sdt>
      <w:tc>
        <w:tcPr>
          <w:tcW w:w="1134" w:type="dxa"/>
        </w:tcPr>
        <w:p w14:paraId="39659650" w14:textId="77777777" w:rsidR="00A91973" w:rsidRDefault="00A91973" w:rsidP="003E6020">
          <w:pPr>
            <w:pStyle w:val="Sidhuvud"/>
          </w:pPr>
        </w:p>
      </w:tc>
    </w:tr>
  </w:tbl>
  <w:p w14:paraId="1B0A2FA8"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1E8C8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60C01110"/>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2AE62EE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49B29CAE"/>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 Söderberg">
    <w15:presenceInfo w15:providerId="AD" w15:userId="S-1-5-21-1390067357-1644491937-682003330-244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73"/>
    <w:rsid w:val="00004D5C"/>
    <w:rsid w:val="00005F68"/>
    <w:rsid w:val="00012B00"/>
    <w:rsid w:val="00014EF6"/>
    <w:rsid w:val="00017197"/>
    <w:rsid w:val="0001725B"/>
    <w:rsid w:val="000203B0"/>
    <w:rsid w:val="00022070"/>
    <w:rsid w:val="00025992"/>
    <w:rsid w:val="00026711"/>
    <w:rsid w:val="0003679E"/>
    <w:rsid w:val="00036D26"/>
    <w:rsid w:val="00041EDC"/>
    <w:rsid w:val="00053CAA"/>
    <w:rsid w:val="00057FE0"/>
    <w:rsid w:val="00064811"/>
    <w:rsid w:val="00066BC9"/>
    <w:rsid w:val="0007033C"/>
    <w:rsid w:val="00070CA9"/>
    <w:rsid w:val="000757FC"/>
    <w:rsid w:val="000862E0"/>
    <w:rsid w:val="000873C3"/>
    <w:rsid w:val="00090E61"/>
    <w:rsid w:val="00093408"/>
    <w:rsid w:val="0009435C"/>
    <w:rsid w:val="000B711D"/>
    <w:rsid w:val="000C61D1"/>
    <w:rsid w:val="000E12D9"/>
    <w:rsid w:val="000E1AEF"/>
    <w:rsid w:val="000F00B8"/>
    <w:rsid w:val="0010053D"/>
    <w:rsid w:val="0011413E"/>
    <w:rsid w:val="00121002"/>
    <w:rsid w:val="00127E49"/>
    <w:rsid w:val="00132AB7"/>
    <w:rsid w:val="001428E2"/>
    <w:rsid w:val="001467FE"/>
    <w:rsid w:val="00170CE4"/>
    <w:rsid w:val="0017300E"/>
    <w:rsid w:val="00173126"/>
    <w:rsid w:val="00182676"/>
    <w:rsid w:val="00192E34"/>
    <w:rsid w:val="001A2A61"/>
    <w:rsid w:val="001C11DF"/>
    <w:rsid w:val="001C2A43"/>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4DB2"/>
    <w:rsid w:val="00237147"/>
    <w:rsid w:val="002524C1"/>
    <w:rsid w:val="00260D2D"/>
    <w:rsid w:val="00265FA9"/>
    <w:rsid w:val="00281106"/>
    <w:rsid w:val="00282D27"/>
    <w:rsid w:val="00292420"/>
    <w:rsid w:val="00296B7A"/>
    <w:rsid w:val="002A6820"/>
    <w:rsid w:val="002C5B48"/>
    <w:rsid w:val="002D4298"/>
    <w:rsid w:val="002D4829"/>
    <w:rsid w:val="002D69DB"/>
    <w:rsid w:val="002E4D3F"/>
    <w:rsid w:val="002F59E0"/>
    <w:rsid w:val="002F66A6"/>
    <w:rsid w:val="003020B0"/>
    <w:rsid w:val="003050DB"/>
    <w:rsid w:val="00306C39"/>
    <w:rsid w:val="00310561"/>
    <w:rsid w:val="00311D8C"/>
    <w:rsid w:val="003128E2"/>
    <w:rsid w:val="00313AA9"/>
    <w:rsid w:val="003240E1"/>
    <w:rsid w:val="00326C03"/>
    <w:rsid w:val="00327474"/>
    <w:rsid w:val="00340DE0"/>
    <w:rsid w:val="00341F47"/>
    <w:rsid w:val="00342327"/>
    <w:rsid w:val="00347E11"/>
    <w:rsid w:val="00350696"/>
    <w:rsid w:val="00350C92"/>
    <w:rsid w:val="00354038"/>
    <w:rsid w:val="00357ACE"/>
    <w:rsid w:val="00365461"/>
    <w:rsid w:val="00370311"/>
    <w:rsid w:val="00380663"/>
    <w:rsid w:val="003853E3"/>
    <w:rsid w:val="0038587E"/>
    <w:rsid w:val="00386096"/>
    <w:rsid w:val="00392ED4"/>
    <w:rsid w:val="003A0093"/>
    <w:rsid w:val="003A2E73"/>
    <w:rsid w:val="003A54B9"/>
    <w:rsid w:val="003A5969"/>
    <w:rsid w:val="003A5C58"/>
    <w:rsid w:val="003C7BE0"/>
    <w:rsid w:val="003D0DD3"/>
    <w:rsid w:val="003D17EF"/>
    <w:rsid w:val="003D3535"/>
    <w:rsid w:val="003E6020"/>
    <w:rsid w:val="004021EE"/>
    <w:rsid w:val="0041223B"/>
    <w:rsid w:val="00412EDF"/>
    <w:rsid w:val="00413A4E"/>
    <w:rsid w:val="00415163"/>
    <w:rsid w:val="004157BE"/>
    <w:rsid w:val="0042068E"/>
    <w:rsid w:val="00422030"/>
    <w:rsid w:val="00422A7F"/>
    <w:rsid w:val="00432F3F"/>
    <w:rsid w:val="00441D70"/>
    <w:rsid w:val="004478A4"/>
    <w:rsid w:val="004510B3"/>
    <w:rsid w:val="00465F7B"/>
    <w:rsid w:val="004660C8"/>
    <w:rsid w:val="00472EBA"/>
    <w:rsid w:val="00474676"/>
    <w:rsid w:val="0047511B"/>
    <w:rsid w:val="00480EC3"/>
    <w:rsid w:val="0048317E"/>
    <w:rsid w:val="00484095"/>
    <w:rsid w:val="00485601"/>
    <w:rsid w:val="004865B8"/>
    <w:rsid w:val="00486C0D"/>
    <w:rsid w:val="00491796"/>
    <w:rsid w:val="004A66B1"/>
    <w:rsid w:val="004B04A5"/>
    <w:rsid w:val="004B1E7B"/>
    <w:rsid w:val="004B35E7"/>
    <w:rsid w:val="004B63BF"/>
    <w:rsid w:val="004B66DA"/>
    <w:rsid w:val="004B7DFF"/>
    <w:rsid w:val="004C5686"/>
    <w:rsid w:val="004C70EE"/>
    <w:rsid w:val="004E25CD"/>
    <w:rsid w:val="004F0448"/>
    <w:rsid w:val="004F1EA0"/>
    <w:rsid w:val="004F6525"/>
    <w:rsid w:val="00505905"/>
    <w:rsid w:val="00511A1B"/>
    <w:rsid w:val="00511A68"/>
    <w:rsid w:val="0052127C"/>
    <w:rsid w:val="005302E0"/>
    <w:rsid w:val="00533D7C"/>
    <w:rsid w:val="00544738"/>
    <w:rsid w:val="005456E4"/>
    <w:rsid w:val="00547B89"/>
    <w:rsid w:val="005606BC"/>
    <w:rsid w:val="00567799"/>
    <w:rsid w:val="00571A0B"/>
    <w:rsid w:val="005747D0"/>
    <w:rsid w:val="005850D7"/>
    <w:rsid w:val="0058522F"/>
    <w:rsid w:val="005930FA"/>
    <w:rsid w:val="00596E2B"/>
    <w:rsid w:val="005A5193"/>
    <w:rsid w:val="005B115A"/>
    <w:rsid w:val="005B537F"/>
    <w:rsid w:val="005C120D"/>
    <w:rsid w:val="005C68AD"/>
    <w:rsid w:val="005D6C98"/>
    <w:rsid w:val="005E2F29"/>
    <w:rsid w:val="005E40D1"/>
    <w:rsid w:val="005E4E79"/>
    <w:rsid w:val="005E5CE7"/>
    <w:rsid w:val="005F5EC7"/>
    <w:rsid w:val="006175D7"/>
    <w:rsid w:val="006208E5"/>
    <w:rsid w:val="00631F82"/>
    <w:rsid w:val="0065002F"/>
    <w:rsid w:val="00650080"/>
    <w:rsid w:val="00654B4D"/>
    <w:rsid w:val="0065559D"/>
    <w:rsid w:val="00660902"/>
    <w:rsid w:val="0066378C"/>
    <w:rsid w:val="00670A48"/>
    <w:rsid w:val="00672F6F"/>
    <w:rsid w:val="00691016"/>
    <w:rsid w:val="00692491"/>
    <w:rsid w:val="0069523C"/>
    <w:rsid w:val="006962CA"/>
    <w:rsid w:val="006B4A30"/>
    <w:rsid w:val="006B4DBF"/>
    <w:rsid w:val="006B7569"/>
    <w:rsid w:val="006C28EE"/>
    <w:rsid w:val="006C5C3A"/>
    <w:rsid w:val="006D2998"/>
    <w:rsid w:val="006D3188"/>
    <w:rsid w:val="006E08FC"/>
    <w:rsid w:val="006F2588"/>
    <w:rsid w:val="00704EF1"/>
    <w:rsid w:val="00710A6C"/>
    <w:rsid w:val="00710D98"/>
    <w:rsid w:val="00712266"/>
    <w:rsid w:val="00712593"/>
    <w:rsid w:val="00743E09"/>
    <w:rsid w:val="0074742C"/>
    <w:rsid w:val="00750C93"/>
    <w:rsid w:val="00754E24"/>
    <w:rsid w:val="00757B3B"/>
    <w:rsid w:val="00761647"/>
    <w:rsid w:val="00770AB7"/>
    <w:rsid w:val="00773075"/>
    <w:rsid w:val="00773F36"/>
    <w:rsid w:val="00776254"/>
    <w:rsid w:val="00777CFF"/>
    <w:rsid w:val="00782B3F"/>
    <w:rsid w:val="00782E3C"/>
    <w:rsid w:val="0079641B"/>
    <w:rsid w:val="007A1887"/>
    <w:rsid w:val="007A629C"/>
    <w:rsid w:val="007A6348"/>
    <w:rsid w:val="007C44FF"/>
    <w:rsid w:val="007C7BDB"/>
    <w:rsid w:val="007D6819"/>
    <w:rsid w:val="007D73AB"/>
    <w:rsid w:val="007E2712"/>
    <w:rsid w:val="007E4A9C"/>
    <w:rsid w:val="007E5516"/>
    <w:rsid w:val="007E7EE2"/>
    <w:rsid w:val="007F06CA"/>
    <w:rsid w:val="007F5815"/>
    <w:rsid w:val="0080228F"/>
    <w:rsid w:val="00804C1B"/>
    <w:rsid w:val="008178E6"/>
    <w:rsid w:val="0082249C"/>
    <w:rsid w:val="00830B7B"/>
    <w:rsid w:val="008349AA"/>
    <w:rsid w:val="008375D5"/>
    <w:rsid w:val="008431AF"/>
    <w:rsid w:val="008504F6"/>
    <w:rsid w:val="00856A45"/>
    <w:rsid w:val="00863BB7"/>
    <w:rsid w:val="0087459E"/>
    <w:rsid w:val="00875DDD"/>
    <w:rsid w:val="00881BC6"/>
    <w:rsid w:val="008860CC"/>
    <w:rsid w:val="00891929"/>
    <w:rsid w:val="00892596"/>
    <w:rsid w:val="00893029"/>
    <w:rsid w:val="0089514A"/>
    <w:rsid w:val="008A0A0D"/>
    <w:rsid w:val="008A4CEA"/>
    <w:rsid w:val="008A52E7"/>
    <w:rsid w:val="008A6023"/>
    <w:rsid w:val="008A7506"/>
    <w:rsid w:val="008B1603"/>
    <w:rsid w:val="008C4365"/>
    <w:rsid w:val="008C4538"/>
    <w:rsid w:val="008C562B"/>
    <w:rsid w:val="008D3090"/>
    <w:rsid w:val="008D4306"/>
    <w:rsid w:val="008D4508"/>
    <w:rsid w:val="008D4DC4"/>
    <w:rsid w:val="008D7CAF"/>
    <w:rsid w:val="008E65A8"/>
    <w:rsid w:val="008E77D6"/>
    <w:rsid w:val="009036E7"/>
    <w:rsid w:val="00907C0F"/>
    <w:rsid w:val="0091053B"/>
    <w:rsid w:val="00943485"/>
    <w:rsid w:val="0094502D"/>
    <w:rsid w:val="00947013"/>
    <w:rsid w:val="00984EA2"/>
    <w:rsid w:val="00986CC3"/>
    <w:rsid w:val="0099068E"/>
    <w:rsid w:val="009920AA"/>
    <w:rsid w:val="00992E8D"/>
    <w:rsid w:val="00993B62"/>
    <w:rsid w:val="009A4D0A"/>
    <w:rsid w:val="009B23D3"/>
    <w:rsid w:val="009C2459"/>
    <w:rsid w:val="009C255A"/>
    <w:rsid w:val="009C2B46"/>
    <w:rsid w:val="009C4448"/>
    <w:rsid w:val="009C610D"/>
    <w:rsid w:val="009D5D40"/>
    <w:rsid w:val="009D6B1B"/>
    <w:rsid w:val="009E107B"/>
    <w:rsid w:val="009E18D6"/>
    <w:rsid w:val="00A00D24"/>
    <w:rsid w:val="00A01F5C"/>
    <w:rsid w:val="00A0466E"/>
    <w:rsid w:val="00A2019A"/>
    <w:rsid w:val="00A3270B"/>
    <w:rsid w:val="00A379E4"/>
    <w:rsid w:val="00A41C19"/>
    <w:rsid w:val="00A43B02"/>
    <w:rsid w:val="00A46B85"/>
    <w:rsid w:val="00A50585"/>
    <w:rsid w:val="00A506F1"/>
    <w:rsid w:val="00A508A6"/>
    <w:rsid w:val="00A5156E"/>
    <w:rsid w:val="00A53E57"/>
    <w:rsid w:val="00A56824"/>
    <w:rsid w:val="00A67276"/>
    <w:rsid w:val="00A67840"/>
    <w:rsid w:val="00A71A9E"/>
    <w:rsid w:val="00A7382D"/>
    <w:rsid w:val="00A743AC"/>
    <w:rsid w:val="00A74AD7"/>
    <w:rsid w:val="00A803F7"/>
    <w:rsid w:val="00A8483F"/>
    <w:rsid w:val="00A870B0"/>
    <w:rsid w:val="00A87A54"/>
    <w:rsid w:val="00A91973"/>
    <w:rsid w:val="00AA1809"/>
    <w:rsid w:val="00AB5519"/>
    <w:rsid w:val="00AB6313"/>
    <w:rsid w:val="00AB71DD"/>
    <w:rsid w:val="00AC15C5"/>
    <w:rsid w:val="00AD0E75"/>
    <w:rsid w:val="00AD2F04"/>
    <w:rsid w:val="00AF0BB7"/>
    <w:rsid w:val="00AF0BDE"/>
    <w:rsid w:val="00AF0EDE"/>
    <w:rsid w:val="00B0234E"/>
    <w:rsid w:val="00B06751"/>
    <w:rsid w:val="00B149E2"/>
    <w:rsid w:val="00B2169D"/>
    <w:rsid w:val="00B21CBB"/>
    <w:rsid w:val="00B23911"/>
    <w:rsid w:val="00B263C0"/>
    <w:rsid w:val="00B316CA"/>
    <w:rsid w:val="00B3528F"/>
    <w:rsid w:val="00B357AB"/>
    <w:rsid w:val="00B41F72"/>
    <w:rsid w:val="00B44E90"/>
    <w:rsid w:val="00B47956"/>
    <w:rsid w:val="00B517E1"/>
    <w:rsid w:val="00B55E70"/>
    <w:rsid w:val="00B60238"/>
    <w:rsid w:val="00B64962"/>
    <w:rsid w:val="00B66AC0"/>
    <w:rsid w:val="00B84409"/>
    <w:rsid w:val="00B91519"/>
    <w:rsid w:val="00BB5683"/>
    <w:rsid w:val="00BC17DF"/>
    <w:rsid w:val="00BD0826"/>
    <w:rsid w:val="00BD15AB"/>
    <w:rsid w:val="00BE313D"/>
    <w:rsid w:val="00BE3210"/>
    <w:rsid w:val="00BF4F06"/>
    <w:rsid w:val="00BF534E"/>
    <w:rsid w:val="00BF5717"/>
    <w:rsid w:val="00C141C6"/>
    <w:rsid w:val="00C2071A"/>
    <w:rsid w:val="00C20ACB"/>
    <w:rsid w:val="00C23703"/>
    <w:rsid w:val="00C26068"/>
    <w:rsid w:val="00C271A8"/>
    <w:rsid w:val="00C360A2"/>
    <w:rsid w:val="00C37A77"/>
    <w:rsid w:val="00C41141"/>
    <w:rsid w:val="00C461E6"/>
    <w:rsid w:val="00C50C7E"/>
    <w:rsid w:val="00C56911"/>
    <w:rsid w:val="00C63EC4"/>
    <w:rsid w:val="00C9061B"/>
    <w:rsid w:val="00C93EBA"/>
    <w:rsid w:val="00CA7FF5"/>
    <w:rsid w:val="00CB07E5"/>
    <w:rsid w:val="00CB1E7C"/>
    <w:rsid w:val="00CB2EA1"/>
    <w:rsid w:val="00CB2F84"/>
    <w:rsid w:val="00CB43F1"/>
    <w:rsid w:val="00CB6A8A"/>
    <w:rsid w:val="00CB6EDE"/>
    <w:rsid w:val="00CC1B9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47CBA"/>
    <w:rsid w:val="00D5467F"/>
    <w:rsid w:val="00D55837"/>
    <w:rsid w:val="00D55DF4"/>
    <w:rsid w:val="00D60F51"/>
    <w:rsid w:val="00D6730A"/>
    <w:rsid w:val="00D674A6"/>
    <w:rsid w:val="00D74B7C"/>
    <w:rsid w:val="00D752B1"/>
    <w:rsid w:val="00D76068"/>
    <w:rsid w:val="00D76B01"/>
    <w:rsid w:val="00D84704"/>
    <w:rsid w:val="00D95424"/>
    <w:rsid w:val="00DA5C0D"/>
    <w:rsid w:val="00DB714B"/>
    <w:rsid w:val="00DD0722"/>
    <w:rsid w:val="00DF5BFB"/>
    <w:rsid w:val="00E022DA"/>
    <w:rsid w:val="00E03BCB"/>
    <w:rsid w:val="00E124DC"/>
    <w:rsid w:val="00E13F4A"/>
    <w:rsid w:val="00E406DF"/>
    <w:rsid w:val="00E469E4"/>
    <w:rsid w:val="00E475C3"/>
    <w:rsid w:val="00E5060B"/>
    <w:rsid w:val="00E509B0"/>
    <w:rsid w:val="00E55D8E"/>
    <w:rsid w:val="00EA1688"/>
    <w:rsid w:val="00EA4C83"/>
    <w:rsid w:val="00EA72F1"/>
    <w:rsid w:val="00EC1DA0"/>
    <w:rsid w:val="00EC328E"/>
    <w:rsid w:val="00EC329B"/>
    <w:rsid w:val="00EC73EB"/>
    <w:rsid w:val="00EC7511"/>
    <w:rsid w:val="00ED592E"/>
    <w:rsid w:val="00ED6ABD"/>
    <w:rsid w:val="00ED72E1"/>
    <w:rsid w:val="00EE3C0F"/>
    <w:rsid w:val="00EE6810"/>
    <w:rsid w:val="00EF2A7F"/>
    <w:rsid w:val="00EF4803"/>
    <w:rsid w:val="00F010AC"/>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709FB"/>
    <w:rsid w:val="00F834AA"/>
    <w:rsid w:val="00F848D6"/>
    <w:rsid w:val="00F943C8"/>
    <w:rsid w:val="00F96B28"/>
    <w:rsid w:val="00FA41B4"/>
    <w:rsid w:val="00FA5DDD"/>
    <w:rsid w:val="00FA7644"/>
    <w:rsid w:val="00FD0B7B"/>
    <w:rsid w:val="00FE15D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7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9197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919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9197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919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9197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1973"/>
    <w:rPr>
      <w:rFonts w:ascii="Tahoma" w:hAnsi="Tahoma" w:cs="Tahoma"/>
      <w:sz w:val="16"/>
      <w:szCs w:val="16"/>
    </w:rPr>
  </w:style>
  <w:style w:type="paragraph" w:styleId="Adress-brev">
    <w:name w:val="envelope address"/>
    <w:basedOn w:val="Normal"/>
    <w:uiPriority w:val="99"/>
    <w:semiHidden/>
    <w:unhideWhenUsed/>
    <w:rsid w:val="00A9197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91973"/>
    <w:pPr>
      <w:spacing w:after="0" w:line="240" w:lineRule="auto"/>
    </w:pPr>
  </w:style>
  <w:style w:type="character" w:customStyle="1" w:styleId="AnteckningsrubrikChar">
    <w:name w:val="Anteckningsrubrik Char"/>
    <w:basedOn w:val="Standardstycketeckensnitt"/>
    <w:link w:val="Anteckningsrubrik"/>
    <w:uiPriority w:val="99"/>
    <w:semiHidden/>
    <w:rsid w:val="00A91973"/>
  </w:style>
  <w:style w:type="paragraph" w:styleId="Avslutandetext">
    <w:name w:val="Closing"/>
    <w:basedOn w:val="Normal"/>
    <w:link w:val="AvslutandetextChar"/>
    <w:uiPriority w:val="99"/>
    <w:semiHidden/>
    <w:unhideWhenUsed/>
    <w:rsid w:val="00A91973"/>
    <w:pPr>
      <w:spacing w:after="0" w:line="240" w:lineRule="auto"/>
      <w:ind w:left="4252"/>
    </w:pPr>
  </w:style>
  <w:style w:type="character" w:customStyle="1" w:styleId="AvslutandetextChar">
    <w:name w:val="Avslutande text Char"/>
    <w:basedOn w:val="Standardstycketeckensnitt"/>
    <w:link w:val="Avslutandetext"/>
    <w:uiPriority w:val="99"/>
    <w:semiHidden/>
    <w:rsid w:val="00A91973"/>
  </w:style>
  <w:style w:type="paragraph" w:styleId="Avsndaradress-brev">
    <w:name w:val="envelope return"/>
    <w:basedOn w:val="Normal"/>
    <w:uiPriority w:val="99"/>
    <w:semiHidden/>
    <w:unhideWhenUsed/>
    <w:rsid w:val="00A9197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91973"/>
    <w:pPr>
      <w:spacing w:after="120" w:line="480" w:lineRule="auto"/>
    </w:pPr>
  </w:style>
  <w:style w:type="character" w:customStyle="1" w:styleId="Brdtext2Char">
    <w:name w:val="Brödtext 2 Char"/>
    <w:basedOn w:val="Standardstycketeckensnitt"/>
    <w:link w:val="Brdtext2"/>
    <w:uiPriority w:val="99"/>
    <w:semiHidden/>
    <w:rsid w:val="00A91973"/>
  </w:style>
  <w:style w:type="paragraph" w:styleId="Brdtext3">
    <w:name w:val="Body Text 3"/>
    <w:basedOn w:val="Normal"/>
    <w:link w:val="Brdtext3Char"/>
    <w:uiPriority w:val="99"/>
    <w:semiHidden/>
    <w:unhideWhenUsed/>
    <w:rsid w:val="00A91973"/>
    <w:pPr>
      <w:spacing w:after="120"/>
    </w:pPr>
    <w:rPr>
      <w:sz w:val="16"/>
      <w:szCs w:val="16"/>
    </w:rPr>
  </w:style>
  <w:style w:type="character" w:customStyle="1" w:styleId="Brdtext3Char">
    <w:name w:val="Brödtext 3 Char"/>
    <w:basedOn w:val="Standardstycketeckensnitt"/>
    <w:link w:val="Brdtext3"/>
    <w:uiPriority w:val="99"/>
    <w:semiHidden/>
    <w:rsid w:val="00A91973"/>
    <w:rPr>
      <w:sz w:val="16"/>
      <w:szCs w:val="16"/>
    </w:rPr>
  </w:style>
  <w:style w:type="paragraph" w:styleId="Brdtextmedfrstaindrag">
    <w:name w:val="Body Text First Indent"/>
    <w:basedOn w:val="Brdtext"/>
    <w:link w:val="BrdtextmedfrstaindragChar"/>
    <w:uiPriority w:val="99"/>
    <w:semiHidden/>
    <w:unhideWhenUsed/>
    <w:rsid w:val="00A9197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91973"/>
  </w:style>
  <w:style w:type="paragraph" w:styleId="Brdtextmedfrstaindrag2">
    <w:name w:val="Body Text First Indent 2"/>
    <w:basedOn w:val="Brdtextmedindrag"/>
    <w:link w:val="Brdtextmedfrstaindrag2Char"/>
    <w:uiPriority w:val="99"/>
    <w:semiHidden/>
    <w:unhideWhenUsed/>
    <w:rsid w:val="00A9197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91973"/>
  </w:style>
  <w:style w:type="paragraph" w:styleId="Brdtextmedindrag2">
    <w:name w:val="Body Text Indent 2"/>
    <w:basedOn w:val="Normal"/>
    <w:link w:val="Brdtextmedindrag2Char"/>
    <w:uiPriority w:val="99"/>
    <w:semiHidden/>
    <w:unhideWhenUsed/>
    <w:rsid w:val="00A9197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91973"/>
  </w:style>
  <w:style w:type="paragraph" w:styleId="Brdtextmedindrag3">
    <w:name w:val="Body Text Indent 3"/>
    <w:basedOn w:val="Normal"/>
    <w:link w:val="Brdtextmedindrag3Char"/>
    <w:uiPriority w:val="99"/>
    <w:semiHidden/>
    <w:unhideWhenUsed/>
    <w:rsid w:val="00A9197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91973"/>
    <w:rPr>
      <w:sz w:val="16"/>
      <w:szCs w:val="16"/>
    </w:rPr>
  </w:style>
  <w:style w:type="paragraph" w:styleId="Citat">
    <w:name w:val="Quote"/>
    <w:basedOn w:val="Normal"/>
    <w:next w:val="Normal"/>
    <w:link w:val="CitatChar"/>
    <w:uiPriority w:val="29"/>
    <w:semiHidden/>
    <w:qFormat/>
    <w:rsid w:val="00A91973"/>
    <w:rPr>
      <w:i/>
      <w:iCs/>
      <w:color w:val="000000" w:themeColor="text1"/>
    </w:rPr>
  </w:style>
  <w:style w:type="character" w:customStyle="1" w:styleId="CitatChar">
    <w:name w:val="Citat Char"/>
    <w:basedOn w:val="Standardstycketeckensnitt"/>
    <w:link w:val="Citat"/>
    <w:uiPriority w:val="29"/>
    <w:semiHidden/>
    <w:rsid w:val="00A91973"/>
    <w:rPr>
      <w:i/>
      <w:iCs/>
      <w:color w:val="000000" w:themeColor="text1"/>
    </w:rPr>
  </w:style>
  <w:style w:type="paragraph" w:styleId="Citatfrteckning">
    <w:name w:val="table of authorities"/>
    <w:basedOn w:val="Normal"/>
    <w:next w:val="Normal"/>
    <w:uiPriority w:val="99"/>
    <w:semiHidden/>
    <w:unhideWhenUsed/>
    <w:rsid w:val="00A91973"/>
    <w:pPr>
      <w:spacing w:after="0"/>
      <w:ind w:left="250" w:hanging="250"/>
    </w:pPr>
  </w:style>
  <w:style w:type="paragraph" w:styleId="Citatfrteckningsrubrik">
    <w:name w:val="toa heading"/>
    <w:basedOn w:val="Normal"/>
    <w:next w:val="Normal"/>
    <w:uiPriority w:val="99"/>
    <w:semiHidden/>
    <w:unhideWhenUsed/>
    <w:rsid w:val="00A9197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91973"/>
  </w:style>
  <w:style w:type="character" w:customStyle="1" w:styleId="DatumChar">
    <w:name w:val="Datum Char"/>
    <w:basedOn w:val="Standardstycketeckensnitt"/>
    <w:link w:val="Datum"/>
    <w:uiPriority w:val="99"/>
    <w:semiHidden/>
    <w:rsid w:val="00A91973"/>
  </w:style>
  <w:style w:type="paragraph" w:styleId="Dokumentversikt">
    <w:name w:val="Document Map"/>
    <w:basedOn w:val="Normal"/>
    <w:link w:val="DokumentversiktChar"/>
    <w:uiPriority w:val="99"/>
    <w:semiHidden/>
    <w:unhideWhenUsed/>
    <w:rsid w:val="00A9197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91973"/>
    <w:rPr>
      <w:rFonts w:ascii="Tahoma" w:hAnsi="Tahoma" w:cs="Tahoma"/>
      <w:sz w:val="16"/>
      <w:szCs w:val="16"/>
    </w:rPr>
  </w:style>
  <w:style w:type="paragraph" w:styleId="E-postsignatur">
    <w:name w:val="E-mail Signature"/>
    <w:basedOn w:val="Normal"/>
    <w:link w:val="E-postsignaturChar"/>
    <w:uiPriority w:val="99"/>
    <w:semiHidden/>
    <w:unhideWhenUsed/>
    <w:rsid w:val="00A91973"/>
    <w:pPr>
      <w:spacing w:after="0" w:line="240" w:lineRule="auto"/>
    </w:pPr>
  </w:style>
  <w:style w:type="character" w:customStyle="1" w:styleId="E-postsignaturChar">
    <w:name w:val="E-postsignatur Char"/>
    <w:basedOn w:val="Standardstycketeckensnitt"/>
    <w:link w:val="E-postsignatur"/>
    <w:uiPriority w:val="99"/>
    <w:semiHidden/>
    <w:rsid w:val="00A91973"/>
  </w:style>
  <w:style w:type="paragraph" w:styleId="Figurfrteckning">
    <w:name w:val="table of figures"/>
    <w:basedOn w:val="Normal"/>
    <w:next w:val="Normal"/>
    <w:uiPriority w:val="99"/>
    <w:semiHidden/>
    <w:unhideWhenUsed/>
    <w:rsid w:val="00A91973"/>
    <w:pPr>
      <w:spacing w:after="0"/>
    </w:pPr>
  </w:style>
  <w:style w:type="paragraph" w:styleId="HTML-adress">
    <w:name w:val="HTML Address"/>
    <w:basedOn w:val="Normal"/>
    <w:link w:val="HTML-adressChar"/>
    <w:uiPriority w:val="99"/>
    <w:semiHidden/>
    <w:unhideWhenUsed/>
    <w:rsid w:val="00A91973"/>
    <w:pPr>
      <w:spacing w:after="0" w:line="240" w:lineRule="auto"/>
    </w:pPr>
    <w:rPr>
      <w:i/>
      <w:iCs/>
    </w:rPr>
  </w:style>
  <w:style w:type="character" w:customStyle="1" w:styleId="HTML-adressChar">
    <w:name w:val="HTML - adress Char"/>
    <w:basedOn w:val="Standardstycketeckensnitt"/>
    <w:link w:val="HTML-adress"/>
    <w:uiPriority w:val="99"/>
    <w:semiHidden/>
    <w:rsid w:val="00A91973"/>
    <w:rPr>
      <w:i/>
      <w:iCs/>
    </w:rPr>
  </w:style>
  <w:style w:type="paragraph" w:styleId="HTML-frformaterad">
    <w:name w:val="HTML Preformatted"/>
    <w:basedOn w:val="Normal"/>
    <w:link w:val="HTML-frformateradChar"/>
    <w:uiPriority w:val="99"/>
    <w:semiHidden/>
    <w:unhideWhenUsed/>
    <w:rsid w:val="00A9197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91973"/>
    <w:rPr>
      <w:rFonts w:ascii="Consolas" w:hAnsi="Consolas"/>
      <w:sz w:val="20"/>
      <w:szCs w:val="20"/>
    </w:rPr>
  </w:style>
  <w:style w:type="paragraph" w:styleId="Index1">
    <w:name w:val="index 1"/>
    <w:basedOn w:val="Normal"/>
    <w:next w:val="Normal"/>
    <w:autoRedefine/>
    <w:uiPriority w:val="99"/>
    <w:semiHidden/>
    <w:unhideWhenUsed/>
    <w:rsid w:val="00A91973"/>
    <w:pPr>
      <w:spacing w:after="0" w:line="240" w:lineRule="auto"/>
      <w:ind w:left="250" w:hanging="250"/>
    </w:pPr>
  </w:style>
  <w:style w:type="paragraph" w:styleId="Index2">
    <w:name w:val="index 2"/>
    <w:basedOn w:val="Normal"/>
    <w:next w:val="Normal"/>
    <w:autoRedefine/>
    <w:uiPriority w:val="99"/>
    <w:semiHidden/>
    <w:unhideWhenUsed/>
    <w:rsid w:val="00A91973"/>
    <w:pPr>
      <w:spacing w:after="0" w:line="240" w:lineRule="auto"/>
      <w:ind w:left="500" w:hanging="250"/>
    </w:pPr>
  </w:style>
  <w:style w:type="paragraph" w:styleId="Index3">
    <w:name w:val="index 3"/>
    <w:basedOn w:val="Normal"/>
    <w:next w:val="Normal"/>
    <w:autoRedefine/>
    <w:uiPriority w:val="99"/>
    <w:semiHidden/>
    <w:unhideWhenUsed/>
    <w:rsid w:val="00A91973"/>
    <w:pPr>
      <w:spacing w:after="0" w:line="240" w:lineRule="auto"/>
      <w:ind w:left="750" w:hanging="250"/>
    </w:pPr>
  </w:style>
  <w:style w:type="paragraph" w:styleId="Index4">
    <w:name w:val="index 4"/>
    <w:basedOn w:val="Normal"/>
    <w:next w:val="Normal"/>
    <w:autoRedefine/>
    <w:uiPriority w:val="99"/>
    <w:semiHidden/>
    <w:unhideWhenUsed/>
    <w:rsid w:val="00A91973"/>
    <w:pPr>
      <w:spacing w:after="0" w:line="240" w:lineRule="auto"/>
      <w:ind w:left="1000" w:hanging="250"/>
    </w:pPr>
  </w:style>
  <w:style w:type="paragraph" w:styleId="Index5">
    <w:name w:val="index 5"/>
    <w:basedOn w:val="Normal"/>
    <w:next w:val="Normal"/>
    <w:autoRedefine/>
    <w:uiPriority w:val="99"/>
    <w:semiHidden/>
    <w:unhideWhenUsed/>
    <w:rsid w:val="00A91973"/>
    <w:pPr>
      <w:spacing w:after="0" w:line="240" w:lineRule="auto"/>
      <w:ind w:left="1250" w:hanging="250"/>
    </w:pPr>
  </w:style>
  <w:style w:type="paragraph" w:styleId="Index6">
    <w:name w:val="index 6"/>
    <w:basedOn w:val="Normal"/>
    <w:next w:val="Normal"/>
    <w:autoRedefine/>
    <w:uiPriority w:val="99"/>
    <w:semiHidden/>
    <w:unhideWhenUsed/>
    <w:rsid w:val="00A91973"/>
    <w:pPr>
      <w:spacing w:after="0" w:line="240" w:lineRule="auto"/>
      <w:ind w:left="1500" w:hanging="250"/>
    </w:pPr>
  </w:style>
  <w:style w:type="paragraph" w:styleId="Index7">
    <w:name w:val="index 7"/>
    <w:basedOn w:val="Normal"/>
    <w:next w:val="Normal"/>
    <w:autoRedefine/>
    <w:uiPriority w:val="99"/>
    <w:semiHidden/>
    <w:unhideWhenUsed/>
    <w:rsid w:val="00A91973"/>
    <w:pPr>
      <w:spacing w:after="0" w:line="240" w:lineRule="auto"/>
      <w:ind w:left="1750" w:hanging="250"/>
    </w:pPr>
  </w:style>
  <w:style w:type="paragraph" w:styleId="Index8">
    <w:name w:val="index 8"/>
    <w:basedOn w:val="Normal"/>
    <w:next w:val="Normal"/>
    <w:autoRedefine/>
    <w:uiPriority w:val="99"/>
    <w:semiHidden/>
    <w:unhideWhenUsed/>
    <w:rsid w:val="00A91973"/>
    <w:pPr>
      <w:spacing w:after="0" w:line="240" w:lineRule="auto"/>
      <w:ind w:left="2000" w:hanging="250"/>
    </w:pPr>
  </w:style>
  <w:style w:type="paragraph" w:styleId="Index9">
    <w:name w:val="index 9"/>
    <w:basedOn w:val="Normal"/>
    <w:next w:val="Normal"/>
    <w:autoRedefine/>
    <w:uiPriority w:val="99"/>
    <w:semiHidden/>
    <w:unhideWhenUsed/>
    <w:rsid w:val="00A91973"/>
    <w:pPr>
      <w:spacing w:after="0" w:line="240" w:lineRule="auto"/>
      <w:ind w:left="2250" w:hanging="250"/>
    </w:pPr>
  </w:style>
  <w:style w:type="paragraph" w:styleId="Indexrubrik">
    <w:name w:val="index heading"/>
    <w:basedOn w:val="Normal"/>
    <w:next w:val="Index1"/>
    <w:uiPriority w:val="99"/>
    <w:semiHidden/>
    <w:unhideWhenUsed/>
    <w:rsid w:val="00A91973"/>
    <w:rPr>
      <w:rFonts w:asciiTheme="majorHAnsi" w:eastAsiaTheme="majorEastAsia" w:hAnsiTheme="majorHAnsi" w:cstheme="majorBidi"/>
      <w:b/>
      <w:bCs/>
    </w:rPr>
  </w:style>
  <w:style w:type="paragraph" w:styleId="Indragetstycke">
    <w:name w:val="Block Text"/>
    <w:basedOn w:val="Normal"/>
    <w:uiPriority w:val="99"/>
    <w:semiHidden/>
    <w:unhideWhenUsed/>
    <w:rsid w:val="00A9197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91973"/>
    <w:pPr>
      <w:spacing w:after="0" w:line="240" w:lineRule="auto"/>
    </w:pPr>
  </w:style>
  <w:style w:type="paragraph" w:styleId="Inledning">
    <w:name w:val="Salutation"/>
    <w:basedOn w:val="Normal"/>
    <w:next w:val="Normal"/>
    <w:link w:val="InledningChar"/>
    <w:uiPriority w:val="99"/>
    <w:semiHidden/>
    <w:unhideWhenUsed/>
    <w:rsid w:val="00A91973"/>
  </w:style>
  <w:style w:type="character" w:customStyle="1" w:styleId="InledningChar">
    <w:name w:val="Inledning Char"/>
    <w:basedOn w:val="Standardstycketeckensnitt"/>
    <w:link w:val="Inledning"/>
    <w:uiPriority w:val="99"/>
    <w:semiHidden/>
    <w:rsid w:val="00A91973"/>
  </w:style>
  <w:style w:type="paragraph" w:styleId="Innehll4">
    <w:name w:val="toc 4"/>
    <w:basedOn w:val="Normal"/>
    <w:next w:val="Normal"/>
    <w:autoRedefine/>
    <w:uiPriority w:val="39"/>
    <w:semiHidden/>
    <w:unhideWhenUsed/>
    <w:rsid w:val="00A91973"/>
    <w:pPr>
      <w:spacing w:after="100"/>
      <w:ind w:left="750"/>
    </w:pPr>
  </w:style>
  <w:style w:type="paragraph" w:styleId="Innehll5">
    <w:name w:val="toc 5"/>
    <w:basedOn w:val="Normal"/>
    <w:next w:val="Normal"/>
    <w:autoRedefine/>
    <w:uiPriority w:val="39"/>
    <w:semiHidden/>
    <w:unhideWhenUsed/>
    <w:rsid w:val="00A91973"/>
    <w:pPr>
      <w:spacing w:after="100"/>
      <w:ind w:left="1000"/>
    </w:pPr>
  </w:style>
  <w:style w:type="paragraph" w:styleId="Innehll6">
    <w:name w:val="toc 6"/>
    <w:basedOn w:val="Normal"/>
    <w:next w:val="Normal"/>
    <w:autoRedefine/>
    <w:uiPriority w:val="39"/>
    <w:semiHidden/>
    <w:unhideWhenUsed/>
    <w:rsid w:val="00A91973"/>
    <w:pPr>
      <w:spacing w:after="100"/>
      <w:ind w:left="1250"/>
    </w:pPr>
  </w:style>
  <w:style w:type="paragraph" w:styleId="Innehll7">
    <w:name w:val="toc 7"/>
    <w:basedOn w:val="Normal"/>
    <w:next w:val="Normal"/>
    <w:autoRedefine/>
    <w:uiPriority w:val="39"/>
    <w:semiHidden/>
    <w:unhideWhenUsed/>
    <w:rsid w:val="00A91973"/>
    <w:pPr>
      <w:spacing w:after="100"/>
      <w:ind w:left="1500"/>
    </w:pPr>
  </w:style>
  <w:style w:type="paragraph" w:styleId="Innehll8">
    <w:name w:val="toc 8"/>
    <w:basedOn w:val="Normal"/>
    <w:next w:val="Normal"/>
    <w:autoRedefine/>
    <w:uiPriority w:val="39"/>
    <w:semiHidden/>
    <w:unhideWhenUsed/>
    <w:rsid w:val="00A91973"/>
    <w:pPr>
      <w:spacing w:after="100"/>
      <w:ind w:left="1750"/>
    </w:pPr>
  </w:style>
  <w:style w:type="paragraph" w:styleId="Innehll9">
    <w:name w:val="toc 9"/>
    <w:basedOn w:val="Normal"/>
    <w:next w:val="Normal"/>
    <w:autoRedefine/>
    <w:uiPriority w:val="39"/>
    <w:semiHidden/>
    <w:unhideWhenUsed/>
    <w:rsid w:val="00A91973"/>
    <w:pPr>
      <w:spacing w:after="100"/>
      <w:ind w:left="2000"/>
    </w:pPr>
  </w:style>
  <w:style w:type="paragraph" w:styleId="Kommentarer">
    <w:name w:val="annotation text"/>
    <w:basedOn w:val="Normal"/>
    <w:link w:val="KommentarerChar"/>
    <w:uiPriority w:val="99"/>
    <w:semiHidden/>
    <w:unhideWhenUsed/>
    <w:rsid w:val="00A91973"/>
    <w:pPr>
      <w:spacing w:line="240" w:lineRule="auto"/>
    </w:pPr>
    <w:rPr>
      <w:sz w:val="20"/>
      <w:szCs w:val="20"/>
    </w:rPr>
  </w:style>
  <w:style w:type="character" w:customStyle="1" w:styleId="KommentarerChar">
    <w:name w:val="Kommentarer Char"/>
    <w:basedOn w:val="Standardstycketeckensnitt"/>
    <w:link w:val="Kommentarer"/>
    <w:uiPriority w:val="99"/>
    <w:semiHidden/>
    <w:rsid w:val="00A91973"/>
    <w:rPr>
      <w:sz w:val="20"/>
      <w:szCs w:val="20"/>
    </w:rPr>
  </w:style>
  <w:style w:type="paragraph" w:styleId="Kommentarsmne">
    <w:name w:val="annotation subject"/>
    <w:basedOn w:val="Kommentarer"/>
    <w:next w:val="Kommentarer"/>
    <w:link w:val="KommentarsmneChar"/>
    <w:uiPriority w:val="99"/>
    <w:semiHidden/>
    <w:unhideWhenUsed/>
    <w:rsid w:val="00A91973"/>
    <w:rPr>
      <w:b/>
      <w:bCs/>
    </w:rPr>
  </w:style>
  <w:style w:type="character" w:customStyle="1" w:styleId="KommentarsmneChar">
    <w:name w:val="Kommentarsämne Char"/>
    <w:basedOn w:val="KommentarerChar"/>
    <w:link w:val="Kommentarsmne"/>
    <w:uiPriority w:val="99"/>
    <w:semiHidden/>
    <w:rsid w:val="00A91973"/>
    <w:rPr>
      <w:b/>
      <w:bCs/>
      <w:sz w:val="20"/>
      <w:szCs w:val="20"/>
    </w:rPr>
  </w:style>
  <w:style w:type="paragraph" w:styleId="Lista">
    <w:name w:val="List"/>
    <w:basedOn w:val="Normal"/>
    <w:uiPriority w:val="99"/>
    <w:semiHidden/>
    <w:unhideWhenUsed/>
    <w:rsid w:val="00A91973"/>
    <w:pPr>
      <w:ind w:left="283" w:hanging="283"/>
      <w:contextualSpacing/>
    </w:pPr>
  </w:style>
  <w:style w:type="paragraph" w:styleId="Lista2">
    <w:name w:val="List 2"/>
    <w:basedOn w:val="Normal"/>
    <w:uiPriority w:val="99"/>
    <w:semiHidden/>
    <w:unhideWhenUsed/>
    <w:rsid w:val="00A91973"/>
    <w:pPr>
      <w:ind w:left="566" w:hanging="283"/>
      <w:contextualSpacing/>
    </w:pPr>
  </w:style>
  <w:style w:type="paragraph" w:styleId="Lista3">
    <w:name w:val="List 3"/>
    <w:basedOn w:val="Normal"/>
    <w:uiPriority w:val="99"/>
    <w:semiHidden/>
    <w:unhideWhenUsed/>
    <w:rsid w:val="00A91973"/>
    <w:pPr>
      <w:ind w:left="849" w:hanging="283"/>
      <w:contextualSpacing/>
    </w:pPr>
  </w:style>
  <w:style w:type="paragraph" w:styleId="Lista4">
    <w:name w:val="List 4"/>
    <w:basedOn w:val="Normal"/>
    <w:uiPriority w:val="99"/>
    <w:semiHidden/>
    <w:unhideWhenUsed/>
    <w:rsid w:val="00A91973"/>
    <w:pPr>
      <w:ind w:left="1132" w:hanging="283"/>
      <w:contextualSpacing/>
    </w:pPr>
  </w:style>
  <w:style w:type="paragraph" w:styleId="Lista5">
    <w:name w:val="List 5"/>
    <w:basedOn w:val="Normal"/>
    <w:uiPriority w:val="99"/>
    <w:semiHidden/>
    <w:unhideWhenUsed/>
    <w:rsid w:val="00A91973"/>
    <w:pPr>
      <w:ind w:left="1415" w:hanging="283"/>
      <w:contextualSpacing/>
    </w:pPr>
  </w:style>
  <w:style w:type="paragraph" w:styleId="Listafortstt">
    <w:name w:val="List Continue"/>
    <w:basedOn w:val="Normal"/>
    <w:uiPriority w:val="99"/>
    <w:semiHidden/>
    <w:unhideWhenUsed/>
    <w:rsid w:val="00A91973"/>
    <w:pPr>
      <w:spacing w:after="120"/>
      <w:ind w:left="283"/>
      <w:contextualSpacing/>
    </w:pPr>
  </w:style>
  <w:style w:type="paragraph" w:styleId="Listafortstt2">
    <w:name w:val="List Continue 2"/>
    <w:basedOn w:val="Normal"/>
    <w:uiPriority w:val="99"/>
    <w:semiHidden/>
    <w:unhideWhenUsed/>
    <w:rsid w:val="00A91973"/>
    <w:pPr>
      <w:spacing w:after="120"/>
      <w:ind w:left="566"/>
      <w:contextualSpacing/>
    </w:pPr>
  </w:style>
  <w:style w:type="paragraph" w:styleId="Listafortstt3">
    <w:name w:val="List Continue 3"/>
    <w:basedOn w:val="Normal"/>
    <w:uiPriority w:val="99"/>
    <w:semiHidden/>
    <w:unhideWhenUsed/>
    <w:rsid w:val="00A91973"/>
    <w:pPr>
      <w:spacing w:after="120"/>
      <w:ind w:left="849"/>
      <w:contextualSpacing/>
    </w:pPr>
  </w:style>
  <w:style w:type="paragraph" w:styleId="Listafortstt4">
    <w:name w:val="List Continue 4"/>
    <w:basedOn w:val="Normal"/>
    <w:uiPriority w:val="99"/>
    <w:semiHidden/>
    <w:unhideWhenUsed/>
    <w:rsid w:val="00A91973"/>
    <w:pPr>
      <w:spacing w:after="120"/>
      <w:ind w:left="1132"/>
      <w:contextualSpacing/>
    </w:pPr>
  </w:style>
  <w:style w:type="paragraph" w:styleId="Listafortstt5">
    <w:name w:val="List Continue 5"/>
    <w:basedOn w:val="Normal"/>
    <w:uiPriority w:val="99"/>
    <w:semiHidden/>
    <w:unhideWhenUsed/>
    <w:rsid w:val="00A91973"/>
    <w:pPr>
      <w:spacing w:after="120"/>
      <w:ind w:left="1415"/>
      <w:contextualSpacing/>
    </w:pPr>
  </w:style>
  <w:style w:type="paragraph" w:styleId="Liststycke">
    <w:name w:val="List Paragraph"/>
    <w:basedOn w:val="Normal"/>
    <w:uiPriority w:val="34"/>
    <w:semiHidden/>
    <w:qFormat/>
    <w:rsid w:val="00A91973"/>
    <w:pPr>
      <w:ind w:left="720"/>
      <w:contextualSpacing/>
    </w:pPr>
  </w:style>
  <w:style w:type="paragraph" w:styleId="Litteraturfrteckning">
    <w:name w:val="Bibliography"/>
    <w:basedOn w:val="Normal"/>
    <w:next w:val="Normal"/>
    <w:uiPriority w:val="37"/>
    <w:semiHidden/>
    <w:unhideWhenUsed/>
    <w:rsid w:val="00A91973"/>
  </w:style>
  <w:style w:type="paragraph" w:styleId="Makrotext">
    <w:name w:val="macro"/>
    <w:link w:val="MakrotextChar"/>
    <w:uiPriority w:val="99"/>
    <w:semiHidden/>
    <w:unhideWhenUsed/>
    <w:rsid w:val="00A919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91973"/>
    <w:rPr>
      <w:rFonts w:ascii="Consolas" w:hAnsi="Consolas"/>
      <w:sz w:val="20"/>
      <w:szCs w:val="20"/>
    </w:rPr>
  </w:style>
  <w:style w:type="paragraph" w:styleId="Meddelanderubrik">
    <w:name w:val="Message Header"/>
    <w:basedOn w:val="Normal"/>
    <w:link w:val="MeddelanderubrikChar"/>
    <w:uiPriority w:val="99"/>
    <w:semiHidden/>
    <w:unhideWhenUsed/>
    <w:rsid w:val="00A919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9197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91973"/>
    <w:rPr>
      <w:rFonts w:ascii="Times New Roman" w:hAnsi="Times New Roman" w:cs="Times New Roman"/>
      <w:sz w:val="24"/>
      <w:szCs w:val="24"/>
    </w:rPr>
  </w:style>
  <w:style w:type="paragraph" w:styleId="Normaltindrag">
    <w:name w:val="Normal Indent"/>
    <w:basedOn w:val="Normal"/>
    <w:uiPriority w:val="99"/>
    <w:semiHidden/>
    <w:unhideWhenUsed/>
    <w:rsid w:val="00A91973"/>
    <w:pPr>
      <w:ind w:left="1304"/>
    </w:pPr>
  </w:style>
  <w:style w:type="paragraph" w:styleId="Numreradlista4">
    <w:name w:val="List Number 4"/>
    <w:basedOn w:val="Normal"/>
    <w:uiPriority w:val="99"/>
    <w:semiHidden/>
    <w:unhideWhenUsed/>
    <w:rsid w:val="00A91973"/>
    <w:pPr>
      <w:numPr>
        <w:numId w:val="38"/>
      </w:numPr>
      <w:contextualSpacing/>
    </w:pPr>
  </w:style>
  <w:style w:type="paragraph" w:styleId="Numreradlista5">
    <w:name w:val="List Number 5"/>
    <w:basedOn w:val="Normal"/>
    <w:uiPriority w:val="99"/>
    <w:semiHidden/>
    <w:unhideWhenUsed/>
    <w:rsid w:val="00A91973"/>
    <w:pPr>
      <w:numPr>
        <w:numId w:val="39"/>
      </w:numPr>
      <w:contextualSpacing/>
    </w:pPr>
  </w:style>
  <w:style w:type="paragraph" w:styleId="Oformateradtext">
    <w:name w:val="Plain Text"/>
    <w:basedOn w:val="Normal"/>
    <w:link w:val="OformateradtextChar"/>
    <w:uiPriority w:val="99"/>
    <w:semiHidden/>
    <w:unhideWhenUsed/>
    <w:rsid w:val="00A9197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91973"/>
    <w:rPr>
      <w:rFonts w:ascii="Consolas" w:hAnsi="Consolas"/>
      <w:sz w:val="21"/>
      <w:szCs w:val="21"/>
    </w:rPr>
  </w:style>
  <w:style w:type="paragraph" w:styleId="Punktlista4">
    <w:name w:val="List Bullet 4"/>
    <w:basedOn w:val="Normal"/>
    <w:uiPriority w:val="99"/>
    <w:semiHidden/>
    <w:unhideWhenUsed/>
    <w:rsid w:val="00A91973"/>
    <w:pPr>
      <w:numPr>
        <w:numId w:val="40"/>
      </w:numPr>
      <w:contextualSpacing/>
    </w:pPr>
  </w:style>
  <w:style w:type="paragraph" w:styleId="Punktlista5">
    <w:name w:val="List Bullet 5"/>
    <w:basedOn w:val="Normal"/>
    <w:uiPriority w:val="99"/>
    <w:semiHidden/>
    <w:unhideWhenUsed/>
    <w:rsid w:val="00A91973"/>
    <w:pPr>
      <w:numPr>
        <w:numId w:val="41"/>
      </w:numPr>
      <w:contextualSpacing/>
    </w:pPr>
  </w:style>
  <w:style w:type="character" w:customStyle="1" w:styleId="Rubrik6Char">
    <w:name w:val="Rubrik 6 Char"/>
    <w:basedOn w:val="Standardstycketeckensnitt"/>
    <w:link w:val="Rubrik6"/>
    <w:uiPriority w:val="9"/>
    <w:semiHidden/>
    <w:rsid w:val="00A9197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9197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9197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9197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91973"/>
    <w:pPr>
      <w:spacing w:after="0" w:line="240" w:lineRule="auto"/>
      <w:ind w:left="4252"/>
    </w:pPr>
  </w:style>
  <w:style w:type="character" w:customStyle="1" w:styleId="SignaturChar">
    <w:name w:val="Signatur Char"/>
    <w:basedOn w:val="Standardstycketeckensnitt"/>
    <w:link w:val="Signatur"/>
    <w:uiPriority w:val="99"/>
    <w:semiHidden/>
    <w:rsid w:val="00A91973"/>
  </w:style>
  <w:style w:type="paragraph" w:styleId="Slutkommentar">
    <w:name w:val="endnote text"/>
    <w:basedOn w:val="Normal"/>
    <w:link w:val="SlutkommentarChar"/>
    <w:uiPriority w:val="99"/>
    <w:semiHidden/>
    <w:unhideWhenUsed/>
    <w:rsid w:val="00A9197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91973"/>
    <w:rPr>
      <w:sz w:val="20"/>
      <w:szCs w:val="20"/>
    </w:rPr>
  </w:style>
  <w:style w:type="paragraph" w:styleId="Starktcitat">
    <w:name w:val="Intense Quote"/>
    <w:basedOn w:val="Normal"/>
    <w:next w:val="Normal"/>
    <w:link w:val="StarktcitatChar"/>
    <w:uiPriority w:val="30"/>
    <w:semiHidden/>
    <w:qFormat/>
    <w:rsid w:val="00A9197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A91973"/>
    <w:rPr>
      <w:b/>
      <w:bCs/>
      <w:i/>
      <w:iCs/>
      <w:color w:val="1A3050" w:themeColor="accent1"/>
    </w:rPr>
  </w:style>
  <w:style w:type="paragraph" w:styleId="Underrubrik">
    <w:name w:val="Subtitle"/>
    <w:basedOn w:val="Normal"/>
    <w:next w:val="Normal"/>
    <w:link w:val="UnderrubrikChar"/>
    <w:uiPriority w:val="11"/>
    <w:semiHidden/>
    <w:qFormat/>
    <w:rsid w:val="00A9197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91973"/>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A91973"/>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87459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9197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919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9197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919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9197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1973"/>
    <w:rPr>
      <w:rFonts w:ascii="Tahoma" w:hAnsi="Tahoma" w:cs="Tahoma"/>
      <w:sz w:val="16"/>
      <w:szCs w:val="16"/>
    </w:rPr>
  </w:style>
  <w:style w:type="paragraph" w:styleId="Adress-brev">
    <w:name w:val="envelope address"/>
    <w:basedOn w:val="Normal"/>
    <w:uiPriority w:val="99"/>
    <w:semiHidden/>
    <w:unhideWhenUsed/>
    <w:rsid w:val="00A9197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91973"/>
    <w:pPr>
      <w:spacing w:after="0" w:line="240" w:lineRule="auto"/>
    </w:pPr>
  </w:style>
  <w:style w:type="character" w:customStyle="1" w:styleId="AnteckningsrubrikChar">
    <w:name w:val="Anteckningsrubrik Char"/>
    <w:basedOn w:val="Standardstycketeckensnitt"/>
    <w:link w:val="Anteckningsrubrik"/>
    <w:uiPriority w:val="99"/>
    <w:semiHidden/>
    <w:rsid w:val="00A91973"/>
  </w:style>
  <w:style w:type="paragraph" w:styleId="Avslutandetext">
    <w:name w:val="Closing"/>
    <w:basedOn w:val="Normal"/>
    <w:link w:val="AvslutandetextChar"/>
    <w:uiPriority w:val="99"/>
    <w:semiHidden/>
    <w:unhideWhenUsed/>
    <w:rsid w:val="00A91973"/>
    <w:pPr>
      <w:spacing w:after="0" w:line="240" w:lineRule="auto"/>
      <w:ind w:left="4252"/>
    </w:pPr>
  </w:style>
  <w:style w:type="character" w:customStyle="1" w:styleId="AvslutandetextChar">
    <w:name w:val="Avslutande text Char"/>
    <w:basedOn w:val="Standardstycketeckensnitt"/>
    <w:link w:val="Avslutandetext"/>
    <w:uiPriority w:val="99"/>
    <w:semiHidden/>
    <w:rsid w:val="00A91973"/>
  </w:style>
  <w:style w:type="paragraph" w:styleId="Avsndaradress-brev">
    <w:name w:val="envelope return"/>
    <w:basedOn w:val="Normal"/>
    <w:uiPriority w:val="99"/>
    <w:semiHidden/>
    <w:unhideWhenUsed/>
    <w:rsid w:val="00A9197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91973"/>
    <w:pPr>
      <w:spacing w:after="120" w:line="480" w:lineRule="auto"/>
    </w:pPr>
  </w:style>
  <w:style w:type="character" w:customStyle="1" w:styleId="Brdtext2Char">
    <w:name w:val="Brödtext 2 Char"/>
    <w:basedOn w:val="Standardstycketeckensnitt"/>
    <w:link w:val="Brdtext2"/>
    <w:uiPriority w:val="99"/>
    <w:semiHidden/>
    <w:rsid w:val="00A91973"/>
  </w:style>
  <w:style w:type="paragraph" w:styleId="Brdtext3">
    <w:name w:val="Body Text 3"/>
    <w:basedOn w:val="Normal"/>
    <w:link w:val="Brdtext3Char"/>
    <w:uiPriority w:val="99"/>
    <w:semiHidden/>
    <w:unhideWhenUsed/>
    <w:rsid w:val="00A91973"/>
    <w:pPr>
      <w:spacing w:after="120"/>
    </w:pPr>
    <w:rPr>
      <w:sz w:val="16"/>
      <w:szCs w:val="16"/>
    </w:rPr>
  </w:style>
  <w:style w:type="character" w:customStyle="1" w:styleId="Brdtext3Char">
    <w:name w:val="Brödtext 3 Char"/>
    <w:basedOn w:val="Standardstycketeckensnitt"/>
    <w:link w:val="Brdtext3"/>
    <w:uiPriority w:val="99"/>
    <w:semiHidden/>
    <w:rsid w:val="00A91973"/>
    <w:rPr>
      <w:sz w:val="16"/>
      <w:szCs w:val="16"/>
    </w:rPr>
  </w:style>
  <w:style w:type="paragraph" w:styleId="Brdtextmedfrstaindrag">
    <w:name w:val="Body Text First Indent"/>
    <w:basedOn w:val="Brdtext"/>
    <w:link w:val="BrdtextmedfrstaindragChar"/>
    <w:uiPriority w:val="99"/>
    <w:semiHidden/>
    <w:unhideWhenUsed/>
    <w:rsid w:val="00A9197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91973"/>
  </w:style>
  <w:style w:type="paragraph" w:styleId="Brdtextmedfrstaindrag2">
    <w:name w:val="Body Text First Indent 2"/>
    <w:basedOn w:val="Brdtextmedindrag"/>
    <w:link w:val="Brdtextmedfrstaindrag2Char"/>
    <w:uiPriority w:val="99"/>
    <w:semiHidden/>
    <w:unhideWhenUsed/>
    <w:rsid w:val="00A9197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91973"/>
  </w:style>
  <w:style w:type="paragraph" w:styleId="Brdtextmedindrag2">
    <w:name w:val="Body Text Indent 2"/>
    <w:basedOn w:val="Normal"/>
    <w:link w:val="Brdtextmedindrag2Char"/>
    <w:uiPriority w:val="99"/>
    <w:semiHidden/>
    <w:unhideWhenUsed/>
    <w:rsid w:val="00A9197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91973"/>
  </w:style>
  <w:style w:type="paragraph" w:styleId="Brdtextmedindrag3">
    <w:name w:val="Body Text Indent 3"/>
    <w:basedOn w:val="Normal"/>
    <w:link w:val="Brdtextmedindrag3Char"/>
    <w:uiPriority w:val="99"/>
    <w:semiHidden/>
    <w:unhideWhenUsed/>
    <w:rsid w:val="00A9197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91973"/>
    <w:rPr>
      <w:sz w:val="16"/>
      <w:szCs w:val="16"/>
    </w:rPr>
  </w:style>
  <w:style w:type="paragraph" w:styleId="Citat">
    <w:name w:val="Quote"/>
    <w:basedOn w:val="Normal"/>
    <w:next w:val="Normal"/>
    <w:link w:val="CitatChar"/>
    <w:uiPriority w:val="29"/>
    <w:semiHidden/>
    <w:qFormat/>
    <w:rsid w:val="00A91973"/>
    <w:rPr>
      <w:i/>
      <w:iCs/>
      <w:color w:val="000000" w:themeColor="text1"/>
    </w:rPr>
  </w:style>
  <w:style w:type="character" w:customStyle="1" w:styleId="CitatChar">
    <w:name w:val="Citat Char"/>
    <w:basedOn w:val="Standardstycketeckensnitt"/>
    <w:link w:val="Citat"/>
    <w:uiPriority w:val="29"/>
    <w:semiHidden/>
    <w:rsid w:val="00A91973"/>
    <w:rPr>
      <w:i/>
      <w:iCs/>
      <w:color w:val="000000" w:themeColor="text1"/>
    </w:rPr>
  </w:style>
  <w:style w:type="paragraph" w:styleId="Citatfrteckning">
    <w:name w:val="table of authorities"/>
    <w:basedOn w:val="Normal"/>
    <w:next w:val="Normal"/>
    <w:uiPriority w:val="99"/>
    <w:semiHidden/>
    <w:unhideWhenUsed/>
    <w:rsid w:val="00A91973"/>
    <w:pPr>
      <w:spacing w:after="0"/>
      <w:ind w:left="250" w:hanging="250"/>
    </w:pPr>
  </w:style>
  <w:style w:type="paragraph" w:styleId="Citatfrteckningsrubrik">
    <w:name w:val="toa heading"/>
    <w:basedOn w:val="Normal"/>
    <w:next w:val="Normal"/>
    <w:uiPriority w:val="99"/>
    <w:semiHidden/>
    <w:unhideWhenUsed/>
    <w:rsid w:val="00A9197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91973"/>
  </w:style>
  <w:style w:type="character" w:customStyle="1" w:styleId="DatumChar">
    <w:name w:val="Datum Char"/>
    <w:basedOn w:val="Standardstycketeckensnitt"/>
    <w:link w:val="Datum"/>
    <w:uiPriority w:val="99"/>
    <w:semiHidden/>
    <w:rsid w:val="00A91973"/>
  </w:style>
  <w:style w:type="paragraph" w:styleId="Dokumentversikt">
    <w:name w:val="Document Map"/>
    <w:basedOn w:val="Normal"/>
    <w:link w:val="DokumentversiktChar"/>
    <w:uiPriority w:val="99"/>
    <w:semiHidden/>
    <w:unhideWhenUsed/>
    <w:rsid w:val="00A9197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91973"/>
    <w:rPr>
      <w:rFonts w:ascii="Tahoma" w:hAnsi="Tahoma" w:cs="Tahoma"/>
      <w:sz w:val="16"/>
      <w:szCs w:val="16"/>
    </w:rPr>
  </w:style>
  <w:style w:type="paragraph" w:styleId="E-postsignatur">
    <w:name w:val="E-mail Signature"/>
    <w:basedOn w:val="Normal"/>
    <w:link w:val="E-postsignaturChar"/>
    <w:uiPriority w:val="99"/>
    <w:semiHidden/>
    <w:unhideWhenUsed/>
    <w:rsid w:val="00A91973"/>
    <w:pPr>
      <w:spacing w:after="0" w:line="240" w:lineRule="auto"/>
    </w:pPr>
  </w:style>
  <w:style w:type="character" w:customStyle="1" w:styleId="E-postsignaturChar">
    <w:name w:val="E-postsignatur Char"/>
    <w:basedOn w:val="Standardstycketeckensnitt"/>
    <w:link w:val="E-postsignatur"/>
    <w:uiPriority w:val="99"/>
    <w:semiHidden/>
    <w:rsid w:val="00A91973"/>
  </w:style>
  <w:style w:type="paragraph" w:styleId="Figurfrteckning">
    <w:name w:val="table of figures"/>
    <w:basedOn w:val="Normal"/>
    <w:next w:val="Normal"/>
    <w:uiPriority w:val="99"/>
    <w:semiHidden/>
    <w:unhideWhenUsed/>
    <w:rsid w:val="00A91973"/>
    <w:pPr>
      <w:spacing w:after="0"/>
    </w:pPr>
  </w:style>
  <w:style w:type="paragraph" w:styleId="HTML-adress">
    <w:name w:val="HTML Address"/>
    <w:basedOn w:val="Normal"/>
    <w:link w:val="HTML-adressChar"/>
    <w:uiPriority w:val="99"/>
    <w:semiHidden/>
    <w:unhideWhenUsed/>
    <w:rsid w:val="00A91973"/>
    <w:pPr>
      <w:spacing w:after="0" w:line="240" w:lineRule="auto"/>
    </w:pPr>
    <w:rPr>
      <w:i/>
      <w:iCs/>
    </w:rPr>
  </w:style>
  <w:style w:type="character" w:customStyle="1" w:styleId="HTML-adressChar">
    <w:name w:val="HTML - adress Char"/>
    <w:basedOn w:val="Standardstycketeckensnitt"/>
    <w:link w:val="HTML-adress"/>
    <w:uiPriority w:val="99"/>
    <w:semiHidden/>
    <w:rsid w:val="00A91973"/>
    <w:rPr>
      <w:i/>
      <w:iCs/>
    </w:rPr>
  </w:style>
  <w:style w:type="paragraph" w:styleId="HTML-frformaterad">
    <w:name w:val="HTML Preformatted"/>
    <w:basedOn w:val="Normal"/>
    <w:link w:val="HTML-frformateradChar"/>
    <w:uiPriority w:val="99"/>
    <w:semiHidden/>
    <w:unhideWhenUsed/>
    <w:rsid w:val="00A9197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91973"/>
    <w:rPr>
      <w:rFonts w:ascii="Consolas" w:hAnsi="Consolas"/>
      <w:sz w:val="20"/>
      <w:szCs w:val="20"/>
    </w:rPr>
  </w:style>
  <w:style w:type="paragraph" w:styleId="Index1">
    <w:name w:val="index 1"/>
    <w:basedOn w:val="Normal"/>
    <w:next w:val="Normal"/>
    <w:autoRedefine/>
    <w:uiPriority w:val="99"/>
    <w:semiHidden/>
    <w:unhideWhenUsed/>
    <w:rsid w:val="00A91973"/>
    <w:pPr>
      <w:spacing w:after="0" w:line="240" w:lineRule="auto"/>
      <w:ind w:left="250" w:hanging="250"/>
    </w:pPr>
  </w:style>
  <w:style w:type="paragraph" w:styleId="Index2">
    <w:name w:val="index 2"/>
    <w:basedOn w:val="Normal"/>
    <w:next w:val="Normal"/>
    <w:autoRedefine/>
    <w:uiPriority w:val="99"/>
    <w:semiHidden/>
    <w:unhideWhenUsed/>
    <w:rsid w:val="00A91973"/>
    <w:pPr>
      <w:spacing w:after="0" w:line="240" w:lineRule="auto"/>
      <w:ind w:left="500" w:hanging="250"/>
    </w:pPr>
  </w:style>
  <w:style w:type="paragraph" w:styleId="Index3">
    <w:name w:val="index 3"/>
    <w:basedOn w:val="Normal"/>
    <w:next w:val="Normal"/>
    <w:autoRedefine/>
    <w:uiPriority w:val="99"/>
    <w:semiHidden/>
    <w:unhideWhenUsed/>
    <w:rsid w:val="00A91973"/>
    <w:pPr>
      <w:spacing w:after="0" w:line="240" w:lineRule="auto"/>
      <w:ind w:left="750" w:hanging="250"/>
    </w:pPr>
  </w:style>
  <w:style w:type="paragraph" w:styleId="Index4">
    <w:name w:val="index 4"/>
    <w:basedOn w:val="Normal"/>
    <w:next w:val="Normal"/>
    <w:autoRedefine/>
    <w:uiPriority w:val="99"/>
    <w:semiHidden/>
    <w:unhideWhenUsed/>
    <w:rsid w:val="00A91973"/>
    <w:pPr>
      <w:spacing w:after="0" w:line="240" w:lineRule="auto"/>
      <w:ind w:left="1000" w:hanging="250"/>
    </w:pPr>
  </w:style>
  <w:style w:type="paragraph" w:styleId="Index5">
    <w:name w:val="index 5"/>
    <w:basedOn w:val="Normal"/>
    <w:next w:val="Normal"/>
    <w:autoRedefine/>
    <w:uiPriority w:val="99"/>
    <w:semiHidden/>
    <w:unhideWhenUsed/>
    <w:rsid w:val="00A91973"/>
    <w:pPr>
      <w:spacing w:after="0" w:line="240" w:lineRule="auto"/>
      <w:ind w:left="1250" w:hanging="250"/>
    </w:pPr>
  </w:style>
  <w:style w:type="paragraph" w:styleId="Index6">
    <w:name w:val="index 6"/>
    <w:basedOn w:val="Normal"/>
    <w:next w:val="Normal"/>
    <w:autoRedefine/>
    <w:uiPriority w:val="99"/>
    <w:semiHidden/>
    <w:unhideWhenUsed/>
    <w:rsid w:val="00A91973"/>
    <w:pPr>
      <w:spacing w:after="0" w:line="240" w:lineRule="auto"/>
      <w:ind w:left="1500" w:hanging="250"/>
    </w:pPr>
  </w:style>
  <w:style w:type="paragraph" w:styleId="Index7">
    <w:name w:val="index 7"/>
    <w:basedOn w:val="Normal"/>
    <w:next w:val="Normal"/>
    <w:autoRedefine/>
    <w:uiPriority w:val="99"/>
    <w:semiHidden/>
    <w:unhideWhenUsed/>
    <w:rsid w:val="00A91973"/>
    <w:pPr>
      <w:spacing w:after="0" w:line="240" w:lineRule="auto"/>
      <w:ind w:left="1750" w:hanging="250"/>
    </w:pPr>
  </w:style>
  <w:style w:type="paragraph" w:styleId="Index8">
    <w:name w:val="index 8"/>
    <w:basedOn w:val="Normal"/>
    <w:next w:val="Normal"/>
    <w:autoRedefine/>
    <w:uiPriority w:val="99"/>
    <w:semiHidden/>
    <w:unhideWhenUsed/>
    <w:rsid w:val="00A91973"/>
    <w:pPr>
      <w:spacing w:after="0" w:line="240" w:lineRule="auto"/>
      <w:ind w:left="2000" w:hanging="250"/>
    </w:pPr>
  </w:style>
  <w:style w:type="paragraph" w:styleId="Index9">
    <w:name w:val="index 9"/>
    <w:basedOn w:val="Normal"/>
    <w:next w:val="Normal"/>
    <w:autoRedefine/>
    <w:uiPriority w:val="99"/>
    <w:semiHidden/>
    <w:unhideWhenUsed/>
    <w:rsid w:val="00A91973"/>
    <w:pPr>
      <w:spacing w:after="0" w:line="240" w:lineRule="auto"/>
      <w:ind w:left="2250" w:hanging="250"/>
    </w:pPr>
  </w:style>
  <w:style w:type="paragraph" w:styleId="Indexrubrik">
    <w:name w:val="index heading"/>
    <w:basedOn w:val="Normal"/>
    <w:next w:val="Index1"/>
    <w:uiPriority w:val="99"/>
    <w:semiHidden/>
    <w:unhideWhenUsed/>
    <w:rsid w:val="00A91973"/>
    <w:rPr>
      <w:rFonts w:asciiTheme="majorHAnsi" w:eastAsiaTheme="majorEastAsia" w:hAnsiTheme="majorHAnsi" w:cstheme="majorBidi"/>
      <w:b/>
      <w:bCs/>
    </w:rPr>
  </w:style>
  <w:style w:type="paragraph" w:styleId="Indragetstycke">
    <w:name w:val="Block Text"/>
    <w:basedOn w:val="Normal"/>
    <w:uiPriority w:val="99"/>
    <w:semiHidden/>
    <w:unhideWhenUsed/>
    <w:rsid w:val="00A9197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91973"/>
    <w:pPr>
      <w:spacing w:after="0" w:line="240" w:lineRule="auto"/>
    </w:pPr>
  </w:style>
  <w:style w:type="paragraph" w:styleId="Inledning">
    <w:name w:val="Salutation"/>
    <w:basedOn w:val="Normal"/>
    <w:next w:val="Normal"/>
    <w:link w:val="InledningChar"/>
    <w:uiPriority w:val="99"/>
    <w:semiHidden/>
    <w:unhideWhenUsed/>
    <w:rsid w:val="00A91973"/>
  </w:style>
  <w:style w:type="character" w:customStyle="1" w:styleId="InledningChar">
    <w:name w:val="Inledning Char"/>
    <w:basedOn w:val="Standardstycketeckensnitt"/>
    <w:link w:val="Inledning"/>
    <w:uiPriority w:val="99"/>
    <w:semiHidden/>
    <w:rsid w:val="00A91973"/>
  </w:style>
  <w:style w:type="paragraph" w:styleId="Innehll4">
    <w:name w:val="toc 4"/>
    <w:basedOn w:val="Normal"/>
    <w:next w:val="Normal"/>
    <w:autoRedefine/>
    <w:uiPriority w:val="39"/>
    <w:semiHidden/>
    <w:unhideWhenUsed/>
    <w:rsid w:val="00A91973"/>
    <w:pPr>
      <w:spacing w:after="100"/>
      <w:ind w:left="750"/>
    </w:pPr>
  </w:style>
  <w:style w:type="paragraph" w:styleId="Innehll5">
    <w:name w:val="toc 5"/>
    <w:basedOn w:val="Normal"/>
    <w:next w:val="Normal"/>
    <w:autoRedefine/>
    <w:uiPriority w:val="39"/>
    <w:semiHidden/>
    <w:unhideWhenUsed/>
    <w:rsid w:val="00A91973"/>
    <w:pPr>
      <w:spacing w:after="100"/>
      <w:ind w:left="1000"/>
    </w:pPr>
  </w:style>
  <w:style w:type="paragraph" w:styleId="Innehll6">
    <w:name w:val="toc 6"/>
    <w:basedOn w:val="Normal"/>
    <w:next w:val="Normal"/>
    <w:autoRedefine/>
    <w:uiPriority w:val="39"/>
    <w:semiHidden/>
    <w:unhideWhenUsed/>
    <w:rsid w:val="00A91973"/>
    <w:pPr>
      <w:spacing w:after="100"/>
      <w:ind w:left="1250"/>
    </w:pPr>
  </w:style>
  <w:style w:type="paragraph" w:styleId="Innehll7">
    <w:name w:val="toc 7"/>
    <w:basedOn w:val="Normal"/>
    <w:next w:val="Normal"/>
    <w:autoRedefine/>
    <w:uiPriority w:val="39"/>
    <w:semiHidden/>
    <w:unhideWhenUsed/>
    <w:rsid w:val="00A91973"/>
    <w:pPr>
      <w:spacing w:after="100"/>
      <w:ind w:left="1500"/>
    </w:pPr>
  </w:style>
  <w:style w:type="paragraph" w:styleId="Innehll8">
    <w:name w:val="toc 8"/>
    <w:basedOn w:val="Normal"/>
    <w:next w:val="Normal"/>
    <w:autoRedefine/>
    <w:uiPriority w:val="39"/>
    <w:semiHidden/>
    <w:unhideWhenUsed/>
    <w:rsid w:val="00A91973"/>
    <w:pPr>
      <w:spacing w:after="100"/>
      <w:ind w:left="1750"/>
    </w:pPr>
  </w:style>
  <w:style w:type="paragraph" w:styleId="Innehll9">
    <w:name w:val="toc 9"/>
    <w:basedOn w:val="Normal"/>
    <w:next w:val="Normal"/>
    <w:autoRedefine/>
    <w:uiPriority w:val="39"/>
    <w:semiHidden/>
    <w:unhideWhenUsed/>
    <w:rsid w:val="00A91973"/>
    <w:pPr>
      <w:spacing w:after="100"/>
      <w:ind w:left="2000"/>
    </w:pPr>
  </w:style>
  <w:style w:type="paragraph" w:styleId="Kommentarer">
    <w:name w:val="annotation text"/>
    <w:basedOn w:val="Normal"/>
    <w:link w:val="KommentarerChar"/>
    <w:uiPriority w:val="99"/>
    <w:semiHidden/>
    <w:unhideWhenUsed/>
    <w:rsid w:val="00A91973"/>
    <w:pPr>
      <w:spacing w:line="240" w:lineRule="auto"/>
    </w:pPr>
    <w:rPr>
      <w:sz w:val="20"/>
      <w:szCs w:val="20"/>
    </w:rPr>
  </w:style>
  <w:style w:type="character" w:customStyle="1" w:styleId="KommentarerChar">
    <w:name w:val="Kommentarer Char"/>
    <w:basedOn w:val="Standardstycketeckensnitt"/>
    <w:link w:val="Kommentarer"/>
    <w:uiPriority w:val="99"/>
    <w:semiHidden/>
    <w:rsid w:val="00A91973"/>
    <w:rPr>
      <w:sz w:val="20"/>
      <w:szCs w:val="20"/>
    </w:rPr>
  </w:style>
  <w:style w:type="paragraph" w:styleId="Kommentarsmne">
    <w:name w:val="annotation subject"/>
    <w:basedOn w:val="Kommentarer"/>
    <w:next w:val="Kommentarer"/>
    <w:link w:val="KommentarsmneChar"/>
    <w:uiPriority w:val="99"/>
    <w:semiHidden/>
    <w:unhideWhenUsed/>
    <w:rsid w:val="00A91973"/>
    <w:rPr>
      <w:b/>
      <w:bCs/>
    </w:rPr>
  </w:style>
  <w:style w:type="character" w:customStyle="1" w:styleId="KommentarsmneChar">
    <w:name w:val="Kommentarsämne Char"/>
    <w:basedOn w:val="KommentarerChar"/>
    <w:link w:val="Kommentarsmne"/>
    <w:uiPriority w:val="99"/>
    <w:semiHidden/>
    <w:rsid w:val="00A91973"/>
    <w:rPr>
      <w:b/>
      <w:bCs/>
      <w:sz w:val="20"/>
      <w:szCs w:val="20"/>
    </w:rPr>
  </w:style>
  <w:style w:type="paragraph" w:styleId="Lista">
    <w:name w:val="List"/>
    <w:basedOn w:val="Normal"/>
    <w:uiPriority w:val="99"/>
    <w:semiHidden/>
    <w:unhideWhenUsed/>
    <w:rsid w:val="00A91973"/>
    <w:pPr>
      <w:ind w:left="283" w:hanging="283"/>
      <w:contextualSpacing/>
    </w:pPr>
  </w:style>
  <w:style w:type="paragraph" w:styleId="Lista2">
    <w:name w:val="List 2"/>
    <w:basedOn w:val="Normal"/>
    <w:uiPriority w:val="99"/>
    <w:semiHidden/>
    <w:unhideWhenUsed/>
    <w:rsid w:val="00A91973"/>
    <w:pPr>
      <w:ind w:left="566" w:hanging="283"/>
      <w:contextualSpacing/>
    </w:pPr>
  </w:style>
  <w:style w:type="paragraph" w:styleId="Lista3">
    <w:name w:val="List 3"/>
    <w:basedOn w:val="Normal"/>
    <w:uiPriority w:val="99"/>
    <w:semiHidden/>
    <w:unhideWhenUsed/>
    <w:rsid w:val="00A91973"/>
    <w:pPr>
      <w:ind w:left="849" w:hanging="283"/>
      <w:contextualSpacing/>
    </w:pPr>
  </w:style>
  <w:style w:type="paragraph" w:styleId="Lista4">
    <w:name w:val="List 4"/>
    <w:basedOn w:val="Normal"/>
    <w:uiPriority w:val="99"/>
    <w:semiHidden/>
    <w:unhideWhenUsed/>
    <w:rsid w:val="00A91973"/>
    <w:pPr>
      <w:ind w:left="1132" w:hanging="283"/>
      <w:contextualSpacing/>
    </w:pPr>
  </w:style>
  <w:style w:type="paragraph" w:styleId="Lista5">
    <w:name w:val="List 5"/>
    <w:basedOn w:val="Normal"/>
    <w:uiPriority w:val="99"/>
    <w:semiHidden/>
    <w:unhideWhenUsed/>
    <w:rsid w:val="00A91973"/>
    <w:pPr>
      <w:ind w:left="1415" w:hanging="283"/>
      <w:contextualSpacing/>
    </w:pPr>
  </w:style>
  <w:style w:type="paragraph" w:styleId="Listafortstt">
    <w:name w:val="List Continue"/>
    <w:basedOn w:val="Normal"/>
    <w:uiPriority w:val="99"/>
    <w:semiHidden/>
    <w:unhideWhenUsed/>
    <w:rsid w:val="00A91973"/>
    <w:pPr>
      <w:spacing w:after="120"/>
      <w:ind w:left="283"/>
      <w:contextualSpacing/>
    </w:pPr>
  </w:style>
  <w:style w:type="paragraph" w:styleId="Listafortstt2">
    <w:name w:val="List Continue 2"/>
    <w:basedOn w:val="Normal"/>
    <w:uiPriority w:val="99"/>
    <w:semiHidden/>
    <w:unhideWhenUsed/>
    <w:rsid w:val="00A91973"/>
    <w:pPr>
      <w:spacing w:after="120"/>
      <w:ind w:left="566"/>
      <w:contextualSpacing/>
    </w:pPr>
  </w:style>
  <w:style w:type="paragraph" w:styleId="Listafortstt3">
    <w:name w:val="List Continue 3"/>
    <w:basedOn w:val="Normal"/>
    <w:uiPriority w:val="99"/>
    <w:semiHidden/>
    <w:unhideWhenUsed/>
    <w:rsid w:val="00A91973"/>
    <w:pPr>
      <w:spacing w:after="120"/>
      <w:ind w:left="849"/>
      <w:contextualSpacing/>
    </w:pPr>
  </w:style>
  <w:style w:type="paragraph" w:styleId="Listafortstt4">
    <w:name w:val="List Continue 4"/>
    <w:basedOn w:val="Normal"/>
    <w:uiPriority w:val="99"/>
    <w:semiHidden/>
    <w:unhideWhenUsed/>
    <w:rsid w:val="00A91973"/>
    <w:pPr>
      <w:spacing w:after="120"/>
      <w:ind w:left="1132"/>
      <w:contextualSpacing/>
    </w:pPr>
  </w:style>
  <w:style w:type="paragraph" w:styleId="Listafortstt5">
    <w:name w:val="List Continue 5"/>
    <w:basedOn w:val="Normal"/>
    <w:uiPriority w:val="99"/>
    <w:semiHidden/>
    <w:unhideWhenUsed/>
    <w:rsid w:val="00A91973"/>
    <w:pPr>
      <w:spacing w:after="120"/>
      <w:ind w:left="1415"/>
      <w:contextualSpacing/>
    </w:pPr>
  </w:style>
  <w:style w:type="paragraph" w:styleId="Liststycke">
    <w:name w:val="List Paragraph"/>
    <w:basedOn w:val="Normal"/>
    <w:uiPriority w:val="34"/>
    <w:semiHidden/>
    <w:qFormat/>
    <w:rsid w:val="00A91973"/>
    <w:pPr>
      <w:ind w:left="720"/>
      <w:contextualSpacing/>
    </w:pPr>
  </w:style>
  <w:style w:type="paragraph" w:styleId="Litteraturfrteckning">
    <w:name w:val="Bibliography"/>
    <w:basedOn w:val="Normal"/>
    <w:next w:val="Normal"/>
    <w:uiPriority w:val="37"/>
    <w:semiHidden/>
    <w:unhideWhenUsed/>
    <w:rsid w:val="00A91973"/>
  </w:style>
  <w:style w:type="paragraph" w:styleId="Makrotext">
    <w:name w:val="macro"/>
    <w:link w:val="MakrotextChar"/>
    <w:uiPriority w:val="99"/>
    <w:semiHidden/>
    <w:unhideWhenUsed/>
    <w:rsid w:val="00A919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91973"/>
    <w:rPr>
      <w:rFonts w:ascii="Consolas" w:hAnsi="Consolas"/>
      <w:sz w:val="20"/>
      <w:szCs w:val="20"/>
    </w:rPr>
  </w:style>
  <w:style w:type="paragraph" w:styleId="Meddelanderubrik">
    <w:name w:val="Message Header"/>
    <w:basedOn w:val="Normal"/>
    <w:link w:val="MeddelanderubrikChar"/>
    <w:uiPriority w:val="99"/>
    <w:semiHidden/>
    <w:unhideWhenUsed/>
    <w:rsid w:val="00A919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9197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91973"/>
    <w:rPr>
      <w:rFonts w:ascii="Times New Roman" w:hAnsi="Times New Roman" w:cs="Times New Roman"/>
      <w:sz w:val="24"/>
      <w:szCs w:val="24"/>
    </w:rPr>
  </w:style>
  <w:style w:type="paragraph" w:styleId="Normaltindrag">
    <w:name w:val="Normal Indent"/>
    <w:basedOn w:val="Normal"/>
    <w:uiPriority w:val="99"/>
    <w:semiHidden/>
    <w:unhideWhenUsed/>
    <w:rsid w:val="00A91973"/>
    <w:pPr>
      <w:ind w:left="1304"/>
    </w:pPr>
  </w:style>
  <w:style w:type="paragraph" w:styleId="Numreradlista4">
    <w:name w:val="List Number 4"/>
    <w:basedOn w:val="Normal"/>
    <w:uiPriority w:val="99"/>
    <w:semiHidden/>
    <w:unhideWhenUsed/>
    <w:rsid w:val="00A91973"/>
    <w:pPr>
      <w:numPr>
        <w:numId w:val="38"/>
      </w:numPr>
      <w:contextualSpacing/>
    </w:pPr>
  </w:style>
  <w:style w:type="paragraph" w:styleId="Numreradlista5">
    <w:name w:val="List Number 5"/>
    <w:basedOn w:val="Normal"/>
    <w:uiPriority w:val="99"/>
    <w:semiHidden/>
    <w:unhideWhenUsed/>
    <w:rsid w:val="00A91973"/>
    <w:pPr>
      <w:numPr>
        <w:numId w:val="39"/>
      </w:numPr>
      <w:contextualSpacing/>
    </w:pPr>
  </w:style>
  <w:style w:type="paragraph" w:styleId="Oformateradtext">
    <w:name w:val="Plain Text"/>
    <w:basedOn w:val="Normal"/>
    <w:link w:val="OformateradtextChar"/>
    <w:uiPriority w:val="99"/>
    <w:semiHidden/>
    <w:unhideWhenUsed/>
    <w:rsid w:val="00A9197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91973"/>
    <w:rPr>
      <w:rFonts w:ascii="Consolas" w:hAnsi="Consolas"/>
      <w:sz w:val="21"/>
      <w:szCs w:val="21"/>
    </w:rPr>
  </w:style>
  <w:style w:type="paragraph" w:styleId="Punktlista4">
    <w:name w:val="List Bullet 4"/>
    <w:basedOn w:val="Normal"/>
    <w:uiPriority w:val="99"/>
    <w:semiHidden/>
    <w:unhideWhenUsed/>
    <w:rsid w:val="00A91973"/>
    <w:pPr>
      <w:numPr>
        <w:numId w:val="40"/>
      </w:numPr>
      <w:contextualSpacing/>
    </w:pPr>
  </w:style>
  <w:style w:type="paragraph" w:styleId="Punktlista5">
    <w:name w:val="List Bullet 5"/>
    <w:basedOn w:val="Normal"/>
    <w:uiPriority w:val="99"/>
    <w:semiHidden/>
    <w:unhideWhenUsed/>
    <w:rsid w:val="00A91973"/>
    <w:pPr>
      <w:numPr>
        <w:numId w:val="41"/>
      </w:numPr>
      <w:contextualSpacing/>
    </w:pPr>
  </w:style>
  <w:style w:type="character" w:customStyle="1" w:styleId="Rubrik6Char">
    <w:name w:val="Rubrik 6 Char"/>
    <w:basedOn w:val="Standardstycketeckensnitt"/>
    <w:link w:val="Rubrik6"/>
    <w:uiPriority w:val="9"/>
    <w:semiHidden/>
    <w:rsid w:val="00A9197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9197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9197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9197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91973"/>
    <w:pPr>
      <w:spacing w:after="0" w:line="240" w:lineRule="auto"/>
      <w:ind w:left="4252"/>
    </w:pPr>
  </w:style>
  <w:style w:type="character" w:customStyle="1" w:styleId="SignaturChar">
    <w:name w:val="Signatur Char"/>
    <w:basedOn w:val="Standardstycketeckensnitt"/>
    <w:link w:val="Signatur"/>
    <w:uiPriority w:val="99"/>
    <w:semiHidden/>
    <w:rsid w:val="00A91973"/>
  </w:style>
  <w:style w:type="paragraph" w:styleId="Slutkommentar">
    <w:name w:val="endnote text"/>
    <w:basedOn w:val="Normal"/>
    <w:link w:val="SlutkommentarChar"/>
    <w:uiPriority w:val="99"/>
    <w:semiHidden/>
    <w:unhideWhenUsed/>
    <w:rsid w:val="00A9197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91973"/>
    <w:rPr>
      <w:sz w:val="20"/>
      <w:szCs w:val="20"/>
    </w:rPr>
  </w:style>
  <w:style w:type="paragraph" w:styleId="Starktcitat">
    <w:name w:val="Intense Quote"/>
    <w:basedOn w:val="Normal"/>
    <w:next w:val="Normal"/>
    <w:link w:val="StarktcitatChar"/>
    <w:uiPriority w:val="30"/>
    <w:semiHidden/>
    <w:qFormat/>
    <w:rsid w:val="00A9197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A91973"/>
    <w:rPr>
      <w:b/>
      <w:bCs/>
      <w:i/>
      <w:iCs/>
      <w:color w:val="1A3050" w:themeColor="accent1"/>
    </w:rPr>
  </w:style>
  <w:style w:type="paragraph" w:styleId="Underrubrik">
    <w:name w:val="Subtitle"/>
    <w:basedOn w:val="Normal"/>
    <w:next w:val="Normal"/>
    <w:link w:val="UnderrubrikChar"/>
    <w:uiPriority w:val="11"/>
    <w:semiHidden/>
    <w:qFormat/>
    <w:rsid w:val="00A9197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91973"/>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A91973"/>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8745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06650">
      <w:bodyDiv w:val="1"/>
      <w:marLeft w:val="0"/>
      <w:marRight w:val="0"/>
      <w:marTop w:val="0"/>
      <w:marBottom w:val="0"/>
      <w:divBdr>
        <w:top w:val="none" w:sz="0" w:space="0" w:color="auto"/>
        <w:left w:val="none" w:sz="0" w:space="0" w:color="auto"/>
        <w:bottom w:val="none" w:sz="0" w:space="0" w:color="auto"/>
        <w:right w:val="none" w:sz="0" w:space="0" w:color="auto"/>
      </w:divBdr>
    </w:div>
    <w:div w:id="1323315740">
      <w:bodyDiv w:val="1"/>
      <w:marLeft w:val="0"/>
      <w:marRight w:val="0"/>
      <w:marTop w:val="0"/>
      <w:marBottom w:val="0"/>
      <w:divBdr>
        <w:top w:val="none" w:sz="0" w:space="0" w:color="auto"/>
        <w:left w:val="none" w:sz="0" w:space="0" w:color="auto"/>
        <w:bottom w:val="none" w:sz="0" w:space="0" w:color="auto"/>
        <w:right w:val="none" w:sz="0" w:space="0" w:color="auto"/>
      </w:divBdr>
    </w:div>
    <w:div w:id="20157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6D25E0222140C994D166C6AB3399E2"/>
        <w:category>
          <w:name w:val="Allmänt"/>
          <w:gallery w:val="placeholder"/>
        </w:category>
        <w:types>
          <w:type w:val="bbPlcHdr"/>
        </w:types>
        <w:behaviors>
          <w:behavior w:val="content"/>
        </w:behaviors>
        <w:guid w:val="{0706C70B-D31A-4795-BE68-C82E690F257A}"/>
      </w:docPartPr>
      <w:docPartBody>
        <w:p w14:paraId="2EFEDC12" w14:textId="77777777" w:rsidR="002E5CE8" w:rsidRDefault="004E7761" w:rsidP="004E7761">
          <w:pPr>
            <w:pStyle w:val="A56D25E0222140C994D166C6AB3399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61"/>
    <w:rsid w:val="00187F8B"/>
    <w:rsid w:val="002E3205"/>
    <w:rsid w:val="002E5CE8"/>
    <w:rsid w:val="004E7761"/>
    <w:rsid w:val="00944238"/>
    <w:rsid w:val="009B2BC9"/>
    <w:rsid w:val="00A708C7"/>
    <w:rsid w:val="00E27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EFEDC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7761"/>
    <w:rPr>
      <w:color w:val="808080"/>
    </w:rPr>
  </w:style>
  <w:style w:type="paragraph" w:customStyle="1" w:styleId="3A4C9D019E434BB39E9E18DBD8673A45">
    <w:name w:val="3A4C9D019E434BB39E9E18DBD8673A45"/>
    <w:rsid w:val="004E7761"/>
  </w:style>
  <w:style w:type="paragraph" w:customStyle="1" w:styleId="2F876661FE534B8C9A0BFB5946AFC8C0">
    <w:name w:val="2F876661FE534B8C9A0BFB5946AFC8C0"/>
    <w:rsid w:val="004E7761"/>
  </w:style>
  <w:style w:type="paragraph" w:customStyle="1" w:styleId="3F6C0735F12343A2B431B4A2B07BA2B6">
    <w:name w:val="3F6C0735F12343A2B431B4A2B07BA2B6"/>
    <w:rsid w:val="004E7761"/>
  </w:style>
  <w:style w:type="paragraph" w:customStyle="1" w:styleId="818B3E924E5C48C680A4BEB979008424">
    <w:name w:val="818B3E924E5C48C680A4BEB979008424"/>
    <w:rsid w:val="004E7761"/>
  </w:style>
  <w:style w:type="paragraph" w:customStyle="1" w:styleId="A56D25E0222140C994D166C6AB3399E2">
    <w:name w:val="A56D25E0222140C994D166C6AB3399E2"/>
    <w:rsid w:val="004E7761"/>
  </w:style>
  <w:style w:type="paragraph" w:customStyle="1" w:styleId="37D7AC4D90474DB9BCC916243653660B">
    <w:name w:val="37D7AC4D90474DB9BCC916243653660B"/>
    <w:rsid w:val="004E7761"/>
  </w:style>
  <w:style w:type="paragraph" w:customStyle="1" w:styleId="BF1DDAE31F034A368A879D05EB667973">
    <w:name w:val="BF1DDAE31F034A368A879D05EB667973"/>
    <w:rsid w:val="004E7761"/>
  </w:style>
  <w:style w:type="paragraph" w:customStyle="1" w:styleId="21FD6958428E4FE8A98833C99531D133">
    <w:name w:val="21FD6958428E4FE8A98833C99531D133"/>
    <w:rsid w:val="004E7761"/>
  </w:style>
  <w:style w:type="paragraph" w:customStyle="1" w:styleId="6AA63CCB410C4FE3B17D3281705930E9">
    <w:name w:val="6AA63CCB410C4FE3B17D3281705930E9"/>
    <w:rsid w:val="004E7761"/>
  </w:style>
  <w:style w:type="paragraph" w:customStyle="1" w:styleId="800B9AC257D84226BE74611BA984A17D">
    <w:name w:val="800B9AC257D84226BE74611BA984A17D"/>
    <w:rsid w:val="004E7761"/>
  </w:style>
  <w:style w:type="paragraph" w:customStyle="1" w:styleId="D0B799DF54134BAC93218239D13C2EBA">
    <w:name w:val="D0B799DF54134BAC93218239D13C2EBA"/>
    <w:rsid w:val="004E7761"/>
  </w:style>
  <w:style w:type="paragraph" w:customStyle="1" w:styleId="F104901491FC4B58A366520061C4C9BB">
    <w:name w:val="F104901491FC4B58A366520061C4C9BB"/>
    <w:rsid w:val="004E7761"/>
  </w:style>
  <w:style w:type="paragraph" w:customStyle="1" w:styleId="EE0A62DDAD74469285C57BCB6C6CA646">
    <w:name w:val="EE0A62DDAD74469285C57BCB6C6CA646"/>
    <w:rsid w:val="004E77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7761"/>
    <w:rPr>
      <w:color w:val="808080"/>
    </w:rPr>
  </w:style>
  <w:style w:type="paragraph" w:customStyle="1" w:styleId="3A4C9D019E434BB39E9E18DBD8673A45">
    <w:name w:val="3A4C9D019E434BB39E9E18DBD8673A45"/>
    <w:rsid w:val="004E7761"/>
  </w:style>
  <w:style w:type="paragraph" w:customStyle="1" w:styleId="2F876661FE534B8C9A0BFB5946AFC8C0">
    <w:name w:val="2F876661FE534B8C9A0BFB5946AFC8C0"/>
    <w:rsid w:val="004E7761"/>
  </w:style>
  <w:style w:type="paragraph" w:customStyle="1" w:styleId="3F6C0735F12343A2B431B4A2B07BA2B6">
    <w:name w:val="3F6C0735F12343A2B431B4A2B07BA2B6"/>
    <w:rsid w:val="004E7761"/>
  </w:style>
  <w:style w:type="paragraph" w:customStyle="1" w:styleId="818B3E924E5C48C680A4BEB979008424">
    <w:name w:val="818B3E924E5C48C680A4BEB979008424"/>
    <w:rsid w:val="004E7761"/>
  </w:style>
  <w:style w:type="paragraph" w:customStyle="1" w:styleId="A56D25E0222140C994D166C6AB3399E2">
    <w:name w:val="A56D25E0222140C994D166C6AB3399E2"/>
    <w:rsid w:val="004E7761"/>
  </w:style>
  <w:style w:type="paragraph" w:customStyle="1" w:styleId="37D7AC4D90474DB9BCC916243653660B">
    <w:name w:val="37D7AC4D90474DB9BCC916243653660B"/>
    <w:rsid w:val="004E7761"/>
  </w:style>
  <w:style w:type="paragraph" w:customStyle="1" w:styleId="BF1DDAE31F034A368A879D05EB667973">
    <w:name w:val="BF1DDAE31F034A368A879D05EB667973"/>
    <w:rsid w:val="004E7761"/>
  </w:style>
  <w:style w:type="paragraph" w:customStyle="1" w:styleId="21FD6958428E4FE8A98833C99531D133">
    <w:name w:val="21FD6958428E4FE8A98833C99531D133"/>
    <w:rsid w:val="004E7761"/>
  </w:style>
  <w:style w:type="paragraph" w:customStyle="1" w:styleId="6AA63CCB410C4FE3B17D3281705930E9">
    <w:name w:val="6AA63CCB410C4FE3B17D3281705930E9"/>
    <w:rsid w:val="004E7761"/>
  </w:style>
  <w:style w:type="paragraph" w:customStyle="1" w:styleId="800B9AC257D84226BE74611BA984A17D">
    <w:name w:val="800B9AC257D84226BE74611BA984A17D"/>
    <w:rsid w:val="004E7761"/>
  </w:style>
  <w:style w:type="paragraph" w:customStyle="1" w:styleId="D0B799DF54134BAC93218239D13C2EBA">
    <w:name w:val="D0B799DF54134BAC93218239D13C2EBA"/>
    <w:rsid w:val="004E7761"/>
  </w:style>
  <w:style w:type="paragraph" w:customStyle="1" w:styleId="F104901491FC4B58A366520061C4C9BB">
    <w:name w:val="F104901491FC4B58A366520061C4C9BB"/>
    <w:rsid w:val="004E7761"/>
  </w:style>
  <w:style w:type="paragraph" w:customStyle="1" w:styleId="EE0A62DDAD74469285C57BCB6C6CA646">
    <w:name w:val="EE0A62DDAD74469285C57BCB6C6CA646"/>
    <w:rsid w:val="004E7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xml version="1.0" encoding="iso-8859-1"?>-->
<DocumentInfo xmlns="http://lp/documentinfo/RK">
  <BaseInfo>
    <RkTemplate>Rktemplatetest</RkTemplate>
    <DocType>Brev</DocType>
    <DocTypeShowName>Brev</DocTypeShowName>
    <Status/>
    <Sender>
      <SenderName>Susanna Herrera</SenderName>
      <SenderTitle/>
      <SenderMail>susanna.herrera@regeringskansliet.se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Ju2017/08552/POL</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163f6b5a-06a5-4f6a-81f2-4e7876c428bb</RD_Svarsid>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802E-16D5-43D1-8411-A82E915A7EC3}">
  <ds:schemaRefs>
    <ds:schemaRef ds:uri="http://schemas.microsoft.com/sharepoint/events"/>
  </ds:schemaRefs>
</ds:datastoreItem>
</file>

<file path=customXml/itemProps2.xml><?xml version="1.0" encoding="utf-8"?>
<ds:datastoreItem xmlns:ds="http://schemas.openxmlformats.org/officeDocument/2006/customXml" ds:itemID="{C312962A-330C-4F58-8AA6-EF4129F191C4}">
  <ds:schemaRefs>
    <ds:schemaRef ds:uri="http://lp/documentinfo/RK"/>
  </ds:schemaRefs>
</ds:datastoreItem>
</file>

<file path=customXml/itemProps3.xml><?xml version="1.0" encoding="utf-8"?>
<ds:datastoreItem xmlns:ds="http://schemas.openxmlformats.org/officeDocument/2006/customXml" ds:itemID="{1BB39DDF-C584-4C38-84CA-6ABBD20578C0}"/>
</file>

<file path=customXml/itemProps4.xml><?xml version="1.0" encoding="utf-8"?>
<ds:datastoreItem xmlns:ds="http://schemas.openxmlformats.org/officeDocument/2006/customXml" ds:itemID="{69F5C4DA-9516-455E-88FB-D4197117BC3F}">
  <ds:schemaRefs>
    <ds:schemaRef ds:uri="http://purl.org/dc/dcmitype/"/>
    <ds:schemaRef ds:uri="http://schemas.microsoft.com/office/infopath/2007/PartnerControls"/>
    <ds:schemaRef ds:uri="http://purl.org/dc/elements/1.1/"/>
    <ds:schemaRef ds:uri="http://schemas.microsoft.com/office/2006/documentManagement/types"/>
    <ds:schemaRef ds:uri="03bdfa32-753e-480b-a763-6185260a9611"/>
    <ds:schemaRef ds:uri="http://purl.org/dc/terms/"/>
    <ds:schemaRef ds:uri="http://schemas.openxmlformats.org/package/2006/metadata/core-properties"/>
    <ds:schemaRef ds:uri="5429eb68-8afa-474e-a293-a9fa933f1d8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F88DF1F-4133-45BC-87BB-8C8B9170B592}">
  <ds:schemaRefs>
    <ds:schemaRef ds:uri="http://schemas.microsoft.com/office/2006/metadata/customXsn"/>
  </ds:schemaRefs>
</ds:datastoreItem>
</file>

<file path=customXml/itemProps6.xml><?xml version="1.0" encoding="utf-8"?>
<ds:datastoreItem xmlns:ds="http://schemas.openxmlformats.org/officeDocument/2006/customXml" ds:itemID="{BF8DB835-7B09-4AFD-986B-08B14937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B4B795E-EAC8-44AE-BF02-DD456B7BE2C2}">
  <ds:schemaRefs>
    <ds:schemaRef ds:uri="http://schemas.microsoft.com/sharepoint/v3/contenttype/forms"/>
  </ds:schemaRefs>
</ds:datastoreItem>
</file>

<file path=customXml/itemProps8.xml><?xml version="1.0" encoding="utf-8"?>
<ds:datastoreItem xmlns:ds="http://schemas.openxmlformats.org/officeDocument/2006/customXml" ds:itemID="{AD36B52E-DA3C-4F6C-8F02-006E16D2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464</Words>
  <Characters>2463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Mall</vt:lpstr>
    </vt:vector>
  </TitlesOfParts>
  <Manager>Susanna Herrera</Manager>
  <Company>Regeringskansliet</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creator>Susanna Herrera</dc:creator>
  <cp:lastModifiedBy>Daniel Bergvall</cp:lastModifiedBy>
  <cp:revision>4</cp:revision>
  <cp:lastPrinted>2017-11-13T08:17:00Z</cp:lastPrinted>
  <dcterms:created xsi:type="dcterms:W3CDTF">2017-11-13T08:48:00Z</dcterms:created>
  <dcterms:modified xsi:type="dcterms:W3CDTF">2017-11-13T16:05:00Z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0608b2b0-1fc6-4e6b-aa12-59a88c7c8bf5</vt:lpwstr>
  </property>
</Properties>
</file>