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61076" w14:textId="613F7519" w:rsidR="00B04730" w:rsidRDefault="00B04730" w:rsidP="00DA0661">
      <w:pPr>
        <w:pStyle w:val="Rubrik"/>
      </w:pPr>
      <w:bookmarkStart w:id="0" w:name="Start"/>
      <w:bookmarkStart w:id="1" w:name="_Hlk72152316"/>
      <w:bookmarkEnd w:id="0"/>
      <w:r>
        <w:t xml:space="preserve">Svar på fråga 2020/21:2834 av </w:t>
      </w:r>
      <w:sdt>
        <w:sdtPr>
          <w:alias w:val="Frågeställare"/>
          <w:tag w:val="delete"/>
          <w:id w:val="-211816850"/>
          <w:placeholder>
            <w:docPart w:val="930456BCA0C84A7C8402ED9E6D5E2811"/>
          </w:placeholder>
          <w:dataBinding w:prefixMappings="xmlns:ns0='http://lp/documentinfo/RK' " w:xpath="/ns0:DocumentInfo[1]/ns0:BaseInfo[1]/ns0:Extra3[1]" w:storeItemID="{A9B28EFB-F6E6-4AD6-AD0C-02D6AFAE1428}"/>
          <w:text/>
        </w:sdtPr>
        <w:sdtEndPr/>
        <w:sdtContent>
          <w:r>
            <w:t>Magnus Jacobsson</w:t>
          </w:r>
        </w:sdtContent>
      </w:sdt>
      <w:r>
        <w:t xml:space="preserve"> (</w:t>
      </w:r>
      <w:sdt>
        <w:sdtPr>
          <w:alias w:val="Parti"/>
          <w:tag w:val="Parti_delete"/>
          <w:id w:val="1620417071"/>
          <w:placeholder>
            <w:docPart w:val="DFD2DE233E314913BC644FAFFCB9C89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Säkerhetsläget i Afghanistan</w:t>
      </w:r>
    </w:p>
    <w:p w14:paraId="7BD67EF4" w14:textId="0A03CA69" w:rsidR="00975D7B" w:rsidRDefault="005270ED" w:rsidP="00975D7B">
      <w:pPr>
        <w:pStyle w:val="Brdtext"/>
      </w:pPr>
      <w:sdt>
        <w:sdtPr>
          <w:alias w:val="Frågeställare"/>
          <w:tag w:val="delete"/>
          <w:id w:val="-1635256365"/>
          <w:placeholder>
            <w:docPart w:val="83A0AB1BC9934512825453011B91B3C1"/>
          </w:placeholder>
          <w:dataBinding w:prefixMappings="xmlns:ns0='http://lp/documentinfo/RK' " w:xpath="/ns0:DocumentInfo[1]/ns0:BaseInfo[1]/ns0:Extra3[1]" w:storeItemID="{A9B28EFB-F6E6-4AD6-AD0C-02D6AFAE1428}"/>
          <w:text/>
        </w:sdtPr>
        <w:sdtEndPr/>
        <w:sdtContent>
          <w:r w:rsidR="00B04730">
            <w:t>Magnus Jacobsson</w:t>
          </w:r>
        </w:sdtContent>
      </w:sdt>
      <w:r w:rsidR="00B04730">
        <w:t xml:space="preserve"> </w:t>
      </w:r>
      <w:bookmarkStart w:id="2" w:name="_Hlk72152334"/>
      <w:bookmarkEnd w:id="1"/>
      <w:r w:rsidR="00975D7B">
        <w:t>har frågat mig hur jag förhåller mig till utvecklingen i Afghanistan, vilken bedömning av det framtida läget jag gör för när USA och Nato lämnar landet, och om jag avser att vidta några åtgärder utifrån den bedömningen.</w:t>
      </w:r>
    </w:p>
    <w:p w14:paraId="6ED14755" w14:textId="4E94016B" w:rsidR="00975D7B" w:rsidRDefault="00975D7B" w:rsidP="00975D7B">
      <w:pPr>
        <w:pStyle w:val="Brdtext"/>
      </w:pPr>
      <w:r>
        <w:t xml:space="preserve">Regeringen eller enskilda statsråd kan inte ingripa i den handläggning av ärenden som sker hos våra myndigheter, det skulle strida mot grundlagen. Migrationsverket och migrationsdomstolarna tar ställning till asylansökningar efter en individuell prövning av varje enskilt fall. Migrationsverket har tillgång till ett omfattande informationsunderlag som man använder vid bedömningen av skyddsbehovet. Det rör sig </w:t>
      </w:r>
      <w:proofErr w:type="gramStart"/>
      <w:r>
        <w:t>bl.a.</w:t>
      </w:r>
      <w:proofErr w:type="gramEnd"/>
      <w:r>
        <w:t xml:space="preserve"> om information från internationella organisationer, andra stater och egna besök i aktuella länder. I prövningen ingår också en bedömning av säkerhetssituationen i hemlandet generellt och i dess olika delar. De afghaner som söker asyl i Sverige och som bedöms ha behov av internationellt skydd beviljas uppehållstillstånd i enlighet med utlänningslagen. De som inte bedöms ha tillräckliga skäl att beviljas uppehållstillstånd måste återvända.</w:t>
      </w:r>
    </w:p>
    <w:p w14:paraId="6DAA68E9" w14:textId="11BC986A" w:rsidR="00975D7B" w:rsidRDefault="00975D7B" w:rsidP="00975D7B">
      <w:pPr>
        <w:pStyle w:val="Brdtext"/>
      </w:pPr>
      <w:r>
        <w:t xml:space="preserve">Migrationsverket följer naturligtvis fortlöpande händelseutvecklingen i Afghanistan. </w:t>
      </w:r>
    </w:p>
    <w:p w14:paraId="0B2FE823" w14:textId="77777777" w:rsidR="005270ED" w:rsidRDefault="005270ED" w:rsidP="00975D7B">
      <w:pPr>
        <w:pStyle w:val="Brdtext"/>
      </w:pPr>
    </w:p>
    <w:p w14:paraId="5FBE1ED8" w14:textId="0643B1EB" w:rsidR="00B04730" w:rsidRDefault="00B04730" w:rsidP="006A12F1">
      <w:pPr>
        <w:pStyle w:val="Brdtext"/>
      </w:pPr>
      <w:r>
        <w:t xml:space="preserve">Stockholm den </w:t>
      </w:r>
      <w:sdt>
        <w:sdtPr>
          <w:id w:val="-1225218591"/>
          <w:placeholder>
            <w:docPart w:val="A131DB79BA744E7CAC1A228DA574DD2D"/>
          </w:placeholder>
          <w:dataBinding w:prefixMappings="xmlns:ns0='http://lp/documentinfo/RK' " w:xpath="/ns0:DocumentInfo[1]/ns0:BaseInfo[1]/ns0:HeaderDate[1]" w:storeItemID="{A9B28EFB-F6E6-4AD6-AD0C-02D6AFAE1428}"/>
          <w:date w:fullDate="2021-05-26T00:00:00Z">
            <w:dateFormat w:val="d MMMM yyyy"/>
            <w:lid w:val="sv-SE"/>
            <w:storeMappedDataAs w:val="dateTime"/>
            <w:calendar w:val="gregorian"/>
          </w:date>
        </w:sdtPr>
        <w:sdtEndPr/>
        <w:sdtContent>
          <w:r w:rsidR="00975D7B">
            <w:t>26 maj 2021</w:t>
          </w:r>
        </w:sdtContent>
      </w:sdt>
    </w:p>
    <w:sdt>
      <w:sdtPr>
        <w:alias w:val="Klicka på listpilen"/>
        <w:tag w:val="run-loadAllMinistersFromDep_delete"/>
        <w:id w:val="-122627287"/>
        <w:placeholder>
          <w:docPart w:val="3587A48D90EA4B1D9B1E3AF756A74A88"/>
        </w:placeholder>
        <w:dataBinding w:prefixMappings="xmlns:ns0='http://lp/documentinfo/RK' " w:xpath="/ns0:DocumentInfo[1]/ns0:BaseInfo[1]/ns0:TopSender[1]" w:storeItemID="{A9B28EFB-F6E6-4AD6-AD0C-02D6AFAE1428}"/>
        <w:comboBox w:lastValue="Justitie- och migrationsministern">
          <w:listItem w:displayText="Morgan Johansson" w:value="Justitie- och migrationsministern"/>
          <w:listItem w:displayText="Mikael Damberg" w:value="Inrikesministern"/>
        </w:comboBox>
      </w:sdtPr>
      <w:sdtEndPr/>
      <w:sdtContent>
        <w:p w14:paraId="6B9256FB" w14:textId="47E94115" w:rsidR="00B04730" w:rsidRPr="00DB48AB" w:rsidRDefault="00975D7B" w:rsidP="00DB48AB">
          <w:pPr>
            <w:pStyle w:val="Brdtext"/>
          </w:pPr>
          <w:r>
            <w:t>Morgan Johansson</w:t>
          </w:r>
        </w:p>
      </w:sdtContent>
    </w:sdt>
    <w:bookmarkEnd w:id="2" w:displacedByCustomXml="prev"/>
    <w:sectPr w:rsidR="00B0473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99272" w14:textId="77777777" w:rsidR="00DE5406" w:rsidRDefault="00DE5406" w:rsidP="00A87A54">
      <w:pPr>
        <w:spacing w:after="0" w:line="240" w:lineRule="auto"/>
      </w:pPr>
      <w:r>
        <w:separator/>
      </w:r>
    </w:p>
  </w:endnote>
  <w:endnote w:type="continuationSeparator" w:id="0">
    <w:p w14:paraId="3179DF1E" w14:textId="77777777" w:rsidR="00DE5406" w:rsidRDefault="00DE54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3F963F" w14:textId="77777777" w:rsidTr="006A26EC">
      <w:trPr>
        <w:trHeight w:val="227"/>
        <w:jc w:val="right"/>
      </w:trPr>
      <w:tc>
        <w:tcPr>
          <w:tcW w:w="708" w:type="dxa"/>
          <w:vAlign w:val="bottom"/>
        </w:tcPr>
        <w:p w14:paraId="585EBB2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9D4595" w14:textId="77777777" w:rsidTr="006A26EC">
      <w:trPr>
        <w:trHeight w:val="850"/>
        <w:jc w:val="right"/>
      </w:trPr>
      <w:tc>
        <w:tcPr>
          <w:tcW w:w="708" w:type="dxa"/>
          <w:vAlign w:val="bottom"/>
        </w:tcPr>
        <w:p w14:paraId="3373D41E" w14:textId="77777777" w:rsidR="005606BC" w:rsidRPr="00347E11" w:rsidRDefault="005606BC" w:rsidP="005606BC">
          <w:pPr>
            <w:pStyle w:val="Sidfot"/>
            <w:spacing w:line="276" w:lineRule="auto"/>
            <w:jc w:val="right"/>
          </w:pPr>
        </w:p>
      </w:tc>
    </w:tr>
  </w:tbl>
  <w:p w14:paraId="1583584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284F7D" w14:textId="77777777" w:rsidTr="001F4302">
      <w:trPr>
        <w:trHeight w:val="510"/>
      </w:trPr>
      <w:tc>
        <w:tcPr>
          <w:tcW w:w="8525" w:type="dxa"/>
          <w:gridSpan w:val="2"/>
          <w:vAlign w:val="bottom"/>
        </w:tcPr>
        <w:p w14:paraId="69D47F66" w14:textId="77777777" w:rsidR="00347E11" w:rsidRPr="00347E11" w:rsidRDefault="00347E11" w:rsidP="00347E11">
          <w:pPr>
            <w:pStyle w:val="Sidfot"/>
            <w:rPr>
              <w:sz w:val="8"/>
            </w:rPr>
          </w:pPr>
        </w:p>
      </w:tc>
    </w:tr>
    <w:tr w:rsidR="00093408" w:rsidRPr="00EE3C0F" w14:paraId="43789B07" w14:textId="77777777" w:rsidTr="00C26068">
      <w:trPr>
        <w:trHeight w:val="227"/>
      </w:trPr>
      <w:tc>
        <w:tcPr>
          <w:tcW w:w="4074" w:type="dxa"/>
        </w:tcPr>
        <w:p w14:paraId="5D7E234F" w14:textId="77777777" w:rsidR="00347E11" w:rsidRPr="00F53AEA" w:rsidRDefault="00347E11" w:rsidP="00C26068">
          <w:pPr>
            <w:pStyle w:val="Sidfot"/>
            <w:spacing w:line="276" w:lineRule="auto"/>
          </w:pPr>
        </w:p>
      </w:tc>
      <w:tc>
        <w:tcPr>
          <w:tcW w:w="4451" w:type="dxa"/>
        </w:tcPr>
        <w:p w14:paraId="4B1D70AE" w14:textId="77777777" w:rsidR="00093408" w:rsidRPr="00F53AEA" w:rsidRDefault="00093408" w:rsidP="00F53AEA">
          <w:pPr>
            <w:pStyle w:val="Sidfot"/>
            <w:spacing w:line="276" w:lineRule="auto"/>
          </w:pPr>
        </w:p>
      </w:tc>
    </w:tr>
  </w:tbl>
  <w:p w14:paraId="04E030E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DF711" w14:textId="77777777" w:rsidR="00DE5406" w:rsidRDefault="00DE5406" w:rsidP="00A87A54">
      <w:pPr>
        <w:spacing w:after="0" w:line="240" w:lineRule="auto"/>
      </w:pPr>
      <w:r>
        <w:separator/>
      </w:r>
    </w:p>
  </w:footnote>
  <w:footnote w:type="continuationSeparator" w:id="0">
    <w:p w14:paraId="20CC059D" w14:textId="77777777" w:rsidR="00DE5406" w:rsidRDefault="00DE54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04730" w14:paraId="0C508E59" w14:textId="77777777" w:rsidTr="00C93EBA">
      <w:trPr>
        <w:trHeight w:val="227"/>
      </w:trPr>
      <w:tc>
        <w:tcPr>
          <w:tcW w:w="5534" w:type="dxa"/>
        </w:tcPr>
        <w:p w14:paraId="0B60C483" w14:textId="77777777" w:rsidR="00B04730" w:rsidRPr="007D73AB" w:rsidRDefault="00B04730">
          <w:pPr>
            <w:pStyle w:val="Sidhuvud"/>
          </w:pPr>
        </w:p>
      </w:tc>
      <w:tc>
        <w:tcPr>
          <w:tcW w:w="3170" w:type="dxa"/>
          <w:vAlign w:val="bottom"/>
        </w:tcPr>
        <w:p w14:paraId="1A5F84DF" w14:textId="77777777" w:rsidR="00B04730" w:rsidRPr="007D73AB" w:rsidRDefault="00B04730" w:rsidP="00340DE0">
          <w:pPr>
            <w:pStyle w:val="Sidhuvud"/>
          </w:pPr>
        </w:p>
      </w:tc>
      <w:tc>
        <w:tcPr>
          <w:tcW w:w="1134" w:type="dxa"/>
        </w:tcPr>
        <w:p w14:paraId="5D792A17" w14:textId="77777777" w:rsidR="00B04730" w:rsidRDefault="00B04730" w:rsidP="005A703A">
          <w:pPr>
            <w:pStyle w:val="Sidhuvud"/>
          </w:pPr>
        </w:p>
      </w:tc>
    </w:tr>
    <w:tr w:rsidR="00B04730" w14:paraId="255E627C" w14:textId="77777777" w:rsidTr="00C93EBA">
      <w:trPr>
        <w:trHeight w:val="1928"/>
      </w:trPr>
      <w:tc>
        <w:tcPr>
          <w:tcW w:w="5534" w:type="dxa"/>
        </w:tcPr>
        <w:p w14:paraId="0971A595" w14:textId="77777777" w:rsidR="00B04730" w:rsidRPr="00340DE0" w:rsidRDefault="00B04730" w:rsidP="00340DE0">
          <w:pPr>
            <w:pStyle w:val="Sidhuvud"/>
          </w:pPr>
          <w:r>
            <w:rPr>
              <w:noProof/>
            </w:rPr>
            <w:drawing>
              <wp:inline distT="0" distB="0" distL="0" distR="0" wp14:anchorId="6A260A59" wp14:editId="5067D79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E9EFE9" w14:textId="77777777" w:rsidR="00B04730" w:rsidRPr="00710A6C" w:rsidRDefault="00B04730" w:rsidP="00EE3C0F">
          <w:pPr>
            <w:pStyle w:val="Sidhuvud"/>
            <w:rPr>
              <w:b/>
            </w:rPr>
          </w:pPr>
        </w:p>
        <w:p w14:paraId="14A5B2FC" w14:textId="77777777" w:rsidR="00B04730" w:rsidRDefault="00B04730" w:rsidP="00EE3C0F">
          <w:pPr>
            <w:pStyle w:val="Sidhuvud"/>
          </w:pPr>
        </w:p>
        <w:p w14:paraId="33D03242" w14:textId="77777777" w:rsidR="00B04730" w:rsidRDefault="00B04730" w:rsidP="00EE3C0F">
          <w:pPr>
            <w:pStyle w:val="Sidhuvud"/>
          </w:pPr>
        </w:p>
        <w:p w14:paraId="5524D71B" w14:textId="77777777" w:rsidR="00B04730" w:rsidRDefault="00B04730" w:rsidP="00EE3C0F">
          <w:pPr>
            <w:pStyle w:val="Sidhuvud"/>
          </w:pPr>
        </w:p>
        <w:sdt>
          <w:sdtPr>
            <w:alias w:val="Dnr"/>
            <w:tag w:val="ccRKShow_Dnr"/>
            <w:id w:val="-829283628"/>
            <w:placeholder>
              <w:docPart w:val="D33ED8B53DB0472C96CACAFB1932A433"/>
            </w:placeholder>
            <w:dataBinding w:prefixMappings="xmlns:ns0='http://lp/documentinfo/RK' " w:xpath="/ns0:DocumentInfo[1]/ns0:BaseInfo[1]/ns0:Dnr[1]" w:storeItemID="{A9B28EFB-F6E6-4AD6-AD0C-02D6AFAE1428}"/>
            <w:text/>
          </w:sdtPr>
          <w:sdtEndPr/>
          <w:sdtContent>
            <w:p w14:paraId="015D0B71" w14:textId="3191D572" w:rsidR="00B04730" w:rsidRDefault="00B04730" w:rsidP="00EE3C0F">
              <w:pPr>
                <w:pStyle w:val="Sidhuvud"/>
              </w:pPr>
              <w:r>
                <w:t>Ju2021/01925</w:t>
              </w:r>
            </w:p>
          </w:sdtContent>
        </w:sdt>
        <w:sdt>
          <w:sdtPr>
            <w:alias w:val="DocNumber"/>
            <w:tag w:val="DocNumber"/>
            <w:id w:val="1726028884"/>
            <w:placeholder>
              <w:docPart w:val="9C6E63AB6E8C4563BE134AD1E9934FCE"/>
            </w:placeholder>
            <w:showingPlcHdr/>
            <w:dataBinding w:prefixMappings="xmlns:ns0='http://lp/documentinfo/RK' " w:xpath="/ns0:DocumentInfo[1]/ns0:BaseInfo[1]/ns0:DocNumber[1]" w:storeItemID="{A9B28EFB-F6E6-4AD6-AD0C-02D6AFAE1428}"/>
            <w:text/>
          </w:sdtPr>
          <w:sdtEndPr/>
          <w:sdtContent>
            <w:p w14:paraId="698C9F5A" w14:textId="77777777" w:rsidR="00B04730" w:rsidRDefault="00B04730" w:rsidP="00EE3C0F">
              <w:pPr>
                <w:pStyle w:val="Sidhuvud"/>
              </w:pPr>
              <w:r>
                <w:rPr>
                  <w:rStyle w:val="Platshllartext"/>
                </w:rPr>
                <w:t xml:space="preserve"> </w:t>
              </w:r>
            </w:p>
          </w:sdtContent>
        </w:sdt>
        <w:p w14:paraId="52CA2D77" w14:textId="77777777" w:rsidR="00B04730" w:rsidRDefault="00B04730" w:rsidP="00EE3C0F">
          <w:pPr>
            <w:pStyle w:val="Sidhuvud"/>
          </w:pPr>
        </w:p>
      </w:tc>
      <w:tc>
        <w:tcPr>
          <w:tcW w:w="1134" w:type="dxa"/>
        </w:tcPr>
        <w:p w14:paraId="313F1782" w14:textId="77777777" w:rsidR="00B04730" w:rsidRDefault="00B04730" w:rsidP="0094502D">
          <w:pPr>
            <w:pStyle w:val="Sidhuvud"/>
          </w:pPr>
        </w:p>
        <w:p w14:paraId="5C759192" w14:textId="77777777" w:rsidR="00B04730" w:rsidRPr="0094502D" w:rsidRDefault="00B04730" w:rsidP="00EC71A6">
          <w:pPr>
            <w:pStyle w:val="Sidhuvud"/>
          </w:pPr>
        </w:p>
      </w:tc>
    </w:tr>
    <w:tr w:rsidR="00B04730" w14:paraId="459611D2" w14:textId="77777777"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B9CD7601FC6945DDBE34F2C82B43136F"/>
            </w:placeholder>
          </w:sdtPr>
          <w:sdtEndPr>
            <w:rPr>
              <w:b w:val="0"/>
            </w:rPr>
          </w:sdtEndPr>
          <w:sdtContent>
            <w:p w14:paraId="6D95A171" w14:textId="77777777" w:rsidR="00CB4A22" w:rsidRPr="00CB4A22" w:rsidRDefault="00CB4A22" w:rsidP="00340DE0">
              <w:pPr>
                <w:pStyle w:val="Sidhuvud"/>
                <w:rPr>
                  <w:b/>
                </w:rPr>
              </w:pPr>
              <w:r w:rsidRPr="00CB4A22">
                <w:rPr>
                  <w:b/>
                </w:rPr>
                <w:t>Justitiedepartementet</w:t>
              </w:r>
            </w:p>
            <w:p w14:paraId="1C7B8D17" w14:textId="77777777" w:rsidR="008A3BBE" w:rsidRDefault="00CB4A22" w:rsidP="00340DE0">
              <w:pPr>
                <w:pStyle w:val="Sidhuvud"/>
              </w:pPr>
              <w:r w:rsidRPr="00CB4A22">
                <w:t>Justitie- och migrationsministern</w:t>
              </w:r>
            </w:p>
            <w:p w14:paraId="1F494488" w14:textId="77777777" w:rsidR="008A3BBE" w:rsidRDefault="008A3BBE" w:rsidP="00340DE0">
              <w:pPr>
                <w:pStyle w:val="Sidhuvud"/>
              </w:pPr>
            </w:p>
            <w:p w14:paraId="4B34668C" w14:textId="77777777" w:rsidR="008A3BBE" w:rsidRDefault="005270ED" w:rsidP="008A3BBE">
              <w:pPr>
                <w:tabs>
                  <w:tab w:val="center" w:pos="4536"/>
                  <w:tab w:val="right" w:pos="9072"/>
                </w:tabs>
              </w:pPr>
            </w:p>
          </w:sdtContent>
        </w:sdt>
        <w:p w14:paraId="30F4FDB9" w14:textId="2566F5A4" w:rsidR="00B04730" w:rsidRPr="00340DE0" w:rsidRDefault="00B04730" w:rsidP="008A3BBE">
          <w:pPr>
            <w:pStyle w:val="Sidhuvud"/>
          </w:pPr>
        </w:p>
      </w:tc>
      <w:sdt>
        <w:sdtPr>
          <w:alias w:val="Recipient"/>
          <w:tag w:val="ccRKShow_Recipient"/>
          <w:id w:val="-28344517"/>
          <w:placeholder>
            <w:docPart w:val="37CA3976394D4FE38847204299274A51"/>
          </w:placeholder>
          <w:dataBinding w:prefixMappings="xmlns:ns0='http://lp/documentinfo/RK' " w:xpath="/ns0:DocumentInfo[1]/ns0:BaseInfo[1]/ns0:Recipient[1]" w:storeItemID="{A9B28EFB-F6E6-4AD6-AD0C-02D6AFAE1428}"/>
          <w:text w:multiLine="1"/>
        </w:sdtPr>
        <w:sdtEndPr/>
        <w:sdtContent>
          <w:tc>
            <w:tcPr>
              <w:tcW w:w="3170" w:type="dxa"/>
            </w:tcPr>
            <w:p w14:paraId="41B67168" w14:textId="77777777" w:rsidR="00B04730" w:rsidRDefault="00B04730" w:rsidP="00547B89">
              <w:pPr>
                <w:pStyle w:val="Sidhuvud"/>
              </w:pPr>
              <w:r>
                <w:t>Till riksdagen</w:t>
              </w:r>
            </w:p>
          </w:tc>
        </w:sdtContent>
      </w:sdt>
      <w:tc>
        <w:tcPr>
          <w:tcW w:w="1134" w:type="dxa"/>
        </w:tcPr>
        <w:p w14:paraId="0F297C66" w14:textId="77777777" w:rsidR="00B04730" w:rsidRDefault="00B04730" w:rsidP="003E6020">
          <w:pPr>
            <w:pStyle w:val="Sidhuvud"/>
          </w:pPr>
        </w:p>
      </w:tc>
    </w:tr>
  </w:tbl>
  <w:p w14:paraId="29368B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39"/>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62D8"/>
    <w:rsid w:val="00187E1F"/>
    <w:rsid w:val="0019051C"/>
    <w:rsid w:val="0019127B"/>
    <w:rsid w:val="00192350"/>
    <w:rsid w:val="00192E34"/>
    <w:rsid w:val="0019308B"/>
    <w:rsid w:val="001941B9"/>
    <w:rsid w:val="00196C02"/>
    <w:rsid w:val="001973EF"/>
    <w:rsid w:val="00197A8A"/>
    <w:rsid w:val="001A1B33"/>
    <w:rsid w:val="001A2A61"/>
    <w:rsid w:val="001B4824"/>
    <w:rsid w:val="001C1C7D"/>
    <w:rsid w:val="001C4566"/>
    <w:rsid w:val="001C4980"/>
    <w:rsid w:val="001C5DC9"/>
    <w:rsid w:val="001C6603"/>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AB6"/>
    <w:rsid w:val="001F4302"/>
    <w:rsid w:val="001F50BE"/>
    <w:rsid w:val="001F525B"/>
    <w:rsid w:val="001F6BBE"/>
    <w:rsid w:val="00201498"/>
    <w:rsid w:val="00204079"/>
    <w:rsid w:val="002102FD"/>
    <w:rsid w:val="002116FE"/>
    <w:rsid w:val="00211B4E"/>
    <w:rsid w:val="00211C68"/>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B7D"/>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270ED"/>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A54"/>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49F"/>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3BBE"/>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5D7B"/>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1DB"/>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9F"/>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730"/>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4A22"/>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DC0"/>
    <w:rsid w:val="00D100F9"/>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76F"/>
    <w:rsid w:val="00DB4E26"/>
    <w:rsid w:val="00DB714B"/>
    <w:rsid w:val="00DC1025"/>
    <w:rsid w:val="00DC10F6"/>
    <w:rsid w:val="00DC1EB8"/>
    <w:rsid w:val="00DC3E45"/>
    <w:rsid w:val="00DC4598"/>
    <w:rsid w:val="00DD0722"/>
    <w:rsid w:val="00DD0B3D"/>
    <w:rsid w:val="00DD212F"/>
    <w:rsid w:val="00DE18F5"/>
    <w:rsid w:val="00DE5406"/>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4D58C"/>
  <w15:docId w15:val="{D819A989-39E9-458B-AA99-D46BCD0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837926">
      <w:bodyDiv w:val="1"/>
      <w:marLeft w:val="0"/>
      <w:marRight w:val="0"/>
      <w:marTop w:val="0"/>
      <w:marBottom w:val="0"/>
      <w:divBdr>
        <w:top w:val="none" w:sz="0" w:space="0" w:color="auto"/>
        <w:left w:val="none" w:sz="0" w:space="0" w:color="auto"/>
        <w:bottom w:val="none" w:sz="0" w:space="0" w:color="auto"/>
        <w:right w:val="none" w:sz="0" w:space="0" w:color="auto"/>
      </w:divBdr>
    </w:div>
    <w:div w:id="1408923700">
      <w:bodyDiv w:val="1"/>
      <w:marLeft w:val="0"/>
      <w:marRight w:val="0"/>
      <w:marTop w:val="0"/>
      <w:marBottom w:val="0"/>
      <w:divBdr>
        <w:top w:val="none" w:sz="0" w:space="0" w:color="auto"/>
        <w:left w:val="none" w:sz="0" w:space="0" w:color="auto"/>
        <w:bottom w:val="none" w:sz="0" w:space="0" w:color="auto"/>
        <w:right w:val="none" w:sz="0" w:space="0" w:color="auto"/>
      </w:divBdr>
    </w:div>
    <w:div w:id="16656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3ED8B53DB0472C96CACAFB1932A433"/>
        <w:category>
          <w:name w:val="Allmänt"/>
          <w:gallery w:val="placeholder"/>
        </w:category>
        <w:types>
          <w:type w:val="bbPlcHdr"/>
        </w:types>
        <w:behaviors>
          <w:behavior w:val="content"/>
        </w:behaviors>
        <w:guid w:val="{0808E640-C93F-4D7C-8BDE-25C768B3C85C}"/>
      </w:docPartPr>
      <w:docPartBody>
        <w:p w:rsidR="00F04B6C" w:rsidRDefault="007D3397" w:rsidP="007D3397">
          <w:pPr>
            <w:pStyle w:val="D33ED8B53DB0472C96CACAFB1932A433"/>
          </w:pPr>
          <w:r>
            <w:rPr>
              <w:rStyle w:val="Platshllartext"/>
            </w:rPr>
            <w:t xml:space="preserve"> </w:t>
          </w:r>
        </w:p>
      </w:docPartBody>
    </w:docPart>
    <w:docPart>
      <w:docPartPr>
        <w:name w:val="9C6E63AB6E8C4563BE134AD1E9934FCE"/>
        <w:category>
          <w:name w:val="Allmänt"/>
          <w:gallery w:val="placeholder"/>
        </w:category>
        <w:types>
          <w:type w:val="bbPlcHdr"/>
        </w:types>
        <w:behaviors>
          <w:behavior w:val="content"/>
        </w:behaviors>
        <w:guid w:val="{088E1D7C-5FA6-48CD-AF7E-390E78CE5145}"/>
      </w:docPartPr>
      <w:docPartBody>
        <w:p w:rsidR="00F04B6C" w:rsidRDefault="007D3397" w:rsidP="007D3397">
          <w:pPr>
            <w:pStyle w:val="9C6E63AB6E8C4563BE134AD1E9934FCE1"/>
          </w:pPr>
          <w:r>
            <w:rPr>
              <w:rStyle w:val="Platshllartext"/>
            </w:rPr>
            <w:t xml:space="preserve"> </w:t>
          </w:r>
        </w:p>
      </w:docPartBody>
    </w:docPart>
    <w:docPart>
      <w:docPartPr>
        <w:name w:val="B9CD7601FC6945DDBE34F2C82B43136F"/>
        <w:category>
          <w:name w:val="Allmänt"/>
          <w:gallery w:val="placeholder"/>
        </w:category>
        <w:types>
          <w:type w:val="bbPlcHdr"/>
        </w:types>
        <w:behaviors>
          <w:behavior w:val="content"/>
        </w:behaviors>
        <w:guid w:val="{C7DF917B-31E2-4BF6-B89A-96BAA3C43596}"/>
      </w:docPartPr>
      <w:docPartBody>
        <w:p w:rsidR="00F04B6C" w:rsidRDefault="007D3397" w:rsidP="007D3397">
          <w:pPr>
            <w:pStyle w:val="B9CD7601FC6945DDBE34F2C82B43136F1"/>
          </w:pPr>
          <w:r>
            <w:rPr>
              <w:rStyle w:val="Platshllartext"/>
            </w:rPr>
            <w:t xml:space="preserve"> </w:t>
          </w:r>
        </w:p>
      </w:docPartBody>
    </w:docPart>
    <w:docPart>
      <w:docPartPr>
        <w:name w:val="37CA3976394D4FE38847204299274A51"/>
        <w:category>
          <w:name w:val="Allmänt"/>
          <w:gallery w:val="placeholder"/>
        </w:category>
        <w:types>
          <w:type w:val="bbPlcHdr"/>
        </w:types>
        <w:behaviors>
          <w:behavior w:val="content"/>
        </w:behaviors>
        <w:guid w:val="{C921BD59-7BA0-469D-AB44-CABAF96EA888}"/>
      </w:docPartPr>
      <w:docPartBody>
        <w:p w:rsidR="00F04B6C" w:rsidRDefault="007D3397" w:rsidP="007D3397">
          <w:pPr>
            <w:pStyle w:val="37CA3976394D4FE38847204299274A51"/>
          </w:pPr>
          <w:r>
            <w:rPr>
              <w:rStyle w:val="Platshllartext"/>
            </w:rPr>
            <w:t xml:space="preserve"> </w:t>
          </w:r>
        </w:p>
      </w:docPartBody>
    </w:docPart>
    <w:docPart>
      <w:docPartPr>
        <w:name w:val="930456BCA0C84A7C8402ED9E6D5E2811"/>
        <w:category>
          <w:name w:val="Allmänt"/>
          <w:gallery w:val="placeholder"/>
        </w:category>
        <w:types>
          <w:type w:val="bbPlcHdr"/>
        </w:types>
        <w:behaviors>
          <w:behavior w:val="content"/>
        </w:behaviors>
        <w:guid w:val="{108746A8-7445-48C0-BFB4-5F8317C3E7DF}"/>
      </w:docPartPr>
      <w:docPartBody>
        <w:p w:rsidR="00F04B6C" w:rsidRDefault="007D3397" w:rsidP="007D3397">
          <w:pPr>
            <w:pStyle w:val="930456BCA0C84A7C8402ED9E6D5E281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FD2DE233E314913BC644FAFFCB9C895"/>
        <w:category>
          <w:name w:val="Allmänt"/>
          <w:gallery w:val="placeholder"/>
        </w:category>
        <w:types>
          <w:type w:val="bbPlcHdr"/>
        </w:types>
        <w:behaviors>
          <w:behavior w:val="content"/>
        </w:behaviors>
        <w:guid w:val="{0B798C91-DD1F-472B-A6B6-271E8847BC61}"/>
      </w:docPartPr>
      <w:docPartBody>
        <w:p w:rsidR="00F04B6C" w:rsidRDefault="007D3397" w:rsidP="007D3397">
          <w:pPr>
            <w:pStyle w:val="DFD2DE233E314913BC644FAFFCB9C895"/>
          </w:pPr>
          <w:r>
            <w:t xml:space="preserve"> </w:t>
          </w:r>
          <w:r>
            <w:rPr>
              <w:rStyle w:val="Platshllartext"/>
            </w:rPr>
            <w:t>Välj ett parti.</w:t>
          </w:r>
        </w:p>
      </w:docPartBody>
    </w:docPart>
    <w:docPart>
      <w:docPartPr>
        <w:name w:val="83A0AB1BC9934512825453011B91B3C1"/>
        <w:category>
          <w:name w:val="Allmänt"/>
          <w:gallery w:val="placeholder"/>
        </w:category>
        <w:types>
          <w:type w:val="bbPlcHdr"/>
        </w:types>
        <w:behaviors>
          <w:behavior w:val="content"/>
        </w:behaviors>
        <w:guid w:val="{4EA6C076-DBA7-4771-B5B7-DE0511DBC1FA}"/>
      </w:docPartPr>
      <w:docPartBody>
        <w:p w:rsidR="00F04B6C" w:rsidRDefault="007D3397" w:rsidP="007D3397">
          <w:pPr>
            <w:pStyle w:val="83A0AB1BC9934512825453011B91B3C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131DB79BA744E7CAC1A228DA574DD2D"/>
        <w:category>
          <w:name w:val="Allmänt"/>
          <w:gallery w:val="placeholder"/>
        </w:category>
        <w:types>
          <w:type w:val="bbPlcHdr"/>
        </w:types>
        <w:behaviors>
          <w:behavior w:val="content"/>
        </w:behaviors>
        <w:guid w:val="{2998B318-7CA1-4671-87EA-C218277825C1}"/>
      </w:docPartPr>
      <w:docPartBody>
        <w:p w:rsidR="00F04B6C" w:rsidRDefault="007D3397" w:rsidP="007D3397">
          <w:pPr>
            <w:pStyle w:val="A131DB79BA744E7CAC1A228DA574DD2D"/>
          </w:pPr>
          <w:r>
            <w:rPr>
              <w:rStyle w:val="Platshllartext"/>
            </w:rPr>
            <w:t>Klicka här för att ange datum.</w:t>
          </w:r>
        </w:p>
      </w:docPartBody>
    </w:docPart>
    <w:docPart>
      <w:docPartPr>
        <w:name w:val="3587A48D90EA4B1D9B1E3AF756A74A88"/>
        <w:category>
          <w:name w:val="Allmänt"/>
          <w:gallery w:val="placeholder"/>
        </w:category>
        <w:types>
          <w:type w:val="bbPlcHdr"/>
        </w:types>
        <w:behaviors>
          <w:behavior w:val="content"/>
        </w:behaviors>
        <w:guid w:val="{1A22D21B-1878-4AD8-8F3B-0FE598C56A91}"/>
      </w:docPartPr>
      <w:docPartBody>
        <w:p w:rsidR="00F04B6C" w:rsidRDefault="007D3397" w:rsidP="007D3397">
          <w:pPr>
            <w:pStyle w:val="3587A48D90EA4B1D9B1E3AF756A74A8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97"/>
    <w:rsid w:val="0004153E"/>
    <w:rsid w:val="0070326F"/>
    <w:rsid w:val="007D3397"/>
    <w:rsid w:val="007F3956"/>
    <w:rsid w:val="00894815"/>
    <w:rsid w:val="00AA50A8"/>
    <w:rsid w:val="00F04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AA44712E0B42F6A63B85E489E5E8BD">
    <w:name w:val="79AA44712E0B42F6A63B85E489E5E8BD"/>
    <w:rsid w:val="007D3397"/>
  </w:style>
  <w:style w:type="character" w:styleId="Platshllartext">
    <w:name w:val="Placeholder Text"/>
    <w:basedOn w:val="Standardstycketeckensnitt"/>
    <w:uiPriority w:val="99"/>
    <w:semiHidden/>
    <w:rsid w:val="007D3397"/>
    <w:rPr>
      <w:noProof w:val="0"/>
      <w:color w:val="808080"/>
    </w:rPr>
  </w:style>
  <w:style w:type="paragraph" w:customStyle="1" w:styleId="75FB2EBB272C42AE929C6F174C334186">
    <w:name w:val="75FB2EBB272C42AE929C6F174C334186"/>
    <w:rsid w:val="007D3397"/>
  </w:style>
  <w:style w:type="paragraph" w:customStyle="1" w:styleId="9EFCE785A7EE4F6FA9E7B7436834A7CD">
    <w:name w:val="9EFCE785A7EE4F6FA9E7B7436834A7CD"/>
    <w:rsid w:val="007D3397"/>
  </w:style>
  <w:style w:type="paragraph" w:customStyle="1" w:styleId="6B29765F7F0541B59140704E2B3DF5B7">
    <w:name w:val="6B29765F7F0541B59140704E2B3DF5B7"/>
    <w:rsid w:val="007D3397"/>
  </w:style>
  <w:style w:type="paragraph" w:customStyle="1" w:styleId="D33ED8B53DB0472C96CACAFB1932A433">
    <w:name w:val="D33ED8B53DB0472C96CACAFB1932A433"/>
    <w:rsid w:val="007D3397"/>
  </w:style>
  <w:style w:type="paragraph" w:customStyle="1" w:styleId="9C6E63AB6E8C4563BE134AD1E9934FCE">
    <w:name w:val="9C6E63AB6E8C4563BE134AD1E9934FCE"/>
    <w:rsid w:val="007D3397"/>
  </w:style>
  <w:style w:type="paragraph" w:customStyle="1" w:styleId="3969B2F15F4246BEB0B8C6D7AAFBE8FD">
    <w:name w:val="3969B2F15F4246BEB0B8C6D7AAFBE8FD"/>
    <w:rsid w:val="007D3397"/>
  </w:style>
  <w:style w:type="paragraph" w:customStyle="1" w:styleId="E932DEDA8A7A4A749C3F4A9CECE4FCCA">
    <w:name w:val="E932DEDA8A7A4A749C3F4A9CECE4FCCA"/>
    <w:rsid w:val="007D3397"/>
  </w:style>
  <w:style w:type="paragraph" w:customStyle="1" w:styleId="236887621AB543D19873F1C9F35350D0">
    <w:name w:val="236887621AB543D19873F1C9F35350D0"/>
    <w:rsid w:val="007D3397"/>
  </w:style>
  <w:style w:type="paragraph" w:customStyle="1" w:styleId="B9CD7601FC6945DDBE34F2C82B43136F">
    <w:name w:val="B9CD7601FC6945DDBE34F2C82B43136F"/>
    <w:rsid w:val="007D3397"/>
  </w:style>
  <w:style w:type="paragraph" w:customStyle="1" w:styleId="37CA3976394D4FE38847204299274A51">
    <w:name w:val="37CA3976394D4FE38847204299274A51"/>
    <w:rsid w:val="007D3397"/>
  </w:style>
  <w:style w:type="paragraph" w:customStyle="1" w:styleId="9C6E63AB6E8C4563BE134AD1E9934FCE1">
    <w:name w:val="9C6E63AB6E8C4563BE134AD1E9934FCE1"/>
    <w:rsid w:val="007D3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CD7601FC6945DDBE34F2C82B43136F1">
    <w:name w:val="B9CD7601FC6945DDBE34F2C82B43136F1"/>
    <w:rsid w:val="007D33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0456BCA0C84A7C8402ED9E6D5E2811">
    <w:name w:val="930456BCA0C84A7C8402ED9E6D5E2811"/>
    <w:rsid w:val="007D3397"/>
  </w:style>
  <w:style w:type="paragraph" w:customStyle="1" w:styleId="DFD2DE233E314913BC644FAFFCB9C895">
    <w:name w:val="DFD2DE233E314913BC644FAFFCB9C895"/>
    <w:rsid w:val="007D3397"/>
  </w:style>
  <w:style w:type="paragraph" w:customStyle="1" w:styleId="C85FCFDD4ADA4241818AB106EA3DA79E">
    <w:name w:val="C85FCFDD4ADA4241818AB106EA3DA79E"/>
    <w:rsid w:val="007D3397"/>
  </w:style>
  <w:style w:type="paragraph" w:customStyle="1" w:styleId="5910649A0CF5448BA8F9299A22EBE4DE">
    <w:name w:val="5910649A0CF5448BA8F9299A22EBE4DE"/>
    <w:rsid w:val="007D3397"/>
  </w:style>
  <w:style w:type="paragraph" w:customStyle="1" w:styleId="83A0AB1BC9934512825453011B91B3C1">
    <w:name w:val="83A0AB1BC9934512825453011B91B3C1"/>
    <w:rsid w:val="007D3397"/>
  </w:style>
  <w:style w:type="paragraph" w:customStyle="1" w:styleId="A131DB79BA744E7CAC1A228DA574DD2D">
    <w:name w:val="A131DB79BA744E7CAC1A228DA574DD2D"/>
    <w:rsid w:val="007D3397"/>
  </w:style>
  <w:style w:type="paragraph" w:customStyle="1" w:styleId="3587A48D90EA4B1D9B1E3AF756A74A88">
    <w:name w:val="3587A48D90EA4B1D9B1E3AF756A74A88"/>
    <w:rsid w:val="007D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30bc3e7c-1b08-498d-8425-83682581478e</RD_Svarsid>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Ju2021/01925</Dnr>
    <ParagrafNr/>
    <DocumentTitle/>
    <VisitingAddress/>
    <Extra1/>
    <Extra2/>
    <Extra3>Magnus Jacobsson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DA638-C575-45E5-B762-97D19167EA63}"/>
</file>

<file path=customXml/itemProps2.xml><?xml version="1.0" encoding="utf-8"?>
<ds:datastoreItem xmlns:ds="http://schemas.openxmlformats.org/officeDocument/2006/customXml" ds:itemID="{A7299B8C-B69B-4E41-8895-81616100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4ADA638-C575-45E5-B762-97D19167EA63}">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36a2143-9f9c-4cd6-9b4c-d54931c1b4e6"/>
  </ds:schemaRefs>
</ds:datastoreItem>
</file>

<file path=customXml/itemProps5.xml><?xml version="1.0" encoding="utf-8"?>
<ds:datastoreItem xmlns:ds="http://schemas.openxmlformats.org/officeDocument/2006/customXml" ds:itemID="{42256E21-B8C7-4385-984F-F264F7873D41}">
  <ds:schemaRefs>
    <ds:schemaRef ds:uri="Microsoft.SharePoint.Taxonomy.ContentTypeSync"/>
  </ds:schemaRefs>
</ds:datastoreItem>
</file>

<file path=customXml/itemProps6.xml><?xml version="1.0" encoding="utf-8"?>
<ds:datastoreItem xmlns:ds="http://schemas.openxmlformats.org/officeDocument/2006/customXml" ds:itemID="{8415A37C-599D-4FC9-AB08-AF3D632C12C0}"/>
</file>

<file path=customXml/itemProps7.xml><?xml version="1.0" encoding="utf-8"?>
<ds:datastoreItem xmlns:ds="http://schemas.openxmlformats.org/officeDocument/2006/customXml" ds:itemID="{A9B28EFB-F6E6-4AD6-AD0C-02D6AFAE1428}"/>
</file>

<file path=customXml/itemProps8.xml><?xml version="1.0" encoding="utf-8"?>
<ds:datastoreItem xmlns:ds="http://schemas.openxmlformats.org/officeDocument/2006/customXml" ds:itemID="{777A4E16-B3F9-4BF4-AA52-1C10664855B6}"/>
</file>

<file path=docProps/app.xml><?xml version="1.0" encoding="utf-8"?>
<Properties xmlns="http://schemas.openxmlformats.org/officeDocument/2006/extended-properties" xmlns:vt="http://schemas.openxmlformats.org/officeDocument/2006/docPropsVTypes">
  <Template>RK Basmall</Template>
  <TotalTime>0</TotalTime>
  <Pages>1</Pages>
  <Words>209</Words>
  <Characters>1109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2834.docx</dc:title>
  <dc:subject/>
  <dc:creator>Justitiedepartementet</dc:creator>
  <cp:keywords/>
  <dc:description/>
  <cp:lastModifiedBy>Johan Andersson</cp:lastModifiedBy>
  <cp:revision>4</cp:revision>
  <dcterms:created xsi:type="dcterms:W3CDTF">2021-05-26T07:02:00Z</dcterms:created>
  <dcterms:modified xsi:type="dcterms:W3CDTF">2021-05-26T07:18:00Z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5d7acbe2-af8e-40ba-8c87-ef44e26492d2</vt:lpwstr>
  </property>
</Properties>
</file>